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4AB3" w14:textId="77777777" w:rsidR="00A15C02" w:rsidRPr="00D13E75" w:rsidRDefault="00AA6294">
      <w:pPr>
        <w:spacing w:after="120"/>
        <w:jc w:val="center"/>
        <w:rPr>
          <w:rFonts w:ascii="Cambria" w:hAnsi="Cambria"/>
        </w:rPr>
      </w:pPr>
      <w:r w:rsidRPr="00D13E75">
        <w:rPr>
          <w:rFonts w:ascii="Cambria" w:hAnsi="Cambria"/>
          <w:b/>
          <w:sz w:val="28"/>
        </w:rPr>
        <w:t>PREFEITURA MUNICIPAL DO RIO FORMOSO</w:t>
      </w:r>
    </w:p>
    <w:p w14:paraId="5196B0CF" w14:textId="77777777" w:rsidR="00A15C02" w:rsidRPr="00D13E75" w:rsidRDefault="00AA6294">
      <w:pPr>
        <w:spacing w:after="120"/>
        <w:jc w:val="center"/>
        <w:rPr>
          <w:rFonts w:ascii="Cambria" w:hAnsi="Cambria"/>
        </w:rPr>
      </w:pPr>
      <w:r w:rsidRPr="00D13E75">
        <w:rPr>
          <w:rFonts w:ascii="Cambria" w:hAnsi="Cambria"/>
          <w:b/>
          <w:sz w:val="28"/>
        </w:rPr>
        <w:t>SECRETARIA DE TURISMO E CULTURA</w:t>
      </w:r>
    </w:p>
    <w:p w14:paraId="486D99B6" w14:textId="0FA51664" w:rsidR="001C29CC" w:rsidRPr="00D13E75" w:rsidRDefault="00AA6294">
      <w:pPr>
        <w:spacing w:after="120"/>
        <w:jc w:val="center"/>
        <w:rPr>
          <w:rFonts w:ascii="Cambria" w:hAnsi="Cambria"/>
          <w:b/>
          <w:sz w:val="28"/>
        </w:rPr>
      </w:pPr>
      <w:r w:rsidRPr="00D13E75">
        <w:rPr>
          <w:rFonts w:ascii="Cambria" w:hAnsi="Cambria"/>
          <w:b/>
          <w:sz w:val="28"/>
        </w:rPr>
        <w:t xml:space="preserve">EDITAL DE </w:t>
      </w:r>
      <w:r w:rsidR="001C29CC" w:rsidRPr="00D13E75">
        <w:rPr>
          <w:rFonts w:ascii="Cambria" w:hAnsi="Cambria"/>
          <w:b/>
          <w:sz w:val="28"/>
        </w:rPr>
        <w:t>LICITAÇÃO Nº 046</w:t>
      </w:r>
      <w:r w:rsidRPr="00D13E75">
        <w:rPr>
          <w:rFonts w:ascii="Cambria" w:hAnsi="Cambria"/>
          <w:b/>
          <w:sz w:val="28"/>
        </w:rPr>
        <w:t>/2026</w:t>
      </w:r>
      <w:r w:rsidR="001C29CC" w:rsidRPr="00D13E75">
        <w:rPr>
          <w:rFonts w:ascii="Cambria" w:hAnsi="Cambria"/>
          <w:b/>
          <w:sz w:val="28"/>
        </w:rPr>
        <w:t xml:space="preserve"> - PREFEITURA</w:t>
      </w:r>
      <w:r w:rsidRPr="00D13E75">
        <w:rPr>
          <w:rFonts w:ascii="Cambria" w:hAnsi="Cambria"/>
          <w:b/>
          <w:sz w:val="28"/>
        </w:rPr>
        <w:t xml:space="preserve"> </w:t>
      </w:r>
    </w:p>
    <w:p w14:paraId="1D09D1BD" w14:textId="0233629C" w:rsidR="00A15C02" w:rsidRPr="00D13E75" w:rsidRDefault="001C29CC">
      <w:pPr>
        <w:spacing w:after="120"/>
        <w:jc w:val="center"/>
        <w:rPr>
          <w:rFonts w:ascii="Cambria" w:hAnsi="Cambria"/>
        </w:rPr>
      </w:pPr>
      <w:r w:rsidRPr="00D13E75">
        <w:rPr>
          <w:rFonts w:ascii="Cambria" w:hAnsi="Cambria"/>
          <w:b/>
          <w:sz w:val="28"/>
        </w:rPr>
        <w:t xml:space="preserve">CHAMAMENTO PÚBLICO Nº 005/2026 </w:t>
      </w:r>
      <w:r w:rsidR="00AA6294" w:rsidRPr="00D13E75">
        <w:rPr>
          <w:rFonts w:ascii="Cambria" w:hAnsi="Cambria"/>
          <w:b/>
          <w:sz w:val="28"/>
        </w:rPr>
        <w:t>- MARCOS VASCONCELOS (CACO DE SALTINHO)</w:t>
      </w:r>
    </w:p>
    <w:p w14:paraId="1CBFFFA7" w14:textId="77777777" w:rsidR="00A15C02" w:rsidRPr="00D13E75" w:rsidRDefault="00AA6294">
      <w:pPr>
        <w:spacing w:after="120"/>
        <w:jc w:val="center"/>
        <w:rPr>
          <w:rFonts w:ascii="Cambria" w:hAnsi="Cambria"/>
        </w:rPr>
      </w:pPr>
      <w:r w:rsidRPr="00D13E75">
        <w:rPr>
          <w:rFonts w:ascii="Cambria" w:hAnsi="Cambria"/>
          <w:b/>
          <w:sz w:val="28"/>
        </w:rPr>
        <w:t>PREMIAÇÃO PARA AGENTES CULTURAIS - POLÍTICA NACIONAL ALDIR BLANC DE FOMENTO À CULTURA (PNAB) - CICLO II</w:t>
      </w:r>
    </w:p>
    <w:p w14:paraId="0CBF61CB" w14:textId="77777777" w:rsidR="00A15C02" w:rsidRPr="00D13E75" w:rsidRDefault="00AA6294">
      <w:pPr>
        <w:spacing w:after="160" w:line="300" w:lineRule="auto"/>
        <w:jc w:val="both"/>
        <w:rPr>
          <w:rFonts w:ascii="Cambria" w:hAnsi="Cambria"/>
        </w:rPr>
      </w:pPr>
      <w:r w:rsidRPr="00D13E75">
        <w:rPr>
          <w:rFonts w:ascii="Cambria" w:hAnsi="Cambria"/>
        </w:rPr>
        <w:t xml:space="preserve">A </w:t>
      </w:r>
      <w:r w:rsidRPr="00D13E75">
        <w:rPr>
          <w:rFonts w:ascii="Cambria" w:hAnsi="Cambria"/>
          <w:b/>
          <w:bCs/>
        </w:rPr>
        <w:t>PREFEITURA MUNICIPAL DO RIO FORMOSO</w:t>
      </w:r>
      <w:r w:rsidRPr="00D13E75">
        <w:rPr>
          <w:rFonts w:ascii="Cambria" w:hAnsi="Cambria"/>
        </w:rPr>
        <w:t xml:space="preserve">, Estado de Pernambuco, por meio da </w:t>
      </w:r>
      <w:r w:rsidRPr="00D13E75">
        <w:rPr>
          <w:rFonts w:ascii="Cambria" w:hAnsi="Cambria"/>
          <w:b/>
          <w:bCs/>
        </w:rPr>
        <w:t>SECRETARIA DE TURISMO E CULTURA</w:t>
      </w:r>
      <w:r w:rsidRPr="00D13E75">
        <w:rPr>
          <w:rFonts w:ascii="Cambria" w:hAnsi="Cambria"/>
        </w:rPr>
        <w:t>, no uso de suas atribuições legais e competências administrativas, torna público, para o conhecimento de todos os cidadãos e agentes culturais interessados, o presente Edital de Chamamento Público para Concessão de Premiação Cultural. O presente certame é integralmente governado pelas disposições da Lei Federal nº 14.399, de 8 de julho de 2022 (Lei Geral da PNAB); pela Lei Federal nº 14.903, de 27 de junho de 2024 (Marco Regulatório do Fomento à Cultura); pelo Decreto Federal nº 11.740, de 11 de outubro de 2023; pelo Decreto Federal nº 11.453, de 23 de março de 2023 (Decreto Federal de Fomento Cultural); pela Instrução Normativa MINC nº 10, de 28 de dezembro de 2023 (IN de Ações Afirmativas e Acessibilidade); pela Instrução Normativa MINC nº 12, de 28 de maio de 2024; e pelo Decreto Municipal nº 015, de 19 de maio de 2026, que regulamenta a execução do fomento por meio de prêmios no âmbito municipal.</w:t>
      </w:r>
    </w:p>
    <w:p w14:paraId="0C81A526" w14:textId="77777777" w:rsidR="00A15C02" w:rsidRPr="00D13E75" w:rsidRDefault="00AA6294">
      <w:pPr>
        <w:spacing w:before="360" w:after="160"/>
        <w:rPr>
          <w:rFonts w:ascii="Cambria" w:hAnsi="Cambria"/>
        </w:rPr>
      </w:pPr>
      <w:r w:rsidRPr="00D13E75">
        <w:rPr>
          <w:rFonts w:ascii="Cambria" w:hAnsi="Cambria"/>
          <w:b/>
          <w:sz w:val="24"/>
        </w:rPr>
        <w:t>1. DAS INFORMAÇÕES GERAIS E DA NATUREZA JURÍDICA DO PRÊMIO</w:t>
      </w:r>
    </w:p>
    <w:p w14:paraId="64A961E4" w14:textId="77777777" w:rsidR="00A15C02" w:rsidRPr="00D13E75" w:rsidRDefault="00AA6294">
      <w:pPr>
        <w:spacing w:after="160" w:line="300" w:lineRule="auto"/>
        <w:jc w:val="both"/>
        <w:rPr>
          <w:rFonts w:ascii="Cambria" w:hAnsi="Cambria"/>
        </w:rPr>
      </w:pPr>
      <w:r w:rsidRPr="00D13E75">
        <w:rPr>
          <w:rFonts w:ascii="Cambria" w:hAnsi="Cambria"/>
        </w:rPr>
        <w:t>1.1. O objeto do presente Edital consiste na concessão de premiação cultural a agentes culturais e espaços artísticos que tenham prestado relevante, notória e incontestável contribuição ao desenvolvimento artístico ou cultural no Município de Rio Formoso, Pernambuco, funcionando como um mecanismo de reconhecimento público por trajetórias históricas já consolidadas.</w:t>
      </w:r>
    </w:p>
    <w:p w14:paraId="511D65C8" w14:textId="77777777" w:rsidR="00A15C02" w:rsidRPr="00D13E75" w:rsidRDefault="00AA6294">
      <w:pPr>
        <w:spacing w:after="160" w:line="300" w:lineRule="auto"/>
        <w:jc w:val="both"/>
        <w:rPr>
          <w:rFonts w:ascii="Cambria" w:hAnsi="Cambria"/>
        </w:rPr>
      </w:pPr>
      <w:r w:rsidRPr="00D13E75">
        <w:rPr>
          <w:rFonts w:ascii="Cambria" w:hAnsi="Cambria"/>
        </w:rPr>
        <w:t xml:space="preserve">1.2. O presente prêmio possui a natureza jurídica estrita de </w:t>
      </w:r>
      <w:r w:rsidRPr="00D13E75">
        <w:rPr>
          <w:rFonts w:ascii="Cambria" w:hAnsi="Cambria"/>
          <w:b/>
          <w:bCs/>
        </w:rPr>
        <w:t>DOAÇÃO SEM ENCARGO</w:t>
      </w:r>
      <w:r w:rsidRPr="00D13E75">
        <w:rPr>
          <w:rFonts w:ascii="Cambria" w:hAnsi="Cambria"/>
        </w:rPr>
        <w:t>, nos termos autorizados pela Lei Federal nº 14.903/2024 e pelo Decreto Federal nº 11.453/2023. Desse modo, o repasse financeiro será realizado por meio de pagamento direto ao agente cultural contemplado, sem o estabelecimento de obrigações futuras, sem exigência de execução de projetos novos, sem necessidade de contrapartida física e sem obrigatoriedade de prestação de contas financeira posterior sobre a aplicação do recurso.</w:t>
      </w:r>
    </w:p>
    <w:p w14:paraId="6FD69075" w14:textId="77777777" w:rsidR="00A15C02" w:rsidRPr="00D13E75" w:rsidRDefault="00AA6294">
      <w:pPr>
        <w:spacing w:before="360" w:after="160"/>
        <w:rPr>
          <w:rFonts w:ascii="Cambria" w:hAnsi="Cambria"/>
        </w:rPr>
      </w:pPr>
      <w:r w:rsidRPr="00D13E75">
        <w:rPr>
          <w:rFonts w:ascii="Cambria" w:hAnsi="Cambria"/>
          <w:b/>
          <w:sz w:val="24"/>
        </w:rPr>
        <w:t>2. DOS RECURSOS FINANCEIROS E DA DISTRIBUIÇÃO LEGAL DE VAGAS</w:t>
      </w:r>
    </w:p>
    <w:p w14:paraId="1570BA70" w14:textId="77777777" w:rsidR="00A15C02" w:rsidRPr="00D13E75" w:rsidRDefault="00AA6294">
      <w:pPr>
        <w:spacing w:after="160" w:line="300" w:lineRule="auto"/>
        <w:jc w:val="both"/>
        <w:rPr>
          <w:rFonts w:ascii="Cambria" w:hAnsi="Cambria"/>
        </w:rPr>
      </w:pPr>
      <w:r w:rsidRPr="00D13E75">
        <w:rPr>
          <w:rFonts w:ascii="Cambria" w:hAnsi="Cambria"/>
        </w:rPr>
        <w:lastRenderedPageBreak/>
        <w:t xml:space="preserve">2.1. O valor total disponibilizado para o custeio deste edital perfaz o montante de </w:t>
      </w:r>
      <w:r w:rsidRPr="00D13E75">
        <w:rPr>
          <w:rFonts w:ascii="Cambria" w:hAnsi="Cambria"/>
          <w:b/>
          <w:bCs/>
        </w:rPr>
        <w:t>R$ 16.000,00 (dezesseis mil reais)</w:t>
      </w:r>
      <w:r w:rsidRPr="00D13E75">
        <w:rPr>
          <w:rFonts w:ascii="Cambria" w:hAnsi="Cambria"/>
        </w:rPr>
        <w:t xml:space="preserve">, oriundo de repasses federais vinculados à PNAB, distribuído de forma exaustiva e legal para </w:t>
      </w:r>
      <w:r w:rsidRPr="00D13E75">
        <w:rPr>
          <w:rFonts w:ascii="Cambria" w:hAnsi="Cambria"/>
          <w:b/>
          <w:bCs/>
        </w:rPr>
        <w:t>04 (quatro)</w:t>
      </w:r>
      <w:r w:rsidRPr="00D13E75">
        <w:rPr>
          <w:rFonts w:ascii="Cambria" w:hAnsi="Cambria"/>
        </w:rPr>
        <w:t xml:space="preserve"> premiações distintas.</w:t>
      </w:r>
    </w:p>
    <w:p w14:paraId="20AD1DC0" w14:textId="6C6CDECE" w:rsidR="00A15C02" w:rsidRPr="00D13E75" w:rsidRDefault="00AA6294">
      <w:pPr>
        <w:spacing w:after="160" w:line="300" w:lineRule="auto"/>
        <w:jc w:val="both"/>
        <w:rPr>
          <w:rFonts w:ascii="Cambria" w:hAnsi="Cambria"/>
        </w:rPr>
      </w:pPr>
      <w:r w:rsidRPr="00D13E75">
        <w:rPr>
          <w:rFonts w:ascii="Cambria" w:hAnsi="Cambria"/>
        </w:rPr>
        <w:t>2.2. Visando sanar a exclusão da ampla concorrência e atender aos percentuais mínimos de ações afirmativas (25% para negros, 10% para indígenas e 5% para PCDs) aplicados de forma integrada sobre o quantitativo global de 04 vagas do certame, a distribuição técnica das premiações fica estabelecida na seguinte tabela oficial:</w:t>
      </w:r>
    </w:p>
    <w:tbl>
      <w:tblPr>
        <w:tblW w:w="5000" w:type="pct"/>
        <w:tblLayout w:type="fixed"/>
        <w:tblCellMar>
          <w:left w:w="70" w:type="dxa"/>
          <w:right w:w="70" w:type="dxa"/>
        </w:tblCellMar>
        <w:tblLook w:val="04A0" w:firstRow="1" w:lastRow="0" w:firstColumn="1" w:lastColumn="0" w:noHBand="0" w:noVBand="1"/>
      </w:tblPr>
      <w:tblGrid>
        <w:gridCol w:w="2400"/>
        <w:gridCol w:w="991"/>
        <w:gridCol w:w="995"/>
        <w:gridCol w:w="993"/>
        <w:gridCol w:w="850"/>
        <w:gridCol w:w="710"/>
        <w:gridCol w:w="1134"/>
        <w:gridCol w:w="1312"/>
      </w:tblGrid>
      <w:tr w:rsidR="001C29CC" w:rsidRPr="00D13E75" w14:paraId="33FE1DCB" w14:textId="77777777" w:rsidTr="00D63D77">
        <w:trPr>
          <w:trHeight w:val="113"/>
        </w:trPr>
        <w:tc>
          <w:tcPr>
            <w:tcW w:w="1279" w:type="pct"/>
            <w:tcBorders>
              <w:top w:val="single" w:sz="8" w:space="0" w:color="000000"/>
              <w:left w:val="single" w:sz="8" w:space="0" w:color="000000"/>
              <w:bottom w:val="single" w:sz="4" w:space="0" w:color="000000"/>
              <w:right w:val="single" w:sz="4" w:space="0" w:color="000000"/>
            </w:tcBorders>
            <w:vAlign w:val="center"/>
            <w:hideMark/>
          </w:tcPr>
          <w:p w14:paraId="450CF3F3" w14:textId="77777777" w:rsidR="00D63D77" w:rsidRPr="00D13E75" w:rsidRDefault="00D63D77" w:rsidP="001C29CC">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Categoria e Especificações da Trajetória Premiada</w:t>
            </w:r>
          </w:p>
        </w:tc>
        <w:tc>
          <w:tcPr>
            <w:tcW w:w="528" w:type="pct"/>
            <w:tcBorders>
              <w:top w:val="single" w:sz="8" w:space="0" w:color="000000"/>
              <w:left w:val="nil"/>
              <w:bottom w:val="single" w:sz="4" w:space="0" w:color="000000"/>
              <w:right w:val="single" w:sz="4" w:space="0" w:color="000000"/>
            </w:tcBorders>
            <w:vAlign w:val="center"/>
            <w:hideMark/>
          </w:tcPr>
          <w:p w14:paraId="1CF795E9"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 xml:space="preserve">Cota </w:t>
            </w:r>
            <w:proofErr w:type="spellStart"/>
            <w:r w:rsidRPr="00D13E75">
              <w:rPr>
                <w:rFonts w:ascii="Cambria" w:eastAsia="Times New Roman" w:hAnsi="Cambria" w:cs="Arial"/>
                <w:b/>
                <w:bCs/>
                <w:sz w:val="18"/>
                <w:szCs w:val="18"/>
                <w:lang w:eastAsia="pt-BR"/>
              </w:rPr>
              <w:t>Neg</w:t>
            </w:r>
            <w:proofErr w:type="spellEnd"/>
            <w:r w:rsidRPr="00D13E75">
              <w:rPr>
                <w:rFonts w:ascii="Cambria" w:eastAsia="Times New Roman" w:hAnsi="Cambria" w:cs="Arial"/>
                <w:b/>
                <w:bCs/>
                <w:sz w:val="18"/>
                <w:szCs w:val="18"/>
                <w:lang w:eastAsia="pt-BR"/>
              </w:rPr>
              <w:t xml:space="preserve"> (25%)</w:t>
            </w:r>
          </w:p>
        </w:tc>
        <w:tc>
          <w:tcPr>
            <w:tcW w:w="530" w:type="pct"/>
            <w:tcBorders>
              <w:top w:val="single" w:sz="8" w:space="0" w:color="000000"/>
              <w:left w:val="nil"/>
              <w:bottom w:val="single" w:sz="4" w:space="0" w:color="000000"/>
              <w:right w:val="single" w:sz="4" w:space="0" w:color="000000"/>
            </w:tcBorders>
            <w:vAlign w:val="center"/>
            <w:hideMark/>
          </w:tcPr>
          <w:p w14:paraId="613EBCF2"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 xml:space="preserve">Cota </w:t>
            </w:r>
            <w:proofErr w:type="spellStart"/>
            <w:r w:rsidRPr="00D13E75">
              <w:rPr>
                <w:rFonts w:ascii="Cambria" w:eastAsia="Times New Roman" w:hAnsi="Cambria" w:cs="Arial"/>
                <w:b/>
                <w:bCs/>
                <w:sz w:val="18"/>
                <w:szCs w:val="18"/>
                <w:lang w:eastAsia="pt-BR"/>
              </w:rPr>
              <w:t>Ind</w:t>
            </w:r>
            <w:proofErr w:type="spellEnd"/>
            <w:r w:rsidRPr="00D13E75">
              <w:rPr>
                <w:rFonts w:ascii="Cambria" w:eastAsia="Times New Roman" w:hAnsi="Cambria" w:cs="Arial"/>
                <w:b/>
                <w:bCs/>
                <w:sz w:val="18"/>
                <w:szCs w:val="18"/>
                <w:lang w:eastAsia="pt-BR"/>
              </w:rPr>
              <w:t xml:space="preserve"> (10%)</w:t>
            </w:r>
          </w:p>
        </w:tc>
        <w:tc>
          <w:tcPr>
            <w:tcW w:w="529" w:type="pct"/>
            <w:tcBorders>
              <w:top w:val="single" w:sz="8" w:space="0" w:color="000000"/>
              <w:left w:val="nil"/>
              <w:bottom w:val="single" w:sz="4" w:space="0" w:color="000000"/>
              <w:right w:val="single" w:sz="4" w:space="0" w:color="000000"/>
            </w:tcBorders>
            <w:vAlign w:val="center"/>
            <w:hideMark/>
          </w:tcPr>
          <w:p w14:paraId="3EE37DAF"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Cota PCD (5%)</w:t>
            </w:r>
          </w:p>
        </w:tc>
        <w:tc>
          <w:tcPr>
            <w:tcW w:w="453" w:type="pct"/>
            <w:tcBorders>
              <w:top w:val="single" w:sz="8" w:space="0" w:color="000000"/>
              <w:left w:val="nil"/>
              <w:bottom w:val="single" w:sz="4" w:space="0" w:color="000000"/>
              <w:right w:val="single" w:sz="4" w:space="0" w:color="000000"/>
            </w:tcBorders>
            <w:vAlign w:val="center"/>
            <w:hideMark/>
          </w:tcPr>
          <w:p w14:paraId="38598063"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 xml:space="preserve">Ampla </w:t>
            </w:r>
            <w:proofErr w:type="spellStart"/>
            <w:r w:rsidRPr="00D13E75">
              <w:rPr>
                <w:rFonts w:ascii="Cambria" w:eastAsia="Times New Roman" w:hAnsi="Cambria" w:cs="Arial"/>
                <w:b/>
                <w:bCs/>
                <w:sz w:val="18"/>
                <w:szCs w:val="18"/>
                <w:lang w:eastAsia="pt-BR"/>
              </w:rPr>
              <w:t>Concor</w:t>
            </w:r>
            <w:proofErr w:type="spellEnd"/>
            <w:r w:rsidRPr="00D13E75">
              <w:rPr>
                <w:rFonts w:ascii="Cambria" w:eastAsia="Times New Roman" w:hAnsi="Cambria" w:cs="Arial"/>
                <w:b/>
                <w:bCs/>
                <w:sz w:val="18"/>
                <w:szCs w:val="18"/>
                <w:lang w:eastAsia="pt-BR"/>
              </w:rPr>
              <w:t>.</w:t>
            </w:r>
          </w:p>
        </w:tc>
        <w:tc>
          <w:tcPr>
            <w:tcW w:w="378" w:type="pct"/>
            <w:tcBorders>
              <w:top w:val="single" w:sz="8" w:space="0" w:color="000000"/>
              <w:left w:val="nil"/>
              <w:bottom w:val="single" w:sz="4" w:space="0" w:color="000000"/>
              <w:right w:val="single" w:sz="4" w:space="0" w:color="000000"/>
            </w:tcBorders>
            <w:vAlign w:val="center"/>
            <w:hideMark/>
          </w:tcPr>
          <w:p w14:paraId="5C9F1953"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Total Vagas</w:t>
            </w:r>
          </w:p>
        </w:tc>
        <w:tc>
          <w:tcPr>
            <w:tcW w:w="604" w:type="pct"/>
            <w:tcBorders>
              <w:top w:val="single" w:sz="8" w:space="0" w:color="000000"/>
              <w:left w:val="nil"/>
              <w:bottom w:val="single" w:sz="4" w:space="0" w:color="000000"/>
              <w:right w:val="single" w:sz="4" w:space="0" w:color="000000"/>
            </w:tcBorders>
            <w:vAlign w:val="center"/>
            <w:hideMark/>
          </w:tcPr>
          <w:p w14:paraId="5E9B6A4E"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Valor Unit.</w:t>
            </w:r>
          </w:p>
        </w:tc>
        <w:tc>
          <w:tcPr>
            <w:tcW w:w="700" w:type="pct"/>
            <w:tcBorders>
              <w:top w:val="single" w:sz="8" w:space="0" w:color="000000"/>
              <w:left w:val="nil"/>
              <w:bottom w:val="single" w:sz="4" w:space="0" w:color="000000"/>
              <w:right w:val="single" w:sz="8" w:space="0" w:color="000000"/>
            </w:tcBorders>
            <w:vAlign w:val="center"/>
            <w:hideMark/>
          </w:tcPr>
          <w:p w14:paraId="0B4A146C" w14:textId="77777777" w:rsidR="00D63D77" w:rsidRPr="00D13E75" w:rsidRDefault="00D63D77" w:rsidP="00D63D77">
            <w:pPr>
              <w:spacing w:after="0" w:line="240" w:lineRule="auto"/>
              <w:jc w:val="center"/>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Valor Total Cat.</w:t>
            </w:r>
          </w:p>
        </w:tc>
      </w:tr>
      <w:tr w:rsidR="001C29CC" w:rsidRPr="00D13E75" w14:paraId="698587CB" w14:textId="77777777" w:rsidTr="00D63D77">
        <w:trPr>
          <w:trHeight w:val="113"/>
        </w:trPr>
        <w:tc>
          <w:tcPr>
            <w:tcW w:w="1279" w:type="pct"/>
            <w:tcBorders>
              <w:top w:val="nil"/>
              <w:left w:val="single" w:sz="8" w:space="0" w:color="000000"/>
              <w:bottom w:val="single" w:sz="4" w:space="0" w:color="000000"/>
              <w:right w:val="single" w:sz="4" w:space="0" w:color="000000"/>
            </w:tcBorders>
            <w:shd w:val="clear" w:color="000000" w:fill="D3DFEE"/>
            <w:vAlign w:val="center"/>
            <w:hideMark/>
          </w:tcPr>
          <w:p w14:paraId="36C9D52E" w14:textId="77777777" w:rsidR="00D63D77" w:rsidRPr="00D13E75" w:rsidRDefault="00D63D77" w:rsidP="00D63D77">
            <w:pPr>
              <w:spacing w:after="0" w:line="240" w:lineRule="auto"/>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PREMAÇÃO PARA MESTRES DA CULTURA POPULAR: Prêmio concedido a mestres e mestras da cultura popular tradicional atuantes nos segmentos de música regional, artesanato tradicional e patrimônio cultural imaterial (capoeira), em virtude de sua contribuição e reconhecimento notório na transmissão de saberes e fazeres, devendo estar comprovadamente em atividade na atualidade.</w:t>
            </w:r>
          </w:p>
        </w:tc>
        <w:tc>
          <w:tcPr>
            <w:tcW w:w="528" w:type="pct"/>
            <w:tcBorders>
              <w:top w:val="nil"/>
              <w:left w:val="nil"/>
              <w:bottom w:val="single" w:sz="4" w:space="0" w:color="000000"/>
              <w:right w:val="single" w:sz="4" w:space="0" w:color="000000"/>
            </w:tcBorders>
            <w:shd w:val="clear" w:color="000000" w:fill="D3DFEE"/>
            <w:vAlign w:val="center"/>
            <w:hideMark/>
          </w:tcPr>
          <w:p w14:paraId="780416C8"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1</w:t>
            </w:r>
          </w:p>
        </w:tc>
        <w:tc>
          <w:tcPr>
            <w:tcW w:w="530" w:type="pct"/>
            <w:tcBorders>
              <w:top w:val="nil"/>
              <w:left w:val="nil"/>
              <w:bottom w:val="single" w:sz="4" w:space="0" w:color="000000"/>
              <w:right w:val="single" w:sz="4" w:space="0" w:color="000000"/>
            </w:tcBorders>
            <w:shd w:val="clear" w:color="000000" w:fill="D3DFEE"/>
            <w:vAlign w:val="center"/>
            <w:hideMark/>
          </w:tcPr>
          <w:p w14:paraId="4FEAE506" w14:textId="77777777" w:rsidR="00D63D77" w:rsidRPr="00D13E75" w:rsidRDefault="00D63D77" w:rsidP="00D63D77">
            <w:pPr>
              <w:spacing w:after="0" w:line="240" w:lineRule="auto"/>
              <w:rPr>
                <w:rFonts w:ascii="Cambria" w:eastAsia="Times New Roman" w:hAnsi="Cambria" w:cs="Arial"/>
                <w:sz w:val="18"/>
                <w:szCs w:val="18"/>
                <w:lang w:eastAsia="pt-BR"/>
              </w:rPr>
            </w:pPr>
            <w:r w:rsidRPr="00D13E75">
              <w:rPr>
                <w:rFonts w:ascii="Cambria" w:eastAsia="Times New Roman" w:hAnsi="Cambria" w:cs="Arial"/>
                <w:sz w:val="18"/>
                <w:szCs w:val="18"/>
                <w:lang w:eastAsia="pt-BR"/>
              </w:rPr>
              <w:t>Suplência</w:t>
            </w:r>
          </w:p>
        </w:tc>
        <w:tc>
          <w:tcPr>
            <w:tcW w:w="529" w:type="pct"/>
            <w:tcBorders>
              <w:top w:val="nil"/>
              <w:left w:val="nil"/>
              <w:bottom w:val="single" w:sz="4" w:space="0" w:color="000000"/>
              <w:right w:val="single" w:sz="4" w:space="0" w:color="000000"/>
            </w:tcBorders>
            <w:shd w:val="clear" w:color="000000" w:fill="D3DFEE"/>
            <w:vAlign w:val="center"/>
            <w:hideMark/>
          </w:tcPr>
          <w:p w14:paraId="01610674" w14:textId="77777777" w:rsidR="00D63D77" w:rsidRPr="00D13E75" w:rsidRDefault="00D63D77" w:rsidP="00D63D77">
            <w:pPr>
              <w:spacing w:after="0" w:line="240" w:lineRule="auto"/>
              <w:rPr>
                <w:rFonts w:ascii="Cambria" w:eastAsia="Times New Roman" w:hAnsi="Cambria" w:cs="Arial"/>
                <w:sz w:val="18"/>
                <w:szCs w:val="18"/>
                <w:lang w:eastAsia="pt-BR"/>
              </w:rPr>
            </w:pPr>
            <w:r w:rsidRPr="00D13E75">
              <w:rPr>
                <w:rFonts w:ascii="Cambria" w:eastAsia="Times New Roman" w:hAnsi="Cambria" w:cs="Arial"/>
                <w:sz w:val="18"/>
                <w:szCs w:val="18"/>
                <w:lang w:eastAsia="pt-BR"/>
              </w:rPr>
              <w:t>Suplência</w:t>
            </w:r>
          </w:p>
        </w:tc>
        <w:tc>
          <w:tcPr>
            <w:tcW w:w="453" w:type="pct"/>
            <w:tcBorders>
              <w:top w:val="nil"/>
              <w:left w:val="nil"/>
              <w:bottom w:val="single" w:sz="4" w:space="0" w:color="000000"/>
              <w:right w:val="single" w:sz="4" w:space="0" w:color="000000"/>
            </w:tcBorders>
            <w:shd w:val="clear" w:color="000000" w:fill="D3DFEE"/>
            <w:vAlign w:val="center"/>
            <w:hideMark/>
          </w:tcPr>
          <w:p w14:paraId="02413981"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2</w:t>
            </w:r>
          </w:p>
        </w:tc>
        <w:tc>
          <w:tcPr>
            <w:tcW w:w="378" w:type="pct"/>
            <w:tcBorders>
              <w:top w:val="nil"/>
              <w:left w:val="nil"/>
              <w:bottom w:val="single" w:sz="4" w:space="0" w:color="000000"/>
              <w:right w:val="single" w:sz="4" w:space="0" w:color="000000"/>
            </w:tcBorders>
            <w:shd w:val="clear" w:color="000000" w:fill="D3DFEE"/>
            <w:vAlign w:val="center"/>
            <w:hideMark/>
          </w:tcPr>
          <w:p w14:paraId="1B47C788"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3</w:t>
            </w:r>
          </w:p>
        </w:tc>
        <w:tc>
          <w:tcPr>
            <w:tcW w:w="604" w:type="pct"/>
            <w:tcBorders>
              <w:top w:val="nil"/>
              <w:left w:val="nil"/>
              <w:bottom w:val="single" w:sz="4" w:space="0" w:color="000000"/>
              <w:right w:val="single" w:sz="4" w:space="0" w:color="000000"/>
            </w:tcBorders>
            <w:shd w:val="clear" w:color="000000" w:fill="D3DFEE"/>
            <w:vAlign w:val="center"/>
            <w:hideMark/>
          </w:tcPr>
          <w:p w14:paraId="2BBE7E31"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R$ 3.000,00</w:t>
            </w:r>
          </w:p>
        </w:tc>
        <w:tc>
          <w:tcPr>
            <w:tcW w:w="700" w:type="pct"/>
            <w:tcBorders>
              <w:top w:val="nil"/>
              <w:left w:val="nil"/>
              <w:bottom w:val="single" w:sz="4" w:space="0" w:color="000000"/>
              <w:right w:val="single" w:sz="8" w:space="0" w:color="000000"/>
            </w:tcBorders>
            <w:shd w:val="clear" w:color="000000" w:fill="D3DFEE"/>
            <w:vAlign w:val="center"/>
            <w:hideMark/>
          </w:tcPr>
          <w:p w14:paraId="45FBD775"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R$ 9.000,00</w:t>
            </w:r>
          </w:p>
        </w:tc>
      </w:tr>
      <w:tr w:rsidR="001C29CC" w:rsidRPr="00D13E75" w14:paraId="49F527DD" w14:textId="77777777" w:rsidTr="00D63D77">
        <w:trPr>
          <w:trHeight w:val="113"/>
        </w:trPr>
        <w:tc>
          <w:tcPr>
            <w:tcW w:w="1279" w:type="pct"/>
            <w:tcBorders>
              <w:top w:val="nil"/>
              <w:left w:val="single" w:sz="8" w:space="0" w:color="000000"/>
              <w:bottom w:val="single" w:sz="4" w:space="0" w:color="000000"/>
              <w:right w:val="single" w:sz="4" w:space="0" w:color="000000"/>
            </w:tcBorders>
            <w:vAlign w:val="center"/>
            <w:hideMark/>
          </w:tcPr>
          <w:p w14:paraId="42B768A3" w14:textId="77777777" w:rsidR="00D63D77" w:rsidRPr="00D13E75" w:rsidRDefault="00D63D77" w:rsidP="001C29CC">
            <w:pPr>
              <w:spacing w:after="0" w:line="240" w:lineRule="auto"/>
              <w:jc w:val="both"/>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 xml:space="preserve">PREMIAÇÃO PARA ESPAÇO DE PRESERVAÇÃO DA MEMÓRIA DE MATRIZ AFRICANA: Prêmio concedido a coletivos, terreiros, agremiações ou espaços culturais, com ou sem constituição jurídica (CNPJ), que comprovem histórico de ações continuadas de </w:t>
            </w:r>
            <w:proofErr w:type="spellStart"/>
            <w:r w:rsidRPr="00D13E75">
              <w:rPr>
                <w:rFonts w:ascii="Cambria" w:eastAsia="Times New Roman" w:hAnsi="Cambria" w:cs="Arial"/>
                <w:b/>
                <w:bCs/>
                <w:sz w:val="18"/>
                <w:szCs w:val="18"/>
                <w:lang w:eastAsia="pt-BR"/>
              </w:rPr>
              <w:t>preservation</w:t>
            </w:r>
            <w:proofErr w:type="spellEnd"/>
            <w:r w:rsidRPr="00D13E75">
              <w:rPr>
                <w:rFonts w:ascii="Cambria" w:eastAsia="Times New Roman" w:hAnsi="Cambria" w:cs="Arial"/>
                <w:b/>
                <w:bCs/>
                <w:sz w:val="18"/>
                <w:szCs w:val="18"/>
                <w:lang w:eastAsia="pt-BR"/>
              </w:rPr>
              <w:t>, salvaguarda e difusão das expressões da memória afro-brasileira no município.</w:t>
            </w:r>
          </w:p>
        </w:tc>
        <w:tc>
          <w:tcPr>
            <w:tcW w:w="528" w:type="pct"/>
            <w:tcBorders>
              <w:top w:val="nil"/>
              <w:left w:val="nil"/>
              <w:bottom w:val="single" w:sz="4" w:space="0" w:color="000000"/>
              <w:right w:val="single" w:sz="4" w:space="0" w:color="000000"/>
            </w:tcBorders>
            <w:vAlign w:val="center"/>
            <w:hideMark/>
          </w:tcPr>
          <w:p w14:paraId="113612A7" w14:textId="77777777" w:rsidR="00D63D77" w:rsidRPr="00D13E75" w:rsidRDefault="00D63D77" w:rsidP="00D63D77">
            <w:pPr>
              <w:spacing w:after="0" w:line="240" w:lineRule="auto"/>
              <w:rPr>
                <w:rFonts w:ascii="Cambria" w:eastAsia="Times New Roman" w:hAnsi="Cambria" w:cs="Arial"/>
                <w:sz w:val="18"/>
                <w:szCs w:val="18"/>
                <w:lang w:eastAsia="pt-BR"/>
              </w:rPr>
            </w:pPr>
            <w:r w:rsidRPr="00D13E75">
              <w:rPr>
                <w:rFonts w:ascii="Cambria" w:eastAsia="Times New Roman" w:hAnsi="Cambria" w:cs="Arial"/>
                <w:sz w:val="18"/>
                <w:szCs w:val="18"/>
                <w:lang w:eastAsia="pt-BR"/>
              </w:rPr>
              <w:t>-</w:t>
            </w:r>
          </w:p>
        </w:tc>
        <w:tc>
          <w:tcPr>
            <w:tcW w:w="530" w:type="pct"/>
            <w:tcBorders>
              <w:top w:val="nil"/>
              <w:left w:val="nil"/>
              <w:bottom w:val="single" w:sz="4" w:space="0" w:color="000000"/>
              <w:right w:val="single" w:sz="4" w:space="0" w:color="000000"/>
            </w:tcBorders>
            <w:vAlign w:val="center"/>
            <w:hideMark/>
          </w:tcPr>
          <w:p w14:paraId="6276578C" w14:textId="77777777" w:rsidR="00D63D77" w:rsidRPr="00D13E75" w:rsidRDefault="00D63D77" w:rsidP="00D63D77">
            <w:pPr>
              <w:spacing w:after="0" w:line="240" w:lineRule="auto"/>
              <w:rPr>
                <w:rFonts w:ascii="Cambria" w:eastAsia="Times New Roman" w:hAnsi="Cambria" w:cs="Arial"/>
                <w:sz w:val="18"/>
                <w:szCs w:val="18"/>
                <w:lang w:eastAsia="pt-BR"/>
              </w:rPr>
            </w:pPr>
            <w:r w:rsidRPr="00D13E75">
              <w:rPr>
                <w:rFonts w:ascii="Cambria" w:eastAsia="Times New Roman" w:hAnsi="Cambria" w:cs="Arial"/>
                <w:sz w:val="18"/>
                <w:szCs w:val="18"/>
                <w:lang w:eastAsia="pt-BR"/>
              </w:rPr>
              <w:t>Suplência</w:t>
            </w:r>
          </w:p>
        </w:tc>
        <w:tc>
          <w:tcPr>
            <w:tcW w:w="529" w:type="pct"/>
            <w:tcBorders>
              <w:top w:val="nil"/>
              <w:left w:val="nil"/>
              <w:bottom w:val="single" w:sz="4" w:space="0" w:color="000000"/>
              <w:right w:val="single" w:sz="4" w:space="0" w:color="000000"/>
            </w:tcBorders>
            <w:vAlign w:val="center"/>
            <w:hideMark/>
          </w:tcPr>
          <w:p w14:paraId="71098F9D" w14:textId="77777777" w:rsidR="00D63D77" w:rsidRPr="00D13E75" w:rsidRDefault="00D63D77" w:rsidP="00D63D77">
            <w:pPr>
              <w:spacing w:after="0" w:line="240" w:lineRule="auto"/>
              <w:rPr>
                <w:rFonts w:ascii="Cambria" w:eastAsia="Times New Roman" w:hAnsi="Cambria" w:cs="Arial"/>
                <w:sz w:val="18"/>
                <w:szCs w:val="18"/>
                <w:lang w:eastAsia="pt-BR"/>
              </w:rPr>
            </w:pPr>
            <w:r w:rsidRPr="00D13E75">
              <w:rPr>
                <w:rFonts w:ascii="Cambria" w:eastAsia="Times New Roman" w:hAnsi="Cambria" w:cs="Arial"/>
                <w:sz w:val="18"/>
                <w:szCs w:val="18"/>
                <w:lang w:eastAsia="pt-BR"/>
              </w:rPr>
              <w:t>Suplência</w:t>
            </w:r>
          </w:p>
        </w:tc>
        <w:tc>
          <w:tcPr>
            <w:tcW w:w="453" w:type="pct"/>
            <w:tcBorders>
              <w:top w:val="nil"/>
              <w:left w:val="nil"/>
              <w:bottom w:val="single" w:sz="4" w:space="0" w:color="000000"/>
              <w:right w:val="single" w:sz="4" w:space="0" w:color="000000"/>
            </w:tcBorders>
            <w:vAlign w:val="center"/>
            <w:hideMark/>
          </w:tcPr>
          <w:p w14:paraId="16D7809C"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1</w:t>
            </w:r>
          </w:p>
        </w:tc>
        <w:tc>
          <w:tcPr>
            <w:tcW w:w="378" w:type="pct"/>
            <w:tcBorders>
              <w:top w:val="nil"/>
              <w:left w:val="nil"/>
              <w:bottom w:val="single" w:sz="4" w:space="0" w:color="000000"/>
              <w:right w:val="single" w:sz="4" w:space="0" w:color="000000"/>
            </w:tcBorders>
            <w:vAlign w:val="center"/>
            <w:hideMark/>
          </w:tcPr>
          <w:p w14:paraId="646D9CD6"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1</w:t>
            </w:r>
          </w:p>
        </w:tc>
        <w:tc>
          <w:tcPr>
            <w:tcW w:w="604" w:type="pct"/>
            <w:tcBorders>
              <w:top w:val="nil"/>
              <w:left w:val="nil"/>
              <w:bottom w:val="single" w:sz="4" w:space="0" w:color="000000"/>
              <w:right w:val="single" w:sz="4" w:space="0" w:color="000000"/>
            </w:tcBorders>
            <w:vAlign w:val="center"/>
            <w:hideMark/>
          </w:tcPr>
          <w:p w14:paraId="5C26B879"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R$ 7.000,00</w:t>
            </w:r>
          </w:p>
        </w:tc>
        <w:tc>
          <w:tcPr>
            <w:tcW w:w="700" w:type="pct"/>
            <w:tcBorders>
              <w:top w:val="nil"/>
              <w:left w:val="nil"/>
              <w:bottom w:val="single" w:sz="4" w:space="0" w:color="000000"/>
              <w:right w:val="single" w:sz="8" w:space="0" w:color="000000"/>
            </w:tcBorders>
            <w:vAlign w:val="center"/>
            <w:hideMark/>
          </w:tcPr>
          <w:p w14:paraId="547FE807"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R$ 7.000,00</w:t>
            </w:r>
          </w:p>
        </w:tc>
      </w:tr>
      <w:tr w:rsidR="001C29CC" w:rsidRPr="00D13E75" w14:paraId="10C9F027" w14:textId="77777777" w:rsidTr="00D63D77">
        <w:trPr>
          <w:trHeight w:val="113"/>
        </w:trPr>
        <w:tc>
          <w:tcPr>
            <w:tcW w:w="1279" w:type="pct"/>
            <w:tcBorders>
              <w:top w:val="nil"/>
              <w:left w:val="single" w:sz="8" w:space="0" w:color="000000"/>
              <w:bottom w:val="single" w:sz="8" w:space="0" w:color="000000"/>
              <w:right w:val="single" w:sz="4" w:space="0" w:color="000000"/>
            </w:tcBorders>
            <w:shd w:val="clear" w:color="000000" w:fill="D3DFEE"/>
            <w:vAlign w:val="center"/>
            <w:hideMark/>
          </w:tcPr>
          <w:p w14:paraId="5D072286" w14:textId="77777777" w:rsidR="00D63D77" w:rsidRPr="00D13E75" w:rsidRDefault="00D63D77" w:rsidP="001C29CC">
            <w:pPr>
              <w:spacing w:after="0" w:line="240" w:lineRule="auto"/>
              <w:jc w:val="both"/>
              <w:rPr>
                <w:rFonts w:ascii="Cambria" w:eastAsia="Times New Roman" w:hAnsi="Cambria" w:cs="Arial"/>
                <w:b/>
                <w:bCs/>
                <w:sz w:val="18"/>
                <w:szCs w:val="18"/>
                <w:lang w:eastAsia="pt-BR"/>
              </w:rPr>
            </w:pPr>
            <w:r w:rsidRPr="00D13E75">
              <w:rPr>
                <w:rFonts w:ascii="Cambria" w:eastAsia="Times New Roman" w:hAnsi="Cambria" w:cs="Arial"/>
                <w:b/>
                <w:bCs/>
                <w:sz w:val="18"/>
                <w:szCs w:val="18"/>
                <w:lang w:eastAsia="pt-BR"/>
              </w:rPr>
              <w:t>VALOR TOTAL DISPONIBILIZADO NESTE EDITAL</w:t>
            </w:r>
          </w:p>
        </w:tc>
        <w:tc>
          <w:tcPr>
            <w:tcW w:w="528" w:type="pct"/>
            <w:tcBorders>
              <w:top w:val="nil"/>
              <w:left w:val="nil"/>
              <w:bottom w:val="single" w:sz="8" w:space="0" w:color="000000"/>
              <w:right w:val="single" w:sz="4" w:space="0" w:color="000000"/>
            </w:tcBorders>
            <w:shd w:val="clear" w:color="000000" w:fill="D3DFEE"/>
            <w:vAlign w:val="center"/>
            <w:hideMark/>
          </w:tcPr>
          <w:p w14:paraId="75C45554"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1</w:t>
            </w:r>
          </w:p>
        </w:tc>
        <w:tc>
          <w:tcPr>
            <w:tcW w:w="530" w:type="pct"/>
            <w:tcBorders>
              <w:top w:val="nil"/>
              <w:left w:val="nil"/>
              <w:bottom w:val="single" w:sz="8" w:space="0" w:color="000000"/>
              <w:right w:val="single" w:sz="4" w:space="0" w:color="000000"/>
            </w:tcBorders>
            <w:shd w:val="clear" w:color="000000" w:fill="D3DFEE"/>
            <w:vAlign w:val="center"/>
            <w:hideMark/>
          </w:tcPr>
          <w:p w14:paraId="080A71E1"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0</w:t>
            </w:r>
          </w:p>
        </w:tc>
        <w:tc>
          <w:tcPr>
            <w:tcW w:w="529" w:type="pct"/>
            <w:tcBorders>
              <w:top w:val="nil"/>
              <w:left w:val="nil"/>
              <w:bottom w:val="single" w:sz="8" w:space="0" w:color="000000"/>
              <w:right w:val="single" w:sz="4" w:space="0" w:color="000000"/>
            </w:tcBorders>
            <w:shd w:val="clear" w:color="000000" w:fill="D3DFEE"/>
            <w:vAlign w:val="center"/>
            <w:hideMark/>
          </w:tcPr>
          <w:p w14:paraId="13BF69AE"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0</w:t>
            </w:r>
          </w:p>
        </w:tc>
        <w:tc>
          <w:tcPr>
            <w:tcW w:w="453" w:type="pct"/>
            <w:tcBorders>
              <w:top w:val="nil"/>
              <w:left w:val="nil"/>
              <w:bottom w:val="single" w:sz="8" w:space="0" w:color="000000"/>
              <w:right w:val="single" w:sz="4" w:space="0" w:color="000000"/>
            </w:tcBorders>
            <w:shd w:val="clear" w:color="000000" w:fill="D3DFEE"/>
            <w:vAlign w:val="center"/>
            <w:hideMark/>
          </w:tcPr>
          <w:p w14:paraId="314600BE"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3</w:t>
            </w:r>
          </w:p>
        </w:tc>
        <w:tc>
          <w:tcPr>
            <w:tcW w:w="378" w:type="pct"/>
            <w:tcBorders>
              <w:top w:val="nil"/>
              <w:left w:val="nil"/>
              <w:bottom w:val="single" w:sz="8" w:space="0" w:color="000000"/>
              <w:right w:val="single" w:sz="4" w:space="0" w:color="000000"/>
            </w:tcBorders>
            <w:shd w:val="clear" w:color="000000" w:fill="D3DFEE"/>
            <w:vAlign w:val="center"/>
            <w:hideMark/>
          </w:tcPr>
          <w:p w14:paraId="65974C44"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4</w:t>
            </w:r>
          </w:p>
        </w:tc>
        <w:tc>
          <w:tcPr>
            <w:tcW w:w="604" w:type="pct"/>
            <w:tcBorders>
              <w:top w:val="nil"/>
              <w:left w:val="nil"/>
              <w:bottom w:val="single" w:sz="8" w:space="0" w:color="000000"/>
              <w:right w:val="single" w:sz="4" w:space="0" w:color="000000"/>
            </w:tcBorders>
            <w:shd w:val="clear" w:color="000000" w:fill="D3DFEE"/>
            <w:vAlign w:val="center"/>
            <w:hideMark/>
          </w:tcPr>
          <w:p w14:paraId="7855C556" w14:textId="77777777" w:rsidR="00D63D77" w:rsidRPr="00D13E75" w:rsidRDefault="00D63D77" w:rsidP="00D63D77">
            <w:pPr>
              <w:spacing w:after="0" w:line="240" w:lineRule="auto"/>
              <w:rPr>
                <w:rFonts w:ascii="Cambria" w:eastAsia="Times New Roman" w:hAnsi="Cambria" w:cs="Arial"/>
                <w:sz w:val="18"/>
                <w:szCs w:val="18"/>
                <w:lang w:eastAsia="pt-BR"/>
              </w:rPr>
            </w:pPr>
            <w:r w:rsidRPr="00D13E75">
              <w:rPr>
                <w:rFonts w:ascii="Cambria" w:eastAsia="Times New Roman" w:hAnsi="Cambria" w:cs="Arial"/>
                <w:sz w:val="18"/>
                <w:szCs w:val="18"/>
                <w:lang w:eastAsia="pt-BR"/>
              </w:rPr>
              <w:t xml:space="preserve"> - </w:t>
            </w:r>
          </w:p>
        </w:tc>
        <w:tc>
          <w:tcPr>
            <w:tcW w:w="700" w:type="pct"/>
            <w:tcBorders>
              <w:top w:val="nil"/>
              <w:left w:val="nil"/>
              <w:bottom w:val="single" w:sz="8" w:space="0" w:color="000000"/>
              <w:right w:val="single" w:sz="8" w:space="0" w:color="000000"/>
            </w:tcBorders>
            <w:shd w:val="clear" w:color="000000" w:fill="D3DFEE"/>
            <w:vAlign w:val="center"/>
            <w:hideMark/>
          </w:tcPr>
          <w:p w14:paraId="0D805F05" w14:textId="77777777" w:rsidR="00D63D77" w:rsidRPr="00D13E75" w:rsidRDefault="00D63D77" w:rsidP="00D63D77">
            <w:pPr>
              <w:spacing w:after="0" w:line="240" w:lineRule="auto"/>
              <w:jc w:val="right"/>
              <w:rPr>
                <w:rFonts w:ascii="Cambria" w:eastAsia="Times New Roman" w:hAnsi="Cambria" w:cs="Arial"/>
                <w:sz w:val="18"/>
                <w:szCs w:val="18"/>
                <w:lang w:eastAsia="pt-BR"/>
              </w:rPr>
            </w:pPr>
            <w:r w:rsidRPr="00D13E75">
              <w:rPr>
                <w:rFonts w:ascii="Cambria" w:eastAsia="Times New Roman" w:hAnsi="Cambria" w:cs="Arial"/>
                <w:sz w:val="18"/>
                <w:szCs w:val="18"/>
                <w:lang w:eastAsia="pt-BR"/>
              </w:rPr>
              <w:t>R$ 16.000,00</w:t>
            </w:r>
          </w:p>
        </w:tc>
      </w:tr>
    </w:tbl>
    <w:p w14:paraId="7F96B4E4" w14:textId="77777777" w:rsidR="00D63D77" w:rsidRPr="00D13E75" w:rsidRDefault="00AA6294">
      <w:pPr>
        <w:spacing w:after="160" w:line="300" w:lineRule="auto"/>
        <w:jc w:val="both"/>
        <w:rPr>
          <w:rFonts w:ascii="Cambria" w:hAnsi="Cambria"/>
        </w:rPr>
      </w:pPr>
      <w:r w:rsidRPr="00D13E75">
        <w:rPr>
          <w:rFonts w:ascii="Cambria" w:hAnsi="Cambria"/>
        </w:rPr>
        <w:br/>
        <w:t xml:space="preserve">2.3. O quantitativo total de 4 vagas comporta exatamente 1 vaga de cota para negros (25% de 4 = 1). </w:t>
      </w:r>
    </w:p>
    <w:p w14:paraId="5246A0C1" w14:textId="258C8EE4" w:rsidR="00A15C02" w:rsidRPr="00D13E75" w:rsidRDefault="00D63D77">
      <w:pPr>
        <w:spacing w:after="160" w:line="300" w:lineRule="auto"/>
        <w:jc w:val="both"/>
        <w:rPr>
          <w:rFonts w:ascii="Cambria" w:hAnsi="Cambria"/>
        </w:rPr>
      </w:pPr>
      <w:r w:rsidRPr="00D13E75">
        <w:rPr>
          <w:rFonts w:ascii="Cambria" w:hAnsi="Cambria"/>
        </w:rPr>
        <w:t>2.2.1. As frações decorrentes das cotas de indígenas (10% de 4 = 0,4) e de pessoas com deficiência (5% de 4 = 0,2) ficam convertidas em cadastro de reserva e suplência prioritária, garantindo que, ocorrendo ampliação de vagas ou desclassificação de candidatos, os optantes por estas cotas sejam chamados com precedência absoluta, mantendo a Ampla Concorrência protegida com 3 vagas.</w:t>
      </w:r>
    </w:p>
    <w:p w14:paraId="7A91E50D" w14:textId="77777777" w:rsidR="00A15C02" w:rsidRPr="00D13E75" w:rsidRDefault="00AA6294">
      <w:pPr>
        <w:spacing w:before="360" w:after="160"/>
        <w:rPr>
          <w:rFonts w:ascii="Cambria" w:hAnsi="Cambria"/>
        </w:rPr>
      </w:pPr>
      <w:r w:rsidRPr="00D13E75">
        <w:rPr>
          <w:rFonts w:ascii="Cambria" w:hAnsi="Cambria"/>
          <w:b/>
          <w:sz w:val="24"/>
        </w:rPr>
        <w:lastRenderedPageBreak/>
        <w:t>3. DOS REQUISITOS DE ADMISSIBILIDADE (QUEM PODE PARTICIPAR)</w:t>
      </w:r>
    </w:p>
    <w:p w14:paraId="4A0D14DD" w14:textId="77777777" w:rsidR="00A15C02" w:rsidRPr="00D13E75" w:rsidRDefault="00AA6294">
      <w:pPr>
        <w:spacing w:after="160" w:line="300" w:lineRule="auto"/>
        <w:jc w:val="both"/>
        <w:rPr>
          <w:rFonts w:ascii="Cambria" w:hAnsi="Cambria"/>
        </w:rPr>
      </w:pPr>
      <w:r w:rsidRPr="00D13E75">
        <w:rPr>
          <w:rFonts w:ascii="Cambria" w:hAnsi="Cambria"/>
        </w:rPr>
        <w:t>3.1. Pode se inscrever neste edital qualquer agente cultural, artista, mestre tradicional ou instituição que comprove atuação artístico-cultural relevante e residência fixa no Município de Rio Formoso pelo período mínimo e ininterrupto de 02 (dois) anos, contados retroativamente à data de publicação oficial deste ato convocatório.</w:t>
      </w:r>
    </w:p>
    <w:p w14:paraId="72E646E9" w14:textId="77777777" w:rsidR="00A15C02" w:rsidRPr="00D13E75" w:rsidRDefault="00AA6294">
      <w:pPr>
        <w:spacing w:after="160" w:line="300" w:lineRule="auto"/>
        <w:jc w:val="both"/>
        <w:rPr>
          <w:rFonts w:ascii="Cambria" w:hAnsi="Cambria"/>
        </w:rPr>
      </w:pPr>
      <w:r w:rsidRPr="00D13E75">
        <w:rPr>
          <w:rFonts w:ascii="Cambria" w:hAnsi="Cambria"/>
        </w:rPr>
        <w:t>3.2. O proponente individual ou a instituição deve estar com a inscrição devidamente homologada e atualizada no Cadastro Cultural do Município de Rio Formoso até a data de encerramento do período de inscrições.</w:t>
      </w:r>
    </w:p>
    <w:p w14:paraId="073B56AD" w14:textId="77777777" w:rsidR="00A15C02" w:rsidRPr="00D13E75" w:rsidRDefault="00AA6294">
      <w:pPr>
        <w:spacing w:after="160" w:line="300" w:lineRule="auto"/>
        <w:jc w:val="both"/>
        <w:rPr>
          <w:rFonts w:ascii="Cambria" w:hAnsi="Cambria"/>
        </w:rPr>
      </w:pPr>
      <w:r w:rsidRPr="00D13E75">
        <w:rPr>
          <w:rFonts w:ascii="Cambria" w:hAnsi="Cambria"/>
        </w:rPr>
        <w:t>3.3. O candidato poderá formalizar sua inscrição por meio das seguintes modalidades de inscrição:</w:t>
      </w:r>
    </w:p>
    <w:p w14:paraId="0A78F268" w14:textId="77777777" w:rsidR="00A15C02" w:rsidRPr="00D13E75" w:rsidRDefault="00AA6294">
      <w:pPr>
        <w:spacing w:after="160" w:line="300" w:lineRule="auto"/>
        <w:jc w:val="both"/>
        <w:rPr>
          <w:rFonts w:ascii="Cambria" w:hAnsi="Cambria"/>
        </w:rPr>
      </w:pPr>
      <w:r w:rsidRPr="00D13E75">
        <w:rPr>
          <w:rFonts w:ascii="Cambria" w:hAnsi="Cambria"/>
        </w:rPr>
        <w:t xml:space="preserve">a) </w:t>
      </w:r>
      <w:r w:rsidRPr="00D13E75">
        <w:rPr>
          <w:rFonts w:ascii="Cambria" w:hAnsi="Cambria"/>
          <w:b/>
          <w:bCs/>
        </w:rPr>
        <w:t>Pessoa Física</w:t>
      </w:r>
      <w:r w:rsidRPr="00D13E75">
        <w:rPr>
          <w:rFonts w:ascii="Cambria" w:hAnsi="Cambria"/>
        </w:rPr>
        <w:t>: cidadão individual atuante, inscrito no CPF;</w:t>
      </w:r>
    </w:p>
    <w:p w14:paraId="5CF8452A" w14:textId="77777777" w:rsidR="00A15C02" w:rsidRPr="00D13E75" w:rsidRDefault="00AA6294">
      <w:pPr>
        <w:spacing w:after="160" w:line="300" w:lineRule="auto"/>
        <w:jc w:val="both"/>
        <w:rPr>
          <w:rFonts w:ascii="Cambria" w:hAnsi="Cambria"/>
        </w:rPr>
      </w:pPr>
      <w:r w:rsidRPr="00D13E75">
        <w:rPr>
          <w:rFonts w:ascii="Cambria" w:hAnsi="Cambria"/>
        </w:rPr>
        <w:t xml:space="preserve">b) </w:t>
      </w:r>
      <w:r w:rsidRPr="00D13E75">
        <w:rPr>
          <w:rFonts w:ascii="Cambria" w:hAnsi="Cambria"/>
          <w:b/>
          <w:bCs/>
        </w:rPr>
        <w:t>Microempreendedor Individual (MEI)</w:t>
      </w:r>
      <w:r w:rsidRPr="00D13E75">
        <w:rPr>
          <w:rFonts w:ascii="Cambria" w:hAnsi="Cambria"/>
        </w:rPr>
        <w:t>: com CNPJ ativo e CNAE cultural compatível;</w:t>
      </w:r>
    </w:p>
    <w:p w14:paraId="3B823DBD" w14:textId="77777777" w:rsidR="00A15C02" w:rsidRPr="00D13E75" w:rsidRDefault="00AA6294">
      <w:pPr>
        <w:spacing w:after="160" w:line="300" w:lineRule="auto"/>
        <w:jc w:val="both"/>
        <w:rPr>
          <w:rFonts w:ascii="Cambria" w:hAnsi="Cambria"/>
        </w:rPr>
      </w:pPr>
      <w:r w:rsidRPr="00D13E75">
        <w:rPr>
          <w:rFonts w:ascii="Cambria" w:hAnsi="Cambria"/>
        </w:rPr>
        <w:t xml:space="preserve">c) </w:t>
      </w:r>
      <w:r w:rsidRPr="00D13E75">
        <w:rPr>
          <w:rFonts w:ascii="Cambria" w:hAnsi="Cambria"/>
          <w:b/>
          <w:bCs/>
        </w:rPr>
        <w:t>Pessoa Jurídica com ou sem fins lucrativos</w:t>
      </w:r>
      <w:r w:rsidRPr="00D13E75">
        <w:rPr>
          <w:rFonts w:ascii="Cambria" w:hAnsi="Cambria"/>
        </w:rPr>
        <w:t>: associações, fundações, institutos, cooperativas ou empresas de produção cultural registradas;</w:t>
      </w:r>
    </w:p>
    <w:p w14:paraId="0E876191" w14:textId="77777777" w:rsidR="00A15C02" w:rsidRPr="00D13E75" w:rsidRDefault="00AA6294">
      <w:pPr>
        <w:spacing w:after="160" w:line="300" w:lineRule="auto"/>
        <w:jc w:val="both"/>
        <w:rPr>
          <w:rFonts w:ascii="Cambria" w:hAnsi="Cambria"/>
        </w:rPr>
      </w:pPr>
      <w:r w:rsidRPr="00D13E75">
        <w:rPr>
          <w:rFonts w:ascii="Cambria" w:hAnsi="Cambria"/>
        </w:rPr>
        <w:t xml:space="preserve">d) </w:t>
      </w:r>
      <w:r w:rsidRPr="00D13E75">
        <w:rPr>
          <w:rFonts w:ascii="Cambria" w:hAnsi="Cambria"/>
          <w:b/>
          <w:bCs/>
        </w:rPr>
        <w:t>Coletivo ou Grupo Cultural sem Personalidade Jurídica</w:t>
      </w:r>
      <w:r w:rsidRPr="00D13E75">
        <w:rPr>
          <w:rFonts w:ascii="Cambria" w:hAnsi="Cambria"/>
        </w:rPr>
        <w:t>: agrupamento informal de fazedores de cultura, devendo indicar no ato da inscrição uma pessoa física como responsável legal para representação e recebimento do prêmio.</w:t>
      </w:r>
    </w:p>
    <w:p w14:paraId="7AB6AC59" w14:textId="77777777" w:rsidR="00A15C02" w:rsidRPr="00D13E75" w:rsidRDefault="00AA6294">
      <w:pPr>
        <w:spacing w:before="360" w:after="160"/>
        <w:rPr>
          <w:rFonts w:ascii="Cambria" w:hAnsi="Cambria"/>
        </w:rPr>
      </w:pPr>
      <w:r w:rsidRPr="00D13E75">
        <w:rPr>
          <w:rFonts w:ascii="Cambria" w:hAnsi="Cambria"/>
          <w:b/>
          <w:sz w:val="24"/>
        </w:rPr>
        <w:t>4. DAS VEDAÇÕES E IMPEDIMENTOS ABSOLUTOS</w:t>
      </w:r>
    </w:p>
    <w:p w14:paraId="4CFEC6C5" w14:textId="77777777" w:rsidR="00A15C02" w:rsidRPr="00D13E75" w:rsidRDefault="00AA6294">
      <w:pPr>
        <w:spacing w:after="160" w:line="300" w:lineRule="auto"/>
        <w:jc w:val="both"/>
        <w:rPr>
          <w:rFonts w:ascii="Cambria" w:hAnsi="Cambria"/>
        </w:rPr>
      </w:pPr>
      <w:r w:rsidRPr="00D13E75">
        <w:rPr>
          <w:rFonts w:ascii="Cambria" w:hAnsi="Cambria"/>
        </w:rPr>
        <w:t>4.1. Fica terminantemente vedada a inscrição e a concessão de premiação a agentes culturais que:</w:t>
      </w:r>
    </w:p>
    <w:p w14:paraId="651C57E5" w14:textId="77777777" w:rsidR="00A15C02" w:rsidRPr="00D13E75" w:rsidRDefault="00AA6294">
      <w:pPr>
        <w:spacing w:after="160" w:line="300" w:lineRule="auto"/>
        <w:jc w:val="both"/>
        <w:rPr>
          <w:rFonts w:ascii="Cambria" w:hAnsi="Cambria"/>
        </w:rPr>
      </w:pPr>
      <w:r w:rsidRPr="00D13E75">
        <w:rPr>
          <w:rFonts w:ascii="Cambria" w:hAnsi="Cambria"/>
        </w:rPr>
        <w:t>a) Tenham se envolvido diretamente em qualquer etapa de planejamento técnico, discussão metodológica, elaboração do texto deste edital, ou que componham a comissão de análise de candidaturas ou a junta de recursos;</w:t>
      </w:r>
    </w:p>
    <w:p w14:paraId="0B64CE5A" w14:textId="77777777" w:rsidR="00A15C02" w:rsidRPr="00D13E75" w:rsidRDefault="00AA6294">
      <w:pPr>
        <w:spacing w:after="160" w:line="300" w:lineRule="auto"/>
        <w:jc w:val="both"/>
        <w:rPr>
          <w:rFonts w:ascii="Cambria" w:hAnsi="Cambria"/>
        </w:rPr>
      </w:pPr>
      <w:r w:rsidRPr="00D13E75">
        <w:rPr>
          <w:rFonts w:ascii="Cambria" w:hAnsi="Cambria"/>
        </w:rPr>
        <w:t>b) Sejam cônjuges, companheiros ou parentes em linha reta, colateral ou por afinidade, até o terceiro grau (abrangendo pai, mãe, filho, filha, avô, avó, neto, neta, irmão, irmã, tio, tia, sobrinho, sobrinha, sogro, sogra, genro, nora, cunhado, cunhada, enteado e enteada) de servidor público lotado na Secretaria de Turismo e Cultura, nas hipóteses em que o referido funcionário tiver atuado ativamente nas fases de elaboração, avaliação ou julgamento do certame;</w:t>
      </w:r>
    </w:p>
    <w:p w14:paraId="354D0439" w14:textId="77777777" w:rsidR="00A15C02" w:rsidRPr="00D13E75" w:rsidRDefault="00AA6294">
      <w:pPr>
        <w:spacing w:after="160" w:line="300" w:lineRule="auto"/>
        <w:jc w:val="both"/>
        <w:rPr>
          <w:rFonts w:ascii="Cambria" w:hAnsi="Cambria"/>
        </w:rPr>
      </w:pPr>
      <w:r w:rsidRPr="00D13E75">
        <w:rPr>
          <w:rFonts w:ascii="Cambria" w:hAnsi="Cambria"/>
        </w:rPr>
        <w:t>c) Estejam lotados ou exerçam funções funcionais na Secretaria de Turismo e Cultura do Município de Rio Formoso;</w:t>
      </w:r>
    </w:p>
    <w:p w14:paraId="66A7DB04" w14:textId="77777777" w:rsidR="00A15C02" w:rsidRPr="00D13E75" w:rsidRDefault="00AA6294">
      <w:pPr>
        <w:spacing w:after="160" w:line="300" w:lineRule="auto"/>
        <w:jc w:val="both"/>
        <w:rPr>
          <w:rFonts w:ascii="Cambria" w:hAnsi="Cambria"/>
        </w:rPr>
      </w:pPr>
      <w:r w:rsidRPr="00D13E75">
        <w:rPr>
          <w:rFonts w:ascii="Cambria" w:hAnsi="Cambria"/>
        </w:rPr>
        <w:t>d) Ocupem os cargos públicos de Prefeito, Vereadores, Secretários Municipais ou Estaduais, Chefes do Executivo, membros do Poder Legislativo, Judiciário, do Ministério Público ou do Tribunal de Contas.</w:t>
      </w:r>
    </w:p>
    <w:p w14:paraId="508A2043" w14:textId="77777777" w:rsidR="00A15C02" w:rsidRPr="00D13E75" w:rsidRDefault="00AA6294">
      <w:pPr>
        <w:spacing w:after="160" w:line="300" w:lineRule="auto"/>
        <w:jc w:val="both"/>
        <w:rPr>
          <w:rFonts w:ascii="Cambria" w:hAnsi="Cambria"/>
        </w:rPr>
      </w:pPr>
      <w:r w:rsidRPr="00D13E75">
        <w:rPr>
          <w:rFonts w:ascii="Cambria" w:hAnsi="Cambria"/>
        </w:rPr>
        <w:lastRenderedPageBreak/>
        <w:t>4.1.1. A participação dos fazedores de cultura em oitivas, audiências e consultas públicas gerais não configura participação direta na elaboração do edital e não impede a inscrição na premiação.</w:t>
      </w:r>
    </w:p>
    <w:p w14:paraId="5E049530" w14:textId="77777777" w:rsidR="00A15C02" w:rsidRPr="00D13E75" w:rsidRDefault="00AA6294">
      <w:pPr>
        <w:spacing w:before="360" w:after="160"/>
        <w:rPr>
          <w:rFonts w:ascii="Cambria" w:hAnsi="Cambria"/>
        </w:rPr>
      </w:pPr>
      <w:r w:rsidRPr="00D13E75">
        <w:rPr>
          <w:rFonts w:ascii="Cambria" w:hAnsi="Cambria"/>
          <w:b/>
          <w:sz w:val="24"/>
        </w:rPr>
        <w:t>5. DO CALENDÁRIO GERAL DE ETAPAS E PRAZOS PROCESSUAIS</w:t>
      </w:r>
    </w:p>
    <w:p w14:paraId="70DC2D06" w14:textId="77777777" w:rsidR="00A15C02" w:rsidRPr="00D13E75" w:rsidRDefault="00AA6294">
      <w:pPr>
        <w:spacing w:after="160" w:line="300" w:lineRule="auto"/>
        <w:jc w:val="both"/>
        <w:rPr>
          <w:rFonts w:ascii="Cambria" w:hAnsi="Cambria"/>
        </w:rPr>
      </w:pPr>
      <w:r w:rsidRPr="00D13E75">
        <w:rPr>
          <w:rFonts w:ascii="Cambria" w:hAnsi="Cambria"/>
        </w:rPr>
        <w:t>5.1. O processamento das fases do presente edital obedecerá rigorosamente aos seguintes prazos no ano de 2026:</w:t>
      </w:r>
    </w:p>
    <w:tbl>
      <w:tblPr>
        <w:tblStyle w:val="Tabelacomgrade"/>
        <w:tblW w:w="5000" w:type="pct"/>
        <w:tblLook w:val="04A0" w:firstRow="1" w:lastRow="0" w:firstColumn="1" w:lastColumn="0" w:noHBand="0" w:noVBand="1"/>
      </w:tblPr>
      <w:tblGrid>
        <w:gridCol w:w="5524"/>
        <w:gridCol w:w="3871"/>
      </w:tblGrid>
      <w:tr w:rsidR="007054C3" w:rsidRPr="00D13E75" w14:paraId="16F44C75" w14:textId="77777777" w:rsidTr="007054C3">
        <w:trPr>
          <w:trHeight w:val="340"/>
        </w:trPr>
        <w:tc>
          <w:tcPr>
            <w:tcW w:w="2940" w:type="pct"/>
            <w:vAlign w:val="center"/>
          </w:tcPr>
          <w:p w14:paraId="5A4F5604" w14:textId="66A58A9A" w:rsidR="007054C3" w:rsidRPr="00D13E75" w:rsidRDefault="007054C3" w:rsidP="007054C3">
            <w:pPr>
              <w:rPr>
                <w:rFonts w:ascii="Cambria" w:hAnsi="Cambria"/>
              </w:rPr>
            </w:pPr>
            <w:r w:rsidRPr="00D13E75">
              <w:rPr>
                <w:rFonts w:ascii="Cambria" w:hAnsi="Cambria"/>
              </w:rPr>
              <w:t>Publicação oficial do edital:</w:t>
            </w:r>
          </w:p>
        </w:tc>
        <w:tc>
          <w:tcPr>
            <w:tcW w:w="2060" w:type="pct"/>
            <w:vAlign w:val="center"/>
          </w:tcPr>
          <w:p w14:paraId="30A3CCCB" w14:textId="380D695C" w:rsidR="007054C3" w:rsidRPr="00D13E75" w:rsidRDefault="007054C3" w:rsidP="007054C3">
            <w:pPr>
              <w:jc w:val="center"/>
              <w:rPr>
                <w:rFonts w:ascii="Cambria" w:hAnsi="Cambria"/>
              </w:rPr>
            </w:pPr>
            <w:r w:rsidRPr="00D13E75">
              <w:rPr>
                <w:rFonts w:ascii="Cambria" w:hAnsi="Cambria"/>
              </w:rPr>
              <w:t>10 de julho de 2026</w:t>
            </w:r>
          </w:p>
        </w:tc>
      </w:tr>
      <w:tr w:rsidR="007054C3" w:rsidRPr="00D13E75" w14:paraId="71AE1619" w14:textId="77777777" w:rsidTr="007054C3">
        <w:trPr>
          <w:trHeight w:val="340"/>
        </w:trPr>
        <w:tc>
          <w:tcPr>
            <w:tcW w:w="2940" w:type="pct"/>
            <w:vAlign w:val="center"/>
          </w:tcPr>
          <w:p w14:paraId="0B1A447C" w14:textId="118C2055" w:rsidR="007054C3" w:rsidRPr="00D13E75" w:rsidRDefault="007054C3" w:rsidP="007054C3">
            <w:pPr>
              <w:rPr>
                <w:rFonts w:ascii="Cambria" w:hAnsi="Cambria"/>
              </w:rPr>
            </w:pPr>
            <w:r w:rsidRPr="00D13E75">
              <w:rPr>
                <w:rFonts w:ascii="Cambria" w:hAnsi="Cambria"/>
              </w:rPr>
              <w:t>Período de impugnação do edital:</w:t>
            </w:r>
          </w:p>
        </w:tc>
        <w:tc>
          <w:tcPr>
            <w:tcW w:w="2060" w:type="pct"/>
            <w:vAlign w:val="center"/>
          </w:tcPr>
          <w:p w14:paraId="09C1FA5A" w14:textId="3D013EC0" w:rsidR="007054C3" w:rsidRPr="00D13E75" w:rsidRDefault="007054C3" w:rsidP="007054C3">
            <w:pPr>
              <w:jc w:val="center"/>
              <w:rPr>
                <w:rFonts w:ascii="Cambria" w:hAnsi="Cambria"/>
              </w:rPr>
            </w:pPr>
            <w:r w:rsidRPr="00D13E75">
              <w:rPr>
                <w:rFonts w:ascii="Cambria" w:hAnsi="Cambria"/>
              </w:rPr>
              <w:t>13, 14 e 15 de julho de 2026</w:t>
            </w:r>
          </w:p>
        </w:tc>
      </w:tr>
      <w:tr w:rsidR="007054C3" w:rsidRPr="00D13E75" w14:paraId="50E390C6" w14:textId="77777777" w:rsidTr="007054C3">
        <w:trPr>
          <w:trHeight w:val="340"/>
        </w:trPr>
        <w:tc>
          <w:tcPr>
            <w:tcW w:w="2940" w:type="pct"/>
            <w:vAlign w:val="center"/>
          </w:tcPr>
          <w:p w14:paraId="1F0CC457" w14:textId="55BCB7CC" w:rsidR="007054C3" w:rsidRPr="00D13E75" w:rsidRDefault="007054C3" w:rsidP="007054C3">
            <w:pPr>
              <w:rPr>
                <w:rFonts w:ascii="Cambria" w:hAnsi="Cambria"/>
              </w:rPr>
            </w:pPr>
            <w:r w:rsidRPr="00D13E75">
              <w:rPr>
                <w:rFonts w:ascii="Cambria" w:hAnsi="Cambria"/>
              </w:rPr>
              <w:t>Período de inscrição das candidaturas:</w:t>
            </w:r>
          </w:p>
        </w:tc>
        <w:tc>
          <w:tcPr>
            <w:tcW w:w="2060" w:type="pct"/>
            <w:vAlign w:val="center"/>
          </w:tcPr>
          <w:p w14:paraId="47D4FC65" w14:textId="73883543" w:rsidR="007054C3" w:rsidRPr="00D13E75" w:rsidRDefault="007054C3" w:rsidP="007054C3">
            <w:pPr>
              <w:jc w:val="center"/>
              <w:rPr>
                <w:rFonts w:ascii="Cambria" w:hAnsi="Cambria"/>
              </w:rPr>
            </w:pPr>
            <w:r w:rsidRPr="00D13E75">
              <w:rPr>
                <w:rFonts w:ascii="Cambria" w:hAnsi="Cambria"/>
              </w:rPr>
              <w:t>16 a 28 de julho de 2026</w:t>
            </w:r>
          </w:p>
        </w:tc>
      </w:tr>
      <w:tr w:rsidR="007054C3" w:rsidRPr="00D13E75" w14:paraId="24220852" w14:textId="77777777" w:rsidTr="007054C3">
        <w:trPr>
          <w:trHeight w:val="340"/>
        </w:trPr>
        <w:tc>
          <w:tcPr>
            <w:tcW w:w="2940" w:type="pct"/>
            <w:vAlign w:val="center"/>
          </w:tcPr>
          <w:p w14:paraId="3C00A7A1" w14:textId="1A89F9A8" w:rsidR="007054C3" w:rsidRPr="00D13E75" w:rsidRDefault="007054C3" w:rsidP="007054C3">
            <w:pPr>
              <w:rPr>
                <w:rFonts w:ascii="Cambria" w:hAnsi="Cambria"/>
              </w:rPr>
            </w:pPr>
            <w:r w:rsidRPr="00D13E75">
              <w:rPr>
                <w:rFonts w:ascii="Cambria" w:hAnsi="Cambria"/>
              </w:rPr>
              <w:t>Análise preliminar documental (triagem):</w:t>
            </w:r>
          </w:p>
        </w:tc>
        <w:tc>
          <w:tcPr>
            <w:tcW w:w="2060" w:type="pct"/>
            <w:vAlign w:val="center"/>
          </w:tcPr>
          <w:p w14:paraId="002B9C91" w14:textId="56DBE961" w:rsidR="007054C3" w:rsidRPr="00D13E75" w:rsidRDefault="007054C3" w:rsidP="007054C3">
            <w:pPr>
              <w:jc w:val="center"/>
              <w:rPr>
                <w:rFonts w:ascii="Cambria" w:hAnsi="Cambria"/>
              </w:rPr>
            </w:pPr>
            <w:r w:rsidRPr="00D13E75">
              <w:rPr>
                <w:rFonts w:ascii="Cambria" w:hAnsi="Cambria"/>
              </w:rPr>
              <w:t>29 de julho a 03 de agosto de 2026</w:t>
            </w:r>
          </w:p>
        </w:tc>
      </w:tr>
      <w:tr w:rsidR="007054C3" w:rsidRPr="00D13E75" w14:paraId="64588AB9" w14:textId="77777777" w:rsidTr="007054C3">
        <w:trPr>
          <w:trHeight w:val="340"/>
        </w:trPr>
        <w:tc>
          <w:tcPr>
            <w:tcW w:w="2940" w:type="pct"/>
            <w:vAlign w:val="center"/>
          </w:tcPr>
          <w:p w14:paraId="228C7CE8" w14:textId="131604B8" w:rsidR="007054C3" w:rsidRPr="00D13E75" w:rsidRDefault="007054C3" w:rsidP="007054C3">
            <w:pPr>
              <w:rPr>
                <w:rFonts w:ascii="Cambria" w:hAnsi="Cambria"/>
              </w:rPr>
            </w:pPr>
            <w:r w:rsidRPr="00D13E75">
              <w:rPr>
                <w:rFonts w:ascii="Cambria" w:hAnsi="Cambria"/>
              </w:rPr>
              <w:t xml:space="preserve">Divulgação da lista preliminar de habilitados: </w:t>
            </w:r>
          </w:p>
        </w:tc>
        <w:tc>
          <w:tcPr>
            <w:tcW w:w="2060" w:type="pct"/>
            <w:vAlign w:val="center"/>
          </w:tcPr>
          <w:p w14:paraId="02A08D47" w14:textId="4EBFCE06" w:rsidR="007054C3" w:rsidRPr="00D13E75" w:rsidRDefault="007054C3" w:rsidP="007054C3">
            <w:pPr>
              <w:jc w:val="center"/>
              <w:rPr>
                <w:rFonts w:ascii="Cambria" w:hAnsi="Cambria"/>
              </w:rPr>
            </w:pPr>
            <w:r w:rsidRPr="00D13E75">
              <w:rPr>
                <w:rFonts w:ascii="Cambria" w:hAnsi="Cambria"/>
              </w:rPr>
              <w:t>04 de agosto de 2026</w:t>
            </w:r>
          </w:p>
        </w:tc>
      </w:tr>
      <w:tr w:rsidR="007054C3" w:rsidRPr="00D13E75" w14:paraId="25C09529" w14:textId="77777777" w:rsidTr="007054C3">
        <w:trPr>
          <w:trHeight w:val="340"/>
        </w:trPr>
        <w:tc>
          <w:tcPr>
            <w:tcW w:w="2940" w:type="pct"/>
            <w:vAlign w:val="center"/>
          </w:tcPr>
          <w:p w14:paraId="1E013F25" w14:textId="13E70FE6" w:rsidR="007054C3" w:rsidRPr="00D13E75" w:rsidRDefault="007054C3" w:rsidP="007054C3">
            <w:pPr>
              <w:rPr>
                <w:rFonts w:ascii="Cambria" w:hAnsi="Cambria"/>
              </w:rPr>
            </w:pPr>
            <w:r w:rsidRPr="00D13E75">
              <w:rPr>
                <w:rFonts w:ascii="Cambria" w:hAnsi="Cambria"/>
              </w:rPr>
              <w:t>Interposição de recursos da fase documental:</w:t>
            </w:r>
          </w:p>
        </w:tc>
        <w:tc>
          <w:tcPr>
            <w:tcW w:w="2060" w:type="pct"/>
            <w:vAlign w:val="center"/>
          </w:tcPr>
          <w:p w14:paraId="30E03E3E" w14:textId="00C75D76" w:rsidR="007054C3" w:rsidRPr="00D13E75" w:rsidRDefault="007054C3" w:rsidP="007054C3">
            <w:pPr>
              <w:jc w:val="center"/>
              <w:rPr>
                <w:rFonts w:ascii="Cambria" w:hAnsi="Cambria"/>
              </w:rPr>
            </w:pPr>
            <w:r w:rsidRPr="00D13E75">
              <w:rPr>
                <w:rFonts w:ascii="Cambria" w:hAnsi="Cambria"/>
              </w:rPr>
              <w:t>05, 06 e 07 de agosto de 2026</w:t>
            </w:r>
          </w:p>
        </w:tc>
      </w:tr>
      <w:tr w:rsidR="007054C3" w:rsidRPr="00D13E75" w14:paraId="557CBA32" w14:textId="77777777" w:rsidTr="007054C3">
        <w:trPr>
          <w:trHeight w:val="340"/>
        </w:trPr>
        <w:tc>
          <w:tcPr>
            <w:tcW w:w="2940" w:type="pct"/>
            <w:vAlign w:val="center"/>
          </w:tcPr>
          <w:p w14:paraId="3C6CE9D6" w14:textId="6372262E" w:rsidR="007054C3" w:rsidRPr="00D13E75" w:rsidRDefault="007054C3" w:rsidP="007054C3">
            <w:pPr>
              <w:rPr>
                <w:rFonts w:ascii="Cambria" w:hAnsi="Cambria"/>
              </w:rPr>
            </w:pPr>
            <w:r w:rsidRPr="00D13E75">
              <w:rPr>
                <w:rFonts w:ascii="Cambria" w:hAnsi="Cambria"/>
              </w:rPr>
              <w:t>Análise dos recursos pela comissão:</w:t>
            </w:r>
          </w:p>
        </w:tc>
        <w:tc>
          <w:tcPr>
            <w:tcW w:w="2060" w:type="pct"/>
            <w:vAlign w:val="center"/>
          </w:tcPr>
          <w:p w14:paraId="39538E09" w14:textId="2B13A743" w:rsidR="007054C3" w:rsidRPr="00D13E75" w:rsidRDefault="007054C3" w:rsidP="007054C3">
            <w:pPr>
              <w:jc w:val="center"/>
              <w:rPr>
                <w:rFonts w:ascii="Cambria" w:hAnsi="Cambria"/>
              </w:rPr>
            </w:pPr>
            <w:r w:rsidRPr="00D13E75">
              <w:rPr>
                <w:rFonts w:ascii="Cambria" w:hAnsi="Cambria"/>
              </w:rPr>
              <w:t>08 a 11 de agosto de 2026</w:t>
            </w:r>
          </w:p>
        </w:tc>
      </w:tr>
      <w:tr w:rsidR="007054C3" w:rsidRPr="00D13E75" w14:paraId="4A975834" w14:textId="77777777" w:rsidTr="007054C3">
        <w:trPr>
          <w:trHeight w:val="340"/>
        </w:trPr>
        <w:tc>
          <w:tcPr>
            <w:tcW w:w="2940" w:type="pct"/>
            <w:vAlign w:val="center"/>
          </w:tcPr>
          <w:p w14:paraId="746FCF9D" w14:textId="2D2F9970" w:rsidR="007054C3" w:rsidRPr="00D13E75" w:rsidRDefault="007054C3" w:rsidP="007054C3">
            <w:pPr>
              <w:rPr>
                <w:rFonts w:ascii="Cambria" w:hAnsi="Cambria"/>
              </w:rPr>
            </w:pPr>
            <w:r w:rsidRPr="00D13E75">
              <w:rPr>
                <w:rFonts w:ascii="Cambria" w:hAnsi="Cambria"/>
              </w:rPr>
              <w:t>Resultado pós recursos documentais:</w:t>
            </w:r>
          </w:p>
        </w:tc>
        <w:tc>
          <w:tcPr>
            <w:tcW w:w="2060" w:type="pct"/>
            <w:vAlign w:val="center"/>
          </w:tcPr>
          <w:p w14:paraId="007CB0CD" w14:textId="2E2C3F83" w:rsidR="007054C3" w:rsidRPr="00D13E75" w:rsidRDefault="007054C3" w:rsidP="007054C3">
            <w:pPr>
              <w:jc w:val="center"/>
              <w:rPr>
                <w:rFonts w:ascii="Cambria" w:hAnsi="Cambria"/>
              </w:rPr>
            </w:pPr>
            <w:r w:rsidRPr="00D13E75">
              <w:rPr>
                <w:rFonts w:ascii="Cambria" w:hAnsi="Cambria"/>
              </w:rPr>
              <w:t>12 de agosto de 2026</w:t>
            </w:r>
          </w:p>
        </w:tc>
      </w:tr>
      <w:tr w:rsidR="007054C3" w:rsidRPr="00D13E75" w14:paraId="48705DFB" w14:textId="77777777" w:rsidTr="007054C3">
        <w:trPr>
          <w:trHeight w:val="340"/>
        </w:trPr>
        <w:tc>
          <w:tcPr>
            <w:tcW w:w="2940" w:type="pct"/>
            <w:vAlign w:val="center"/>
          </w:tcPr>
          <w:p w14:paraId="751A8298" w14:textId="161E38A7" w:rsidR="007054C3" w:rsidRPr="00D13E75" w:rsidRDefault="007054C3" w:rsidP="007054C3">
            <w:pPr>
              <w:rPr>
                <w:rFonts w:ascii="Cambria" w:hAnsi="Cambria"/>
              </w:rPr>
            </w:pPr>
            <w:r w:rsidRPr="00D13E75">
              <w:rPr>
                <w:rFonts w:ascii="Cambria" w:hAnsi="Cambria"/>
              </w:rPr>
              <w:t>Avaliação de mérito da trajetória (Pareceristas):</w:t>
            </w:r>
          </w:p>
        </w:tc>
        <w:tc>
          <w:tcPr>
            <w:tcW w:w="2060" w:type="pct"/>
            <w:vAlign w:val="center"/>
          </w:tcPr>
          <w:p w14:paraId="1511016D" w14:textId="5DA4BD25" w:rsidR="007054C3" w:rsidRPr="00D13E75" w:rsidRDefault="007054C3" w:rsidP="007054C3">
            <w:pPr>
              <w:jc w:val="center"/>
              <w:rPr>
                <w:rFonts w:ascii="Cambria" w:hAnsi="Cambria"/>
              </w:rPr>
            </w:pPr>
            <w:r w:rsidRPr="00D13E75">
              <w:rPr>
                <w:rFonts w:ascii="Cambria" w:hAnsi="Cambria"/>
              </w:rPr>
              <w:t>13 a 19 de agosto de 2026</w:t>
            </w:r>
          </w:p>
        </w:tc>
      </w:tr>
      <w:tr w:rsidR="007054C3" w:rsidRPr="00D13E75" w14:paraId="452E6D5C" w14:textId="77777777" w:rsidTr="007054C3">
        <w:trPr>
          <w:trHeight w:val="340"/>
        </w:trPr>
        <w:tc>
          <w:tcPr>
            <w:tcW w:w="2940" w:type="pct"/>
            <w:vAlign w:val="center"/>
          </w:tcPr>
          <w:p w14:paraId="32E90C9A" w14:textId="207025C7" w:rsidR="007054C3" w:rsidRPr="00D13E75" w:rsidRDefault="007054C3" w:rsidP="007054C3">
            <w:pPr>
              <w:rPr>
                <w:rFonts w:ascii="Cambria" w:hAnsi="Cambria"/>
              </w:rPr>
            </w:pPr>
            <w:r w:rsidRPr="00D13E75">
              <w:rPr>
                <w:rFonts w:ascii="Cambria" w:hAnsi="Cambria"/>
              </w:rPr>
              <w:t>Divulgação do Resultado Final e Homologação:</w:t>
            </w:r>
          </w:p>
        </w:tc>
        <w:tc>
          <w:tcPr>
            <w:tcW w:w="2060" w:type="pct"/>
            <w:vAlign w:val="center"/>
          </w:tcPr>
          <w:p w14:paraId="31953C13" w14:textId="15312890" w:rsidR="007054C3" w:rsidRPr="00D13E75" w:rsidRDefault="007054C3" w:rsidP="007054C3">
            <w:pPr>
              <w:jc w:val="center"/>
              <w:rPr>
                <w:rFonts w:ascii="Cambria" w:hAnsi="Cambria"/>
              </w:rPr>
            </w:pPr>
            <w:r w:rsidRPr="00D13E75">
              <w:rPr>
                <w:rFonts w:ascii="Cambria" w:hAnsi="Cambria"/>
              </w:rPr>
              <w:t>20 de agosto de 2026</w:t>
            </w:r>
          </w:p>
        </w:tc>
      </w:tr>
      <w:tr w:rsidR="007054C3" w:rsidRPr="00D13E75" w14:paraId="55450C35" w14:textId="77777777" w:rsidTr="007054C3">
        <w:trPr>
          <w:trHeight w:val="340"/>
        </w:trPr>
        <w:tc>
          <w:tcPr>
            <w:tcW w:w="2940" w:type="pct"/>
            <w:vAlign w:val="center"/>
          </w:tcPr>
          <w:p w14:paraId="50DA5F6B" w14:textId="0966053C" w:rsidR="007054C3" w:rsidRPr="00D13E75" w:rsidRDefault="007054C3" w:rsidP="007054C3">
            <w:pPr>
              <w:rPr>
                <w:rFonts w:ascii="Cambria" w:hAnsi="Cambria"/>
              </w:rPr>
            </w:pPr>
            <w:r w:rsidRPr="00D13E75">
              <w:rPr>
                <w:rFonts w:ascii="Cambria" w:hAnsi="Cambria"/>
              </w:rPr>
              <w:t>Apresentação de certidões e assinatura do Termo:</w:t>
            </w:r>
          </w:p>
        </w:tc>
        <w:tc>
          <w:tcPr>
            <w:tcW w:w="2060" w:type="pct"/>
            <w:vAlign w:val="center"/>
          </w:tcPr>
          <w:p w14:paraId="648B7644" w14:textId="075F3122" w:rsidR="007054C3" w:rsidRPr="00D13E75" w:rsidRDefault="007054C3" w:rsidP="007054C3">
            <w:pPr>
              <w:jc w:val="center"/>
              <w:rPr>
                <w:rFonts w:ascii="Cambria" w:hAnsi="Cambria"/>
              </w:rPr>
            </w:pPr>
            <w:r w:rsidRPr="00D13E75">
              <w:rPr>
                <w:rFonts w:ascii="Cambria" w:hAnsi="Cambria"/>
              </w:rPr>
              <w:t>21 a 27 de agosto de 2026</w:t>
            </w:r>
          </w:p>
        </w:tc>
      </w:tr>
      <w:tr w:rsidR="007054C3" w:rsidRPr="00D13E75" w14:paraId="291688D2" w14:textId="77777777" w:rsidTr="007054C3">
        <w:trPr>
          <w:trHeight w:val="340"/>
        </w:trPr>
        <w:tc>
          <w:tcPr>
            <w:tcW w:w="2940" w:type="pct"/>
            <w:vAlign w:val="center"/>
          </w:tcPr>
          <w:p w14:paraId="6A3FA4F7" w14:textId="17239373" w:rsidR="007054C3" w:rsidRPr="00D13E75" w:rsidRDefault="007054C3" w:rsidP="007054C3">
            <w:pPr>
              <w:rPr>
                <w:rFonts w:ascii="Cambria" w:hAnsi="Cambria"/>
              </w:rPr>
            </w:pPr>
            <w:r w:rsidRPr="00D13E75">
              <w:rPr>
                <w:rFonts w:ascii="Cambria" w:hAnsi="Cambria"/>
              </w:rPr>
              <w:t>Período de pagamento bancário em parcela única:</w:t>
            </w:r>
          </w:p>
        </w:tc>
        <w:tc>
          <w:tcPr>
            <w:tcW w:w="2060" w:type="pct"/>
            <w:vAlign w:val="center"/>
          </w:tcPr>
          <w:p w14:paraId="26A87ED5" w14:textId="35F66983" w:rsidR="007054C3" w:rsidRPr="00D13E75" w:rsidRDefault="007054C3" w:rsidP="007054C3">
            <w:pPr>
              <w:jc w:val="center"/>
              <w:rPr>
                <w:rFonts w:ascii="Cambria" w:hAnsi="Cambria"/>
              </w:rPr>
            </w:pPr>
            <w:r w:rsidRPr="00D13E75">
              <w:rPr>
                <w:rFonts w:ascii="Cambria" w:hAnsi="Cambria"/>
              </w:rPr>
              <w:t>A partir de 31 de agosto de 2026</w:t>
            </w:r>
          </w:p>
        </w:tc>
      </w:tr>
    </w:tbl>
    <w:p w14:paraId="3A1CDE87" w14:textId="77777777" w:rsidR="00A15C02" w:rsidRPr="00D13E75" w:rsidRDefault="00AA6294">
      <w:pPr>
        <w:spacing w:before="360" w:after="160"/>
        <w:rPr>
          <w:rFonts w:ascii="Cambria" w:hAnsi="Cambria"/>
        </w:rPr>
      </w:pPr>
      <w:r w:rsidRPr="00D13E75">
        <w:rPr>
          <w:rFonts w:ascii="Cambria" w:hAnsi="Cambria"/>
          <w:b/>
          <w:sz w:val="24"/>
        </w:rPr>
        <w:t>6. DO PROCEDIMENTO DE INSCRIÇÃO E PROTOCOLO</w:t>
      </w:r>
    </w:p>
    <w:p w14:paraId="0091B305" w14:textId="77777777" w:rsidR="00A15C02" w:rsidRPr="00D13E75" w:rsidRDefault="00AA6294">
      <w:pPr>
        <w:spacing w:after="160" w:line="300" w:lineRule="auto"/>
        <w:jc w:val="both"/>
        <w:rPr>
          <w:rFonts w:ascii="Cambria" w:hAnsi="Cambria"/>
        </w:rPr>
      </w:pPr>
      <w:r w:rsidRPr="00D13E75">
        <w:rPr>
          <w:rFonts w:ascii="Cambria" w:hAnsi="Cambria"/>
        </w:rPr>
        <w:t xml:space="preserve">6.1. As inscrições deverão ser enviadas do dia 16 a 28 de julho de 2026, até as 16h00 (horário de Brasília), mediante o envio de um arquivo eletrônico único em formato PDF para o e-mail oficial da secretaria: </w:t>
      </w:r>
      <w:r w:rsidRPr="00D13E75">
        <w:rPr>
          <w:rFonts w:ascii="Cambria" w:hAnsi="Cambria"/>
          <w:b/>
          <w:bCs/>
        </w:rPr>
        <w:t>pnabrioformoso.pe@hotmail.com</w:t>
      </w:r>
      <w:r w:rsidRPr="00D13E75">
        <w:rPr>
          <w:rFonts w:ascii="Cambria" w:hAnsi="Cambria"/>
        </w:rPr>
        <w:t>.</w:t>
      </w:r>
    </w:p>
    <w:p w14:paraId="708D6F5A" w14:textId="77777777" w:rsidR="00A15C02" w:rsidRPr="00D13E75" w:rsidRDefault="00AA6294">
      <w:pPr>
        <w:spacing w:after="160" w:line="300" w:lineRule="auto"/>
        <w:jc w:val="both"/>
        <w:rPr>
          <w:rFonts w:ascii="Cambria" w:hAnsi="Cambria"/>
        </w:rPr>
      </w:pPr>
      <w:r w:rsidRPr="00D13E75">
        <w:rPr>
          <w:rFonts w:ascii="Cambria" w:hAnsi="Cambria"/>
        </w:rPr>
        <w:t xml:space="preserve">6.2. O campo do assunto do e-mail de inscrição deverá ser preenchido com a seguinte sintaxe obrigatória: </w:t>
      </w:r>
      <w:r w:rsidRPr="00D13E75">
        <w:rPr>
          <w:rFonts w:ascii="Cambria" w:hAnsi="Cambria"/>
          <w:b/>
          <w:bCs/>
        </w:rPr>
        <w:t>'INSCRIÇÃO PRÊMIO CACO DE SALTINHO - [NOME DO AGENTE] - [CATEGORIA]</w:t>
      </w:r>
      <w:r w:rsidRPr="00D13E75">
        <w:rPr>
          <w:rFonts w:ascii="Cambria" w:hAnsi="Cambria"/>
        </w:rPr>
        <w:t>'.</w:t>
      </w:r>
    </w:p>
    <w:p w14:paraId="7CF5B3CC" w14:textId="77777777" w:rsidR="00A15C02" w:rsidRPr="00D13E75" w:rsidRDefault="00AA6294">
      <w:pPr>
        <w:spacing w:after="160" w:line="300" w:lineRule="auto"/>
        <w:jc w:val="both"/>
        <w:rPr>
          <w:rFonts w:ascii="Cambria" w:hAnsi="Cambria"/>
        </w:rPr>
      </w:pPr>
      <w:r w:rsidRPr="00D13E75">
        <w:rPr>
          <w:rFonts w:ascii="Cambria" w:hAnsi="Cambria"/>
        </w:rPr>
        <w:t>6.3. Cada proponente poderá concorrer neste edital com apenas 01 (uma) inscrição de trajetória. Na concorrência de múltiplas inscrições pelo mesmo CPF ou CNPJ, será considerada válida para análise apenas a última mensagem recebida dentro do prazo regulamentar.</w:t>
      </w:r>
    </w:p>
    <w:p w14:paraId="78FF9842" w14:textId="77777777" w:rsidR="00A15C02" w:rsidRPr="00D13E75" w:rsidRDefault="00AA6294">
      <w:pPr>
        <w:spacing w:before="360" w:after="160"/>
        <w:rPr>
          <w:rFonts w:ascii="Cambria" w:hAnsi="Cambria"/>
        </w:rPr>
      </w:pPr>
      <w:r w:rsidRPr="00D13E75">
        <w:rPr>
          <w:rFonts w:ascii="Cambria" w:hAnsi="Cambria"/>
          <w:b/>
          <w:sz w:val="24"/>
        </w:rPr>
        <w:t>7. DOS DOCUMENTOS OBRIGATÓRIOS PARA ADMISSIBILIDADE</w:t>
      </w:r>
    </w:p>
    <w:p w14:paraId="008125A0" w14:textId="77777777" w:rsidR="00A15C02" w:rsidRPr="00D13E75" w:rsidRDefault="00AA6294">
      <w:pPr>
        <w:spacing w:after="160" w:line="300" w:lineRule="auto"/>
        <w:jc w:val="both"/>
        <w:rPr>
          <w:rFonts w:ascii="Cambria" w:hAnsi="Cambria"/>
        </w:rPr>
      </w:pPr>
      <w:r w:rsidRPr="00D13E75">
        <w:rPr>
          <w:rFonts w:ascii="Cambria" w:hAnsi="Cambria"/>
        </w:rPr>
        <w:t>7.1. O arquivo PDF único de inscrição deve conter, obrigatoriamente, sob pena de inabilitação documental na triagem preliminar:</w:t>
      </w:r>
    </w:p>
    <w:p w14:paraId="758D1229" w14:textId="77777777" w:rsidR="00A15C02" w:rsidRPr="00D13E75" w:rsidRDefault="00AA6294">
      <w:pPr>
        <w:spacing w:after="160" w:line="300" w:lineRule="auto"/>
        <w:jc w:val="both"/>
        <w:rPr>
          <w:rFonts w:ascii="Cambria" w:hAnsi="Cambria"/>
        </w:rPr>
      </w:pPr>
      <w:r w:rsidRPr="00D13E75">
        <w:rPr>
          <w:rFonts w:ascii="Cambria" w:hAnsi="Cambria"/>
        </w:rPr>
        <w:lastRenderedPageBreak/>
        <w:t xml:space="preserve">a) </w:t>
      </w:r>
      <w:r w:rsidRPr="00D13E75">
        <w:rPr>
          <w:rFonts w:ascii="Cambria" w:hAnsi="Cambria"/>
          <w:b/>
          <w:bCs/>
        </w:rPr>
        <w:t>Formulário de Inscrição de Trajetória (Anexo 01)</w:t>
      </w:r>
      <w:r w:rsidRPr="00D13E75">
        <w:rPr>
          <w:rFonts w:ascii="Cambria" w:hAnsi="Cambria"/>
        </w:rPr>
        <w:t xml:space="preserve"> preenchido, contendo dados do proponente e memorial descritivo histórico (vedada a exigência de plano de trabalho futuro ou planilha de custos);</w:t>
      </w:r>
    </w:p>
    <w:p w14:paraId="3FFEA116" w14:textId="77777777" w:rsidR="00A15C02" w:rsidRPr="00D13E75" w:rsidRDefault="00AA6294">
      <w:pPr>
        <w:spacing w:after="160" w:line="300" w:lineRule="auto"/>
        <w:jc w:val="both"/>
        <w:rPr>
          <w:rFonts w:ascii="Cambria" w:hAnsi="Cambria"/>
        </w:rPr>
      </w:pPr>
      <w:r w:rsidRPr="00D13E75">
        <w:rPr>
          <w:rFonts w:ascii="Cambria" w:hAnsi="Cambria"/>
        </w:rPr>
        <w:t xml:space="preserve">b) </w:t>
      </w:r>
      <w:r w:rsidRPr="00D13E75">
        <w:rPr>
          <w:rFonts w:ascii="Cambria" w:hAnsi="Cambria"/>
          <w:b/>
          <w:bCs/>
        </w:rPr>
        <w:t>Documento de Identidade Oficial com foto</w:t>
      </w:r>
      <w:r w:rsidRPr="00D13E75">
        <w:rPr>
          <w:rFonts w:ascii="Cambria" w:hAnsi="Cambria"/>
        </w:rPr>
        <w:t xml:space="preserve"> (RG ou CNH) cópia legível frente e verso;</w:t>
      </w:r>
    </w:p>
    <w:p w14:paraId="2676A77B" w14:textId="77777777" w:rsidR="00A15C02" w:rsidRPr="00D13E75" w:rsidRDefault="00AA6294">
      <w:pPr>
        <w:spacing w:after="160" w:line="300" w:lineRule="auto"/>
        <w:jc w:val="both"/>
        <w:rPr>
          <w:rFonts w:ascii="Cambria" w:hAnsi="Cambria"/>
        </w:rPr>
      </w:pPr>
      <w:r w:rsidRPr="00D13E75">
        <w:rPr>
          <w:rFonts w:ascii="Cambria" w:hAnsi="Cambria"/>
        </w:rPr>
        <w:t xml:space="preserve">c) </w:t>
      </w:r>
      <w:r w:rsidRPr="00D13E75">
        <w:rPr>
          <w:rFonts w:ascii="Cambria" w:hAnsi="Cambria"/>
          <w:b/>
          <w:bCs/>
        </w:rPr>
        <w:t>CPF cópia frente e verso</w:t>
      </w:r>
      <w:r w:rsidRPr="00D13E75">
        <w:rPr>
          <w:rFonts w:ascii="Cambria" w:hAnsi="Cambria"/>
        </w:rPr>
        <w:t xml:space="preserve"> (dispensado se o número já estiver integrado no RG ou CNH apresentado);</w:t>
      </w:r>
    </w:p>
    <w:p w14:paraId="3103CF09" w14:textId="77777777" w:rsidR="00A15C02" w:rsidRPr="00D13E75" w:rsidRDefault="00AA6294">
      <w:pPr>
        <w:spacing w:after="160" w:line="300" w:lineRule="auto"/>
        <w:jc w:val="both"/>
        <w:rPr>
          <w:rFonts w:ascii="Cambria" w:hAnsi="Cambria"/>
        </w:rPr>
      </w:pPr>
      <w:r w:rsidRPr="00D13E75">
        <w:rPr>
          <w:rFonts w:ascii="Cambria" w:hAnsi="Cambria"/>
        </w:rPr>
        <w:t xml:space="preserve">d) </w:t>
      </w:r>
      <w:r w:rsidRPr="00D13E75">
        <w:rPr>
          <w:rFonts w:ascii="Cambria" w:hAnsi="Cambria"/>
          <w:b/>
          <w:bCs/>
        </w:rPr>
        <w:t>Comprovante de residência fixado no município</w:t>
      </w:r>
      <w:r w:rsidRPr="00D13E75">
        <w:rPr>
          <w:rFonts w:ascii="Cambria" w:hAnsi="Cambria"/>
        </w:rPr>
        <w:t xml:space="preserve"> abrangendo o período mínimo de 02 anos retroativos, ou Autodeclaração de Residência (Anexo 05). A comprovação formal é dispensada para indígenas, quilombolas, ciganos, circenses e pessoas em situação de rua, bastando a autodeclaração correspondente;</w:t>
      </w:r>
    </w:p>
    <w:p w14:paraId="7A2A4C54" w14:textId="77777777" w:rsidR="00A15C02" w:rsidRPr="00D13E75" w:rsidRDefault="00AA6294">
      <w:pPr>
        <w:spacing w:after="160" w:line="300" w:lineRule="auto"/>
        <w:jc w:val="both"/>
        <w:rPr>
          <w:rFonts w:ascii="Cambria" w:hAnsi="Cambria"/>
        </w:rPr>
      </w:pPr>
      <w:r w:rsidRPr="00D13E75">
        <w:rPr>
          <w:rFonts w:ascii="Cambria" w:hAnsi="Cambria"/>
        </w:rPr>
        <w:t xml:space="preserve">e) </w:t>
      </w:r>
      <w:r w:rsidRPr="00D13E75">
        <w:rPr>
          <w:rFonts w:ascii="Cambria" w:hAnsi="Cambria"/>
          <w:b/>
          <w:bCs/>
        </w:rPr>
        <w:t>Declaração de Representação de Grupo sem CNPJ (Anexo 06)</w:t>
      </w:r>
      <w:r w:rsidRPr="00D13E75">
        <w:rPr>
          <w:rFonts w:ascii="Cambria" w:hAnsi="Cambria"/>
        </w:rPr>
        <w:t>: exigida para coletivos informais, assinada pelos integrantes com cópia de RG dos assinantes, respeitando as seguintes assinaturas mínimas: grupos a partir de 3 integrantes (2 assinaturas); grupos de 4 a 5 integrantes (3 assinaturas); grupos de 6 a 10 integrantes (4 assinaturas); grupos acima de 10 integrantes (5 assinaturas);</w:t>
      </w:r>
    </w:p>
    <w:p w14:paraId="43BF3E55" w14:textId="77777777" w:rsidR="00A15C02" w:rsidRPr="00D13E75" w:rsidRDefault="00AA6294">
      <w:pPr>
        <w:spacing w:after="160" w:line="300" w:lineRule="auto"/>
        <w:jc w:val="both"/>
        <w:rPr>
          <w:rFonts w:ascii="Cambria" w:hAnsi="Cambria"/>
        </w:rPr>
      </w:pPr>
      <w:r w:rsidRPr="00D13E75">
        <w:rPr>
          <w:rFonts w:ascii="Cambria" w:hAnsi="Cambria"/>
        </w:rPr>
        <w:t xml:space="preserve">f) </w:t>
      </w:r>
      <w:r w:rsidRPr="00D13E75">
        <w:rPr>
          <w:rFonts w:ascii="Cambria" w:hAnsi="Cambria"/>
          <w:b/>
          <w:bCs/>
        </w:rPr>
        <w:t xml:space="preserve">Estatuto Social e Ata de Eleição da diretoria para </w:t>
      </w:r>
      <w:proofErr w:type="spellStart"/>
      <w:r w:rsidRPr="00D13E75">
        <w:rPr>
          <w:rFonts w:ascii="Cambria" w:hAnsi="Cambria"/>
          <w:b/>
          <w:bCs/>
        </w:rPr>
        <w:t>PJs</w:t>
      </w:r>
      <w:proofErr w:type="spellEnd"/>
      <w:r w:rsidRPr="00D13E75">
        <w:rPr>
          <w:rFonts w:ascii="Cambria" w:hAnsi="Cambria"/>
          <w:b/>
          <w:bCs/>
        </w:rPr>
        <w:t>, ou Certificado de MEI (CCMEI)</w:t>
      </w:r>
      <w:r w:rsidRPr="00D13E75">
        <w:rPr>
          <w:rFonts w:ascii="Cambria" w:hAnsi="Cambria"/>
        </w:rPr>
        <w:t>, se aplicável;</w:t>
      </w:r>
    </w:p>
    <w:p w14:paraId="18D31A1C" w14:textId="77777777" w:rsidR="00BF3738" w:rsidRPr="00D13E75" w:rsidRDefault="00AA6294">
      <w:pPr>
        <w:spacing w:after="160" w:line="300" w:lineRule="auto"/>
        <w:jc w:val="both"/>
        <w:rPr>
          <w:rFonts w:ascii="Cambria" w:hAnsi="Cambria"/>
        </w:rPr>
      </w:pPr>
      <w:r w:rsidRPr="00D13E75">
        <w:rPr>
          <w:rFonts w:ascii="Cambria" w:hAnsi="Cambria"/>
        </w:rPr>
        <w:t xml:space="preserve">g) </w:t>
      </w:r>
      <w:r w:rsidRPr="00D13E75">
        <w:rPr>
          <w:rFonts w:ascii="Cambria" w:hAnsi="Cambria"/>
          <w:b/>
          <w:bCs/>
        </w:rPr>
        <w:t>Currículo e Portfólio de Comprovação de Trajetória Artística</w:t>
      </w:r>
      <w:r w:rsidRPr="00D13E75">
        <w:rPr>
          <w:rFonts w:ascii="Cambria" w:hAnsi="Cambria"/>
        </w:rPr>
        <w:t>: Portfólio estruturado demonstrando a atuação cultural do agente pelo prazo mínimo de 02 (dois) anos (</w:t>
      </w:r>
      <w:proofErr w:type="spellStart"/>
      <w:r w:rsidRPr="00D13E75">
        <w:rPr>
          <w:rFonts w:ascii="Cambria" w:hAnsi="Cambria"/>
        </w:rPr>
        <w:t>ex</w:t>
      </w:r>
      <w:proofErr w:type="spellEnd"/>
      <w:r w:rsidRPr="00D13E75">
        <w:rPr>
          <w:rFonts w:ascii="Cambria" w:hAnsi="Cambria"/>
        </w:rPr>
        <w:t xml:space="preserve">: recortes de jornais, matérias de sites, cartazes, fotos datadas, contratos antigos ou declarações de terceiros - Anexo 08). </w:t>
      </w:r>
    </w:p>
    <w:p w14:paraId="1AC71A9F" w14:textId="654A1AFB" w:rsidR="00A15C02" w:rsidRPr="00D13E75" w:rsidRDefault="00BF3738">
      <w:pPr>
        <w:spacing w:after="160" w:line="300" w:lineRule="auto"/>
        <w:jc w:val="both"/>
        <w:rPr>
          <w:rFonts w:ascii="Cambria" w:hAnsi="Cambria"/>
        </w:rPr>
      </w:pPr>
      <w:r w:rsidRPr="00D13E75">
        <w:rPr>
          <w:rFonts w:ascii="Cambria" w:hAnsi="Cambria"/>
        </w:rPr>
        <w:t>7.1.1. Não serão aceitas datas ou informações escritas à mão ou digitadas sobre a imagem original. É proibido o envio de links de internet; as comprovações devem estar integralmente digitalizadas no PDF.</w:t>
      </w:r>
    </w:p>
    <w:p w14:paraId="63551423" w14:textId="77777777" w:rsidR="00A15C02" w:rsidRPr="00D13E75" w:rsidRDefault="00AA6294">
      <w:pPr>
        <w:spacing w:before="360" w:after="160"/>
        <w:rPr>
          <w:rFonts w:ascii="Cambria" w:hAnsi="Cambria"/>
        </w:rPr>
      </w:pPr>
      <w:r w:rsidRPr="00D13E75">
        <w:rPr>
          <w:rFonts w:ascii="Cambria" w:hAnsi="Cambria"/>
          <w:b/>
          <w:sz w:val="24"/>
        </w:rPr>
        <w:t>8. DA COMISSÃO DE SELEÇÃO E EXAME DE CANDIDATURAS</w:t>
      </w:r>
    </w:p>
    <w:p w14:paraId="51F25C67" w14:textId="77777777" w:rsidR="00A15C02" w:rsidRPr="00D13E75" w:rsidRDefault="00AA6294">
      <w:pPr>
        <w:spacing w:after="160" w:line="300" w:lineRule="auto"/>
        <w:jc w:val="both"/>
        <w:rPr>
          <w:rFonts w:ascii="Cambria" w:hAnsi="Cambria"/>
        </w:rPr>
      </w:pPr>
      <w:r w:rsidRPr="00D13E75">
        <w:rPr>
          <w:rFonts w:ascii="Cambria" w:hAnsi="Cambria"/>
        </w:rPr>
        <w:t>8.1. A avaliação de mérito das trajetórias será realizada por uma Comissão de Seleção composta por, no mínimo, 03 (três) pareceristas externos especializados, contratados pela administração e nomeados via portaria específica da Secretaria de Turismo e Cultura.</w:t>
      </w:r>
    </w:p>
    <w:p w14:paraId="59CFC584" w14:textId="77777777" w:rsidR="00A15C02" w:rsidRPr="00D13E75" w:rsidRDefault="00AA6294">
      <w:pPr>
        <w:spacing w:after="160" w:line="300" w:lineRule="auto"/>
        <w:jc w:val="both"/>
        <w:rPr>
          <w:rFonts w:ascii="Cambria" w:hAnsi="Cambria"/>
        </w:rPr>
      </w:pPr>
      <w:r w:rsidRPr="00D13E75">
        <w:rPr>
          <w:rFonts w:ascii="Cambria" w:hAnsi="Cambria"/>
        </w:rPr>
        <w:t xml:space="preserve">8.2. Não podem integrar a comissão membros que possuam interesse direto na premiação de candidatos, que tenham composto o quadro societário ou técnico de </w:t>
      </w:r>
      <w:proofErr w:type="spellStart"/>
      <w:r w:rsidRPr="00D13E75">
        <w:rPr>
          <w:rFonts w:ascii="Cambria" w:hAnsi="Cambria"/>
        </w:rPr>
        <w:t>PJs</w:t>
      </w:r>
      <w:proofErr w:type="spellEnd"/>
      <w:r w:rsidRPr="00D13E75">
        <w:rPr>
          <w:rFonts w:ascii="Cambria" w:hAnsi="Cambria"/>
        </w:rPr>
        <w:t xml:space="preserve"> ou coletivos inscritos nos últimos dois anos, ou que possuam grau de parentesco até o terceiro grau com os inscritos.</w:t>
      </w:r>
    </w:p>
    <w:p w14:paraId="12D93A96" w14:textId="77777777" w:rsidR="00A15C02" w:rsidRPr="00D13E75" w:rsidRDefault="00AA6294">
      <w:pPr>
        <w:spacing w:before="360" w:after="160"/>
        <w:rPr>
          <w:rFonts w:ascii="Cambria" w:hAnsi="Cambria"/>
        </w:rPr>
      </w:pPr>
      <w:r w:rsidRPr="00D13E75">
        <w:rPr>
          <w:rFonts w:ascii="Cambria" w:hAnsi="Cambria"/>
          <w:b/>
          <w:sz w:val="24"/>
        </w:rPr>
        <w:t>9. DOS CRITÉRIOS DE AVALIAÇÃO DO MÉRITO DA TRAJETÓRIA CULTURAL</w:t>
      </w:r>
    </w:p>
    <w:p w14:paraId="32A959F8" w14:textId="66F9F456" w:rsidR="00A15C02" w:rsidRPr="00D13E75" w:rsidRDefault="00AA6294">
      <w:pPr>
        <w:spacing w:after="160" w:line="300" w:lineRule="auto"/>
        <w:jc w:val="both"/>
        <w:rPr>
          <w:rFonts w:ascii="Cambria" w:hAnsi="Cambria"/>
        </w:rPr>
      </w:pPr>
      <w:r w:rsidRPr="00D13E75">
        <w:rPr>
          <w:rFonts w:ascii="Cambria" w:hAnsi="Cambria"/>
        </w:rPr>
        <w:t>9.1. A Comissão atribuirá notas aos critérios técnicos estruturados a seguir (Total de 90 pontos):</w:t>
      </w:r>
    </w:p>
    <w:tbl>
      <w:tblPr>
        <w:tblW w:w="5000" w:type="pct"/>
        <w:tblCellMar>
          <w:left w:w="70" w:type="dxa"/>
          <w:right w:w="70" w:type="dxa"/>
        </w:tblCellMar>
        <w:tblLook w:val="04A0" w:firstRow="1" w:lastRow="0" w:firstColumn="1" w:lastColumn="0" w:noHBand="0" w:noVBand="1"/>
      </w:tblPr>
      <w:tblGrid>
        <w:gridCol w:w="931"/>
        <w:gridCol w:w="6845"/>
        <w:gridCol w:w="1609"/>
      </w:tblGrid>
      <w:tr w:rsidR="00BF3738" w:rsidRPr="00D13E75" w14:paraId="14D749FA" w14:textId="77777777" w:rsidTr="00BF3738">
        <w:trPr>
          <w:trHeight w:val="624"/>
        </w:trPr>
        <w:tc>
          <w:tcPr>
            <w:tcW w:w="496" w:type="pct"/>
            <w:tcBorders>
              <w:top w:val="single" w:sz="8" w:space="0" w:color="000000"/>
              <w:left w:val="single" w:sz="8" w:space="0" w:color="000000"/>
              <w:bottom w:val="single" w:sz="4" w:space="0" w:color="000000"/>
              <w:right w:val="single" w:sz="4" w:space="0" w:color="000000"/>
            </w:tcBorders>
            <w:vAlign w:val="center"/>
            <w:hideMark/>
          </w:tcPr>
          <w:p w14:paraId="3B4DCCC4"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lastRenderedPageBreak/>
              <w:t>Critério</w:t>
            </w:r>
          </w:p>
        </w:tc>
        <w:tc>
          <w:tcPr>
            <w:tcW w:w="3647" w:type="pct"/>
            <w:tcBorders>
              <w:top w:val="single" w:sz="8" w:space="0" w:color="000000"/>
              <w:left w:val="nil"/>
              <w:bottom w:val="single" w:sz="4" w:space="0" w:color="000000"/>
              <w:right w:val="single" w:sz="4" w:space="0" w:color="000000"/>
            </w:tcBorders>
            <w:vAlign w:val="center"/>
            <w:hideMark/>
          </w:tcPr>
          <w:p w14:paraId="32B54C80" w14:textId="77777777" w:rsidR="00BF3738" w:rsidRPr="00D13E75" w:rsidRDefault="00BF3738" w:rsidP="00BF3738">
            <w:pPr>
              <w:spacing w:after="0" w:line="240" w:lineRule="auto"/>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Descrição Detalhada do Parâmetro de Avaliação do Histórico Cultural</w:t>
            </w:r>
          </w:p>
        </w:tc>
        <w:tc>
          <w:tcPr>
            <w:tcW w:w="857" w:type="pct"/>
            <w:tcBorders>
              <w:top w:val="single" w:sz="8" w:space="0" w:color="000000"/>
              <w:left w:val="nil"/>
              <w:bottom w:val="single" w:sz="4" w:space="0" w:color="000000"/>
              <w:right w:val="single" w:sz="8" w:space="0" w:color="000000"/>
            </w:tcBorders>
            <w:vAlign w:val="center"/>
            <w:hideMark/>
          </w:tcPr>
          <w:p w14:paraId="7044A769" w14:textId="77777777" w:rsidR="00BF3738" w:rsidRPr="00D13E75" w:rsidRDefault="00BF3738" w:rsidP="00BF3738">
            <w:pPr>
              <w:spacing w:after="0" w:line="240" w:lineRule="auto"/>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Pontuação</w:t>
            </w:r>
          </w:p>
        </w:tc>
      </w:tr>
      <w:tr w:rsidR="00BF3738" w:rsidRPr="00D13E75" w14:paraId="1B6704EB" w14:textId="77777777" w:rsidTr="00BF3738">
        <w:trPr>
          <w:trHeight w:val="624"/>
        </w:trPr>
        <w:tc>
          <w:tcPr>
            <w:tcW w:w="496" w:type="pct"/>
            <w:tcBorders>
              <w:top w:val="nil"/>
              <w:left w:val="single" w:sz="8" w:space="0" w:color="000000"/>
              <w:bottom w:val="single" w:sz="4" w:space="0" w:color="000000"/>
              <w:right w:val="single" w:sz="4" w:space="0" w:color="000000"/>
            </w:tcBorders>
            <w:shd w:val="clear" w:color="000000" w:fill="D3DFEE"/>
            <w:vAlign w:val="center"/>
            <w:hideMark/>
          </w:tcPr>
          <w:p w14:paraId="223DC5C7"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A</w:t>
            </w:r>
          </w:p>
        </w:tc>
        <w:tc>
          <w:tcPr>
            <w:tcW w:w="3647" w:type="pct"/>
            <w:tcBorders>
              <w:top w:val="nil"/>
              <w:left w:val="nil"/>
              <w:bottom w:val="single" w:sz="4" w:space="0" w:color="000000"/>
              <w:right w:val="single" w:sz="4" w:space="0" w:color="000000"/>
            </w:tcBorders>
            <w:shd w:val="clear" w:color="000000" w:fill="D3DFEE"/>
            <w:vAlign w:val="center"/>
            <w:hideMark/>
          </w:tcPr>
          <w:p w14:paraId="36D9217C" w14:textId="77777777" w:rsidR="00BF3738" w:rsidRPr="00D13E75" w:rsidRDefault="00BF3738" w:rsidP="00BF3738">
            <w:pPr>
              <w:spacing w:after="0" w:line="240" w:lineRule="auto"/>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Trajetória Cultural Inicial Corrigida: Comprovação documental de tempo de atuação cultural efetiva de 02 (dois) anos completos até 04 (quatro) anos anteriores à publicação do edital.</w:t>
            </w:r>
          </w:p>
        </w:tc>
        <w:tc>
          <w:tcPr>
            <w:tcW w:w="857" w:type="pct"/>
            <w:tcBorders>
              <w:top w:val="nil"/>
              <w:left w:val="nil"/>
              <w:bottom w:val="single" w:sz="4" w:space="0" w:color="000000"/>
              <w:right w:val="single" w:sz="8" w:space="0" w:color="000000"/>
            </w:tcBorders>
            <w:shd w:val="clear" w:color="000000" w:fill="D3DFEE"/>
            <w:vAlign w:val="center"/>
            <w:hideMark/>
          </w:tcPr>
          <w:p w14:paraId="42E662BF" w14:textId="77777777" w:rsidR="00BF3738" w:rsidRPr="00D13E75" w:rsidRDefault="00BF3738" w:rsidP="00BF3738">
            <w:pPr>
              <w:spacing w:after="0" w:line="240" w:lineRule="auto"/>
              <w:jc w:val="center"/>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10 a 20 pontos</w:t>
            </w:r>
          </w:p>
        </w:tc>
      </w:tr>
      <w:tr w:rsidR="00BF3738" w:rsidRPr="00D13E75" w14:paraId="7A76A791" w14:textId="77777777" w:rsidTr="00BF3738">
        <w:trPr>
          <w:trHeight w:val="624"/>
        </w:trPr>
        <w:tc>
          <w:tcPr>
            <w:tcW w:w="496" w:type="pct"/>
            <w:tcBorders>
              <w:top w:val="nil"/>
              <w:left w:val="single" w:sz="8" w:space="0" w:color="000000"/>
              <w:bottom w:val="single" w:sz="4" w:space="0" w:color="000000"/>
              <w:right w:val="single" w:sz="4" w:space="0" w:color="000000"/>
            </w:tcBorders>
            <w:vAlign w:val="center"/>
            <w:hideMark/>
          </w:tcPr>
          <w:p w14:paraId="5A346271"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B</w:t>
            </w:r>
          </w:p>
        </w:tc>
        <w:tc>
          <w:tcPr>
            <w:tcW w:w="3647" w:type="pct"/>
            <w:tcBorders>
              <w:top w:val="nil"/>
              <w:left w:val="nil"/>
              <w:bottom w:val="single" w:sz="4" w:space="0" w:color="000000"/>
              <w:right w:val="single" w:sz="4" w:space="0" w:color="000000"/>
            </w:tcBorders>
            <w:vAlign w:val="center"/>
            <w:hideMark/>
          </w:tcPr>
          <w:p w14:paraId="26B1764C" w14:textId="77777777" w:rsidR="00BF3738" w:rsidRPr="00D13E75" w:rsidRDefault="00BF3738" w:rsidP="00BF3738">
            <w:pPr>
              <w:spacing w:after="0" w:line="240" w:lineRule="auto"/>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Trajetória Cultural Intermediária: Comprovação documental de tempo de atuação cultural efetiva de 04 (quatro) anos e 1 dia até 07 (sete) anos anteriores à publicação do edital.</w:t>
            </w:r>
          </w:p>
        </w:tc>
        <w:tc>
          <w:tcPr>
            <w:tcW w:w="857" w:type="pct"/>
            <w:tcBorders>
              <w:top w:val="nil"/>
              <w:left w:val="nil"/>
              <w:bottom w:val="single" w:sz="4" w:space="0" w:color="000000"/>
              <w:right w:val="single" w:sz="8" w:space="0" w:color="000000"/>
            </w:tcBorders>
            <w:vAlign w:val="center"/>
            <w:hideMark/>
          </w:tcPr>
          <w:p w14:paraId="01141502" w14:textId="77777777" w:rsidR="00BF3738" w:rsidRPr="00D13E75" w:rsidRDefault="00BF3738" w:rsidP="00BF3738">
            <w:pPr>
              <w:spacing w:after="0" w:line="240" w:lineRule="auto"/>
              <w:jc w:val="center"/>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20 a 40 pontos</w:t>
            </w:r>
          </w:p>
        </w:tc>
      </w:tr>
      <w:tr w:rsidR="00BF3738" w:rsidRPr="00D13E75" w14:paraId="6E937591" w14:textId="77777777" w:rsidTr="00BF3738">
        <w:trPr>
          <w:trHeight w:val="624"/>
        </w:trPr>
        <w:tc>
          <w:tcPr>
            <w:tcW w:w="496" w:type="pct"/>
            <w:tcBorders>
              <w:top w:val="nil"/>
              <w:left w:val="single" w:sz="8" w:space="0" w:color="000000"/>
              <w:bottom w:val="single" w:sz="4" w:space="0" w:color="000000"/>
              <w:right w:val="single" w:sz="4" w:space="0" w:color="000000"/>
            </w:tcBorders>
            <w:shd w:val="clear" w:color="000000" w:fill="D3DFEE"/>
            <w:vAlign w:val="center"/>
            <w:hideMark/>
          </w:tcPr>
          <w:p w14:paraId="35076E92"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C</w:t>
            </w:r>
          </w:p>
        </w:tc>
        <w:tc>
          <w:tcPr>
            <w:tcW w:w="3647" w:type="pct"/>
            <w:tcBorders>
              <w:top w:val="nil"/>
              <w:left w:val="nil"/>
              <w:bottom w:val="single" w:sz="4" w:space="0" w:color="000000"/>
              <w:right w:val="single" w:sz="4" w:space="0" w:color="000000"/>
            </w:tcBorders>
            <w:shd w:val="clear" w:color="000000" w:fill="D3DFEE"/>
            <w:vAlign w:val="center"/>
            <w:hideMark/>
          </w:tcPr>
          <w:p w14:paraId="7929B705" w14:textId="77777777" w:rsidR="00BF3738" w:rsidRPr="00D13E75" w:rsidRDefault="00BF3738" w:rsidP="00BF3738">
            <w:pPr>
              <w:spacing w:after="0" w:line="240" w:lineRule="auto"/>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Trajetória Cultural Avançada: Comprovação documental de tempo de atuação cultural efetiva de 07 (sete) anos e 1 dia até 10 (dez) anos anteriores à publicação do edital.</w:t>
            </w:r>
          </w:p>
        </w:tc>
        <w:tc>
          <w:tcPr>
            <w:tcW w:w="857" w:type="pct"/>
            <w:tcBorders>
              <w:top w:val="nil"/>
              <w:left w:val="nil"/>
              <w:bottom w:val="single" w:sz="4" w:space="0" w:color="000000"/>
              <w:right w:val="single" w:sz="8" w:space="0" w:color="000000"/>
            </w:tcBorders>
            <w:shd w:val="clear" w:color="000000" w:fill="D3DFEE"/>
            <w:vAlign w:val="center"/>
            <w:hideMark/>
          </w:tcPr>
          <w:p w14:paraId="505F2ECE" w14:textId="77777777" w:rsidR="00BF3738" w:rsidRPr="00D13E75" w:rsidRDefault="00BF3738" w:rsidP="00BF3738">
            <w:pPr>
              <w:spacing w:after="0" w:line="240" w:lineRule="auto"/>
              <w:jc w:val="center"/>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40 a 50 pontos</w:t>
            </w:r>
          </w:p>
        </w:tc>
      </w:tr>
      <w:tr w:rsidR="00BF3738" w:rsidRPr="00D13E75" w14:paraId="5AB37EAA" w14:textId="77777777" w:rsidTr="00BF3738">
        <w:trPr>
          <w:trHeight w:val="624"/>
        </w:trPr>
        <w:tc>
          <w:tcPr>
            <w:tcW w:w="496" w:type="pct"/>
            <w:tcBorders>
              <w:top w:val="nil"/>
              <w:left w:val="single" w:sz="8" w:space="0" w:color="000000"/>
              <w:bottom w:val="single" w:sz="4" w:space="0" w:color="000000"/>
              <w:right w:val="single" w:sz="4" w:space="0" w:color="000000"/>
            </w:tcBorders>
            <w:vAlign w:val="center"/>
            <w:hideMark/>
          </w:tcPr>
          <w:p w14:paraId="2A1228A0"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D</w:t>
            </w:r>
          </w:p>
        </w:tc>
        <w:tc>
          <w:tcPr>
            <w:tcW w:w="3647" w:type="pct"/>
            <w:tcBorders>
              <w:top w:val="nil"/>
              <w:left w:val="nil"/>
              <w:bottom w:val="single" w:sz="4" w:space="0" w:color="000000"/>
              <w:right w:val="single" w:sz="4" w:space="0" w:color="000000"/>
            </w:tcBorders>
            <w:vAlign w:val="center"/>
            <w:hideMark/>
          </w:tcPr>
          <w:p w14:paraId="15AD39CD" w14:textId="77777777" w:rsidR="00BF3738" w:rsidRPr="00D13E75" w:rsidRDefault="00BF3738" w:rsidP="00BF3738">
            <w:pPr>
              <w:spacing w:after="0" w:line="240" w:lineRule="auto"/>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Trajetória Cultural Longeva/Mestria: Comprovação documental de tempo de atuação cultural efetiva superior a 10 (dez) anos anteriores à publicação deste edital.</w:t>
            </w:r>
          </w:p>
        </w:tc>
        <w:tc>
          <w:tcPr>
            <w:tcW w:w="857" w:type="pct"/>
            <w:tcBorders>
              <w:top w:val="nil"/>
              <w:left w:val="nil"/>
              <w:bottom w:val="single" w:sz="4" w:space="0" w:color="000000"/>
              <w:right w:val="single" w:sz="8" w:space="0" w:color="000000"/>
            </w:tcBorders>
            <w:vAlign w:val="center"/>
            <w:hideMark/>
          </w:tcPr>
          <w:p w14:paraId="318F1F60" w14:textId="77777777" w:rsidR="00BF3738" w:rsidRPr="00D13E75" w:rsidRDefault="00BF3738" w:rsidP="00BF3738">
            <w:pPr>
              <w:spacing w:after="0" w:line="240" w:lineRule="auto"/>
              <w:jc w:val="center"/>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Até 60 pontos</w:t>
            </w:r>
          </w:p>
        </w:tc>
      </w:tr>
      <w:tr w:rsidR="00BF3738" w:rsidRPr="00D13E75" w14:paraId="02D66CF0" w14:textId="77777777" w:rsidTr="00BF3738">
        <w:trPr>
          <w:trHeight w:val="624"/>
        </w:trPr>
        <w:tc>
          <w:tcPr>
            <w:tcW w:w="496" w:type="pct"/>
            <w:tcBorders>
              <w:top w:val="nil"/>
              <w:left w:val="single" w:sz="8" w:space="0" w:color="000000"/>
              <w:bottom w:val="single" w:sz="4" w:space="0" w:color="000000"/>
              <w:right w:val="single" w:sz="4" w:space="0" w:color="000000"/>
            </w:tcBorders>
            <w:shd w:val="clear" w:color="000000" w:fill="D3DFEE"/>
            <w:vAlign w:val="center"/>
            <w:hideMark/>
          </w:tcPr>
          <w:p w14:paraId="330F22F7"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E</w:t>
            </w:r>
          </w:p>
        </w:tc>
        <w:tc>
          <w:tcPr>
            <w:tcW w:w="3647" w:type="pct"/>
            <w:tcBorders>
              <w:top w:val="nil"/>
              <w:left w:val="nil"/>
              <w:bottom w:val="single" w:sz="4" w:space="0" w:color="000000"/>
              <w:right w:val="single" w:sz="4" w:space="0" w:color="000000"/>
            </w:tcBorders>
            <w:shd w:val="clear" w:color="000000" w:fill="D3DFEE"/>
            <w:vAlign w:val="center"/>
            <w:hideMark/>
          </w:tcPr>
          <w:p w14:paraId="66BD2416" w14:textId="77777777" w:rsidR="00BF3738" w:rsidRPr="00D13E75" w:rsidRDefault="00BF3738" w:rsidP="00BF3738">
            <w:pPr>
              <w:spacing w:after="0" w:line="240" w:lineRule="auto"/>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Organização e Clareza da Candidatura: Nível de organização do portfólio enviado, clareza cronológica na apresentação das evidências e consistência das informações históricas de saberes.</w:t>
            </w:r>
          </w:p>
        </w:tc>
        <w:tc>
          <w:tcPr>
            <w:tcW w:w="857" w:type="pct"/>
            <w:tcBorders>
              <w:top w:val="nil"/>
              <w:left w:val="nil"/>
              <w:bottom w:val="single" w:sz="4" w:space="0" w:color="000000"/>
              <w:right w:val="single" w:sz="8" w:space="0" w:color="000000"/>
            </w:tcBorders>
            <w:shd w:val="clear" w:color="000000" w:fill="D3DFEE"/>
            <w:vAlign w:val="center"/>
            <w:hideMark/>
          </w:tcPr>
          <w:p w14:paraId="011E4F57" w14:textId="77777777" w:rsidR="00BF3738" w:rsidRPr="00D13E75" w:rsidRDefault="00BF3738" w:rsidP="00BF3738">
            <w:pPr>
              <w:spacing w:after="0" w:line="240" w:lineRule="auto"/>
              <w:jc w:val="center"/>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0 a 10 pontos</w:t>
            </w:r>
          </w:p>
        </w:tc>
      </w:tr>
      <w:tr w:rsidR="00BF3738" w:rsidRPr="00D13E75" w14:paraId="43026333" w14:textId="77777777" w:rsidTr="00BF3738">
        <w:trPr>
          <w:trHeight w:val="624"/>
        </w:trPr>
        <w:tc>
          <w:tcPr>
            <w:tcW w:w="496" w:type="pct"/>
            <w:tcBorders>
              <w:top w:val="nil"/>
              <w:left w:val="single" w:sz="8" w:space="0" w:color="000000"/>
              <w:bottom w:val="single" w:sz="8" w:space="0" w:color="000000"/>
              <w:right w:val="single" w:sz="4" w:space="0" w:color="000000"/>
            </w:tcBorders>
            <w:vAlign w:val="center"/>
            <w:hideMark/>
          </w:tcPr>
          <w:p w14:paraId="771DECBB" w14:textId="77777777" w:rsidR="00BF3738" w:rsidRPr="00D13E75" w:rsidRDefault="00BF3738" w:rsidP="00BF3738">
            <w:pPr>
              <w:spacing w:after="0" w:line="240" w:lineRule="auto"/>
              <w:jc w:val="center"/>
              <w:rPr>
                <w:rFonts w:ascii="Cambria" w:eastAsia="Times New Roman" w:hAnsi="Cambria" w:cs="Arial"/>
                <w:b/>
                <w:bCs/>
                <w:color w:val="000000" w:themeColor="text1"/>
                <w:lang w:eastAsia="pt-BR"/>
              </w:rPr>
            </w:pPr>
            <w:r w:rsidRPr="00D13E75">
              <w:rPr>
                <w:rFonts w:ascii="Cambria" w:eastAsia="Times New Roman" w:hAnsi="Cambria" w:cs="Arial"/>
                <w:b/>
                <w:bCs/>
                <w:color w:val="000000" w:themeColor="text1"/>
                <w:lang w:eastAsia="pt-BR"/>
              </w:rPr>
              <w:t>F</w:t>
            </w:r>
          </w:p>
        </w:tc>
        <w:tc>
          <w:tcPr>
            <w:tcW w:w="3647" w:type="pct"/>
            <w:tcBorders>
              <w:top w:val="nil"/>
              <w:left w:val="nil"/>
              <w:bottom w:val="single" w:sz="8" w:space="0" w:color="000000"/>
              <w:right w:val="single" w:sz="4" w:space="0" w:color="000000"/>
            </w:tcBorders>
            <w:vAlign w:val="center"/>
            <w:hideMark/>
          </w:tcPr>
          <w:p w14:paraId="520FBA74" w14:textId="77777777" w:rsidR="00BF3738" w:rsidRPr="00D13E75" w:rsidRDefault="00BF3738" w:rsidP="00BF3738">
            <w:pPr>
              <w:spacing w:after="0" w:line="240" w:lineRule="auto"/>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Territorialidade: Inscrições de proponentes cuja trajetória e residência estejam fixadas em áreas periféricas, distritos rurais, assentamentos ou territórios de comunidades tradicionais do município.</w:t>
            </w:r>
          </w:p>
        </w:tc>
        <w:tc>
          <w:tcPr>
            <w:tcW w:w="857" w:type="pct"/>
            <w:tcBorders>
              <w:top w:val="nil"/>
              <w:left w:val="nil"/>
              <w:bottom w:val="single" w:sz="8" w:space="0" w:color="000000"/>
              <w:right w:val="single" w:sz="8" w:space="0" w:color="000000"/>
            </w:tcBorders>
            <w:vAlign w:val="center"/>
            <w:hideMark/>
          </w:tcPr>
          <w:p w14:paraId="4070D0AD" w14:textId="77777777" w:rsidR="00BF3738" w:rsidRPr="00D13E75" w:rsidRDefault="00BF3738" w:rsidP="00BF3738">
            <w:pPr>
              <w:spacing w:after="0" w:line="240" w:lineRule="auto"/>
              <w:jc w:val="center"/>
              <w:rPr>
                <w:rFonts w:ascii="Cambria" w:eastAsia="Times New Roman" w:hAnsi="Cambria" w:cs="Arial"/>
                <w:color w:val="000000" w:themeColor="text1"/>
                <w:lang w:eastAsia="pt-BR"/>
              </w:rPr>
            </w:pPr>
            <w:r w:rsidRPr="00D13E75">
              <w:rPr>
                <w:rFonts w:ascii="Cambria" w:eastAsia="Times New Roman" w:hAnsi="Cambria" w:cs="Arial"/>
                <w:color w:val="000000" w:themeColor="text1"/>
                <w:lang w:eastAsia="pt-BR"/>
              </w:rPr>
              <w:t>0 a 20 pontos</w:t>
            </w:r>
          </w:p>
        </w:tc>
      </w:tr>
    </w:tbl>
    <w:p w14:paraId="0000D1BB" w14:textId="3C696786" w:rsidR="00A15C02" w:rsidRPr="00D13E75" w:rsidRDefault="00AA6294">
      <w:pPr>
        <w:spacing w:after="160" w:line="300" w:lineRule="auto"/>
        <w:jc w:val="both"/>
        <w:rPr>
          <w:rFonts w:ascii="Cambria" w:hAnsi="Cambria"/>
        </w:rPr>
      </w:pPr>
      <w:r w:rsidRPr="00D13E75">
        <w:rPr>
          <w:rFonts w:ascii="Cambria" w:hAnsi="Cambria"/>
        </w:rPr>
        <w:br/>
        <w:t>9.2. Os critérios de tempo de atuação (A, B, C e D) são mutuamente exclusivos e não cumulativos. O candidato será enquadrado em apenas uma das faixas temporais de acordo com a robustez de seu portfólio, atingindo o teto máximo de 60 pontos no quesito tempo.</w:t>
      </w:r>
    </w:p>
    <w:p w14:paraId="3A7A92DB" w14:textId="32B54C08" w:rsidR="00A15C02" w:rsidRPr="00D13E75" w:rsidRDefault="00AA6294">
      <w:pPr>
        <w:spacing w:after="160" w:line="300" w:lineRule="auto"/>
        <w:jc w:val="both"/>
        <w:rPr>
          <w:rFonts w:ascii="Cambria" w:hAnsi="Cambria"/>
        </w:rPr>
      </w:pPr>
      <w:r w:rsidRPr="00D13E75">
        <w:rPr>
          <w:rFonts w:ascii="Cambria" w:hAnsi="Cambria"/>
        </w:rPr>
        <w:t>9.3. Candidatos que se autodeclararem nos subcritérios afirmativos (Gênero Feminino/Trans, Identidade LGBTQIAPN+, Vulnerabilidade Socioeconômica ou Pessoa Idosa) receberão bonificação cumulativa: 0 pontos para nenhum subcritério; 5 pontos para exatamente 1 subcritério; 10 pontos para 2 ou mais subcritérios. A nota máxima geral é de 100 pontos.</w:t>
      </w:r>
    </w:p>
    <w:p w14:paraId="0B609D93" w14:textId="7032AC44" w:rsidR="00A15C02" w:rsidRPr="00D13E75" w:rsidRDefault="00AA6294">
      <w:pPr>
        <w:spacing w:after="160" w:line="300" w:lineRule="auto"/>
        <w:jc w:val="both"/>
        <w:rPr>
          <w:rFonts w:ascii="Cambria" w:hAnsi="Cambria"/>
        </w:rPr>
      </w:pPr>
      <w:r w:rsidRPr="00D13E75">
        <w:rPr>
          <w:rFonts w:ascii="Cambria" w:hAnsi="Cambria"/>
        </w:rPr>
        <w:t>9.4. Havendo empate na nota final, a classificação observará sucessivamente: 1º) Maior tempo de atuação artístico-cultural comprovado; 2º) Melhor organização e clareza no desenvolvimento das informações da candidatura; 3º) Maior idade do proponente.</w:t>
      </w:r>
    </w:p>
    <w:p w14:paraId="1489D2A4" w14:textId="630792FA" w:rsidR="00A15C02" w:rsidRPr="00D13E75" w:rsidRDefault="00AA6294">
      <w:pPr>
        <w:spacing w:before="360" w:after="160"/>
        <w:rPr>
          <w:rFonts w:ascii="Cambria" w:hAnsi="Cambria"/>
        </w:rPr>
      </w:pPr>
      <w:r w:rsidRPr="00D13E75">
        <w:rPr>
          <w:rFonts w:ascii="Cambria" w:hAnsi="Cambria"/>
          <w:b/>
          <w:sz w:val="24"/>
        </w:rPr>
        <w:t>10. DO FLUXO RECURSAL</w:t>
      </w:r>
    </w:p>
    <w:p w14:paraId="0662A6F0" w14:textId="349E7EC7" w:rsidR="00A15C02" w:rsidRPr="00D13E75" w:rsidRDefault="00AA6294">
      <w:pPr>
        <w:spacing w:after="160" w:line="300" w:lineRule="auto"/>
        <w:jc w:val="both"/>
        <w:rPr>
          <w:rFonts w:ascii="Cambria" w:hAnsi="Cambria"/>
        </w:rPr>
      </w:pPr>
      <w:r w:rsidRPr="00D13E75">
        <w:rPr>
          <w:rFonts w:ascii="Cambria" w:hAnsi="Cambria"/>
        </w:rPr>
        <w:t>10.1. Contra o resultado preliminar da análise documental ou da avaliação de mérito, caberá a interposição de Recurso Administrativo fundamentado, no prazo estrito de 03 (três) dias úteis, contados a partir do primeiro dia útil subsequente à publicação do resultado preliminar no site da prefeitura.</w:t>
      </w:r>
    </w:p>
    <w:p w14:paraId="11AAF1FF" w14:textId="77777777" w:rsidR="00A15C02" w:rsidRPr="00D13E75" w:rsidRDefault="00AA6294">
      <w:pPr>
        <w:spacing w:after="160" w:line="300" w:lineRule="auto"/>
        <w:jc w:val="both"/>
        <w:rPr>
          <w:rFonts w:ascii="Cambria" w:hAnsi="Cambria"/>
        </w:rPr>
      </w:pPr>
      <w:r w:rsidRPr="00D13E75">
        <w:rPr>
          <w:rFonts w:ascii="Cambria" w:hAnsi="Cambria"/>
        </w:rPr>
        <w:t xml:space="preserve">10.2. O formulário de recurso (Anexo 07) deve ser preenchido e enviado em PDF para o e-mail: </w:t>
      </w:r>
      <w:r w:rsidRPr="00D13E75">
        <w:rPr>
          <w:rFonts w:ascii="Cambria" w:hAnsi="Cambria"/>
          <w:b/>
          <w:bCs/>
        </w:rPr>
        <w:t>pnabrioformoso.pe@hotmail.com</w:t>
      </w:r>
      <w:r w:rsidRPr="00D13E75">
        <w:rPr>
          <w:rFonts w:ascii="Cambria" w:hAnsi="Cambria"/>
        </w:rPr>
        <w:t>.</w:t>
      </w:r>
    </w:p>
    <w:p w14:paraId="66128EF0" w14:textId="77777777" w:rsidR="00A15C02" w:rsidRPr="00D13E75" w:rsidRDefault="00AA6294">
      <w:pPr>
        <w:spacing w:after="160" w:line="300" w:lineRule="auto"/>
        <w:jc w:val="both"/>
        <w:rPr>
          <w:rFonts w:ascii="Cambria" w:hAnsi="Cambria"/>
        </w:rPr>
      </w:pPr>
      <w:r w:rsidRPr="00D13E75">
        <w:rPr>
          <w:rFonts w:ascii="Cambria" w:hAnsi="Cambria"/>
        </w:rPr>
        <w:lastRenderedPageBreak/>
        <w:t>10.3. Em atendimento ao art. 9º, inciso II, da Lei Federal nº 14.903/2024, após o protocolo de recursos, a administração abrirá prazo automático de 02 (dois) dias úteis para que os demais interessados possam apresentar Contrarrazões, garantindo a lisura do certame antes da homologação final.</w:t>
      </w:r>
    </w:p>
    <w:p w14:paraId="71027C14" w14:textId="77777777" w:rsidR="00A15C02" w:rsidRPr="00D13E75" w:rsidRDefault="00AA6294">
      <w:pPr>
        <w:spacing w:before="360" w:after="160"/>
        <w:rPr>
          <w:rFonts w:ascii="Cambria" w:hAnsi="Cambria"/>
        </w:rPr>
      </w:pPr>
      <w:r w:rsidRPr="00D13E75">
        <w:rPr>
          <w:rFonts w:ascii="Cambria" w:hAnsi="Cambria"/>
          <w:b/>
          <w:sz w:val="24"/>
        </w:rPr>
        <w:t>11. DA ETAPA DE HABILITAÇÃO DOCUMENTAL E REGULARIDADE FISCAL</w:t>
      </w:r>
    </w:p>
    <w:p w14:paraId="075F04E1" w14:textId="77777777" w:rsidR="00A15C02" w:rsidRPr="00D13E75" w:rsidRDefault="00AA6294">
      <w:pPr>
        <w:spacing w:after="160" w:line="300" w:lineRule="auto"/>
        <w:jc w:val="both"/>
        <w:rPr>
          <w:rFonts w:ascii="Cambria" w:hAnsi="Cambria"/>
        </w:rPr>
      </w:pPr>
      <w:r w:rsidRPr="00D13E75">
        <w:rPr>
          <w:rFonts w:ascii="Cambria" w:hAnsi="Cambria"/>
        </w:rPr>
        <w:t>11.1. Os documentos comprobatórios de regularidade fiscal não devem ser enviados no ato da inscrição, sendo exigidos apenas dos selecionados após o resultado final do mérito.</w:t>
      </w:r>
    </w:p>
    <w:p w14:paraId="20C2DFDE" w14:textId="77777777" w:rsidR="00BF3738" w:rsidRPr="00D13E75" w:rsidRDefault="00AA6294">
      <w:pPr>
        <w:spacing w:after="160" w:line="300" w:lineRule="auto"/>
        <w:jc w:val="both"/>
        <w:rPr>
          <w:rFonts w:ascii="Cambria" w:hAnsi="Cambria"/>
        </w:rPr>
      </w:pPr>
      <w:r w:rsidRPr="00D13E75">
        <w:rPr>
          <w:rFonts w:ascii="Cambria" w:hAnsi="Cambria"/>
        </w:rPr>
        <w:t xml:space="preserve">11.2. Se o agente for Pessoa Física: </w:t>
      </w:r>
    </w:p>
    <w:p w14:paraId="3031C319" w14:textId="77777777" w:rsidR="00BF3738" w:rsidRPr="00D13E75" w:rsidRDefault="00BF3738">
      <w:pPr>
        <w:spacing w:after="160" w:line="300" w:lineRule="auto"/>
        <w:jc w:val="both"/>
        <w:rPr>
          <w:rFonts w:ascii="Cambria" w:hAnsi="Cambria"/>
        </w:rPr>
      </w:pPr>
      <w:r w:rsidRPr="00D13E75">
        <w:rPr>
          <w:rFonts w:ascii="Cambria" w:hAnsi="Cambria"/>
        </w:rPr>
        <w:t>a) cópia de dados bancários sob sua titularidade exclusiva (vedada conta conjunta ou de terceiros);</w:t>
      </w:r>
    </w:p>
    <w:p w14:paraId="2C7CA1C5" w14:textId="77777777" w:rsidR="00BF3738" w:rsidRPr="00D13E75" w:rsidRDefault="00BF3738">
      <w:pPr>
        <w:spacing w:after="160" w:line="300" w:lineRule="auto"/>
        <w:jc w:val="both"/>
        <w:rPr>
          <w:rFonts w:ascii="Cambria" w:hAnsi="Cambria"/>
        </w:rPr>
      </w:pPr>
      <w:r w:rsidRPr="00D13E75">
        <w:rPr>
          <w:rFonts w:ascii="Cambria" w:hAnsi="Cambria"/>
        </w:rPr>
        <w:t>b) Certidão de Regularidade Fiscal Municipal de Rio Formoso;</w:t>
      </w:r>
    </w:p>
    <w:p w14:paraId="4607F2B7" w14:textId="77777777" w:rsidR="00BF3738" w:rsidRPr="00D13E75" w:rsidRDefault="00BF3738">
      <w:pPr>
        <w:spacing w:after="160" w:line="300" w:lineRule="auto"/>
        <w:jc w:val="both"/>
        <w:rPr>
          <w:rFonts w:ascii="Cambria" w:hAnsi="Cambria"/>
        </w:rPr>
      </w:pPr>
      <w:r w:rsidRPr="00D13E75">
        <w:rPr>
          <w:rFonts w:ascii="Cambria" w:hAnsi="Cambria"/>
        </w:rPr>
        <w:t>c) Certidão de Regularidade Fiscal Estadual de Pernambuco (e-Fisco SEFAZ/PE); e,</w:t>
      </w:r>
    </w:p>
    <w:p w14:paraId="634AD7B8" w14:textId="5BDA41E4" w:rsidR="00A15C02" w:rsidRPr="00D13E75" w:rsidRDefault="00BF3738">
      <w:pPr>
        <w:spacing w:after="160" w:line="300" w:lineRule="auto"/>
        <w:jc w:val="both"/>
        <w:rPr>
          <w:rFonts w:ascii="Cambria" w:hAnsi="Cambria"/>
        </w:rPr>
      </w:pPr>
      <w:r w:rsidRPr="00D13E75">
        <w:rPr>
          <w:rFonts w:ascii="Cambria" w:hAnsi="Cambria"/>
        </w:rPr>
        <w:t>d) Certidão Conjunta de Débitos Federais e à Dívida Ativa da União.</w:t>
      </w:r>
    </w:p>
    <w:p w14:paraId="35666C35" w14:textId="77777777" w:rsidR="00BF3738" w:rsidRPr="00D13E75" w:rsidRDefault="00AA6294">
      <w:pPr>
        <w:spacing w:after="160" w:line="300" w:lineRule="auto"/>
        <w:jc w:val="both"/>
        <w:rPr>
          <w:rFonts w:ascii="Cambria" w:hAnsi="Cambria"/>
        </w:rPr>
      </w:pPr>
      <w:r w:rsidRPr="00D13E75">
        <w:rPr>
          <w:rFonts w:ascii="Cambria" w:hAnsi="Cambria"/>
        </w:rPr>
        <w:t xml:space="preserve">11.3. Se o agente for Pessoa Jurídica ou MEI: </w:t>
      </w:r>
    </w:p>
    <w:p w14:paraId="38A1C509" w14:textId="77777777" w:rsidR="00BF3738" w:rsidRPr="00D13E75" w:rsidRDefault="00BF3738">
      <w:pPr>
        <w:spacing w:after="160" w:line="300" w:lineRule="auto"/>
        <w:jc w:val="both"/>
        <w:rPr>
          <w:rFonts w:ascii="Cambria" w:hAnsi="Cambria"/>
        </w:rPr>
      </w:pPr>
      <w:r w:rsidRPr="00D13E75">
        <w:rPr>
          <w:rFonts w:ascii="Cambria" w:hAnsi="Cambria"/>
        </w:rPr>
        <w:t xml:space="preserve">a) cópia de dados bancários vinculados ao CNPJ; </w:t>
      </w:r>
    </w:p>
    <w:p w14:paraId="67028C69" w14:textId="77777777" w:rsidR="00BF3738" w:rsidRPr="00D13E75" w:rsidRDefault="00BF3738">
      <w:pPr>
        <w:spacing w:after="160" w:line="300" w:lineRule="auto"/>
        <w:jc w:val="both"/>
        <w:rPr>
          <w:rFonts w:ascii="Cambria" w:hAnsi="Cambria"/>
        </w:rPr>
      </w:pPr>
      <w:r w:rsidRPr="00D13E75">
        <w:rPr>
          <w:rFonts w:ascii="Cambria" w:hAnsi="Cambria"/>
        </w:rPr>
        <w:t xml:space="preserve">b) comprovante de CNPJ ativo; </w:t>
      </w:r>
    </w:p>
    <w:p w14:paraId="00FF84DC" w14:textId="77777777" w:rsidR="00BF3738" w:rsidRPr="00D13E75" w:rsidRDefault="00BF3738">
      <w:pPr>
        <w:spacing w:after="160" w:line="300" w:lineRule="auto"/>
        <w:jc w:val="both"/>
        <w:rPr>
          <w:rFonts w:ascii="Cambria" w:hAnsi="Cambria"/>
        </w:rPr>
      </w:pPr>
      <w:r w:rsidRPr="00D13E75">
        <w:rPr>
          <w:rFonts w:ascii="Cambria" w:hAnsi="Cambria"/>
        </w:rPr>
        <w:t xml:space="preserve">c) Certidões de Regularidade Fiscal Municipal, Estadual e Federal; </w:t>
      </w:r>
    </w:p>
    <w:p w14:paraId="06A3B197" w14:textId="77777777" w:rsidR="00BF3738" w:rsidRPr="00D13E75" w:rsidRDefault="00BF3738">
      <w:pPr>
        <w:spacing w:after="160" w:line="300" w:lineRule="auto"/>
        <w:jc w:val="both"/>
        <w:rPr>
          <w:rFonts w:ascii="Cambria" w:hAnsi="Cambria"/>
        </w:rPr>
      </w:pPr>
      <w:r w:rsidRPr="00D13E75">
        <w:rPr>
          <w:rFonts w:ascii="Cambria" w:hAnsi="Cambria"/>
        </w:rPr>
        <w:t>d) Certificado de Regularidade do FGTS (Caixa); e,</w:t>
      </w:r>
    </w:p>
    <w:p w14:paraId="49429F96" w14:textId="54830C96" w:rsidR="00A15C02" w:rsidRPr="00D13E75" w:rsidRDefault="00BF3738">
      <w:pPr>
        <w:spacing w:after="160" w:line="300" w:lineRule="auto"/>
        <w:jc w:val="both"/>
        <w:rPr>
          <w:rFonts w:ascii="Cambria" w:hAnsi="Cambria"/>
        </w:rPr>
      </w:pPr>
      <w:r w:rsidRPr="00D13E75">
        <w:rPr>
          <w:rFonts w:ascii="Cambria" w:hAnsi="Cambria"/>
        </w:rPr>
        <w:t>e) Certidão Negativa de Débitos Trabalhistas (CNDT/TST).</w:t>
      </w:r>
    </w:p>
    <w:p w14:paraId="1BF10CFE" w14:textId="77777777" w:rsidR="00A15C02" w:rsidRPr="00D13E75" w:rsidRDefault="00AA6294">
      <w:pPr>
        <w:spacing w:before="360" w:after="160"/>
        <w:rPr>
          <w:rFonts w:ascii="Cambria" w:hAnsi="Cambria"/>
        </w:rPr>
      </w:pPr>
      <w:r w:rsidRPr="00D13E75">
        <w:rPr>
          <w:rFonts w:ascii="Cambria" w:hAnsi="Cambria"/>
          <w:b/>
          <w:sz w:val="24"/>
        </w:rPr>
        <w:t>12. DA ASSINATURA DO INSTRUMENTO E REPASSE DO PRÊMIO CULTURAL</w:t>
      </w:r>
    </w:p>
    <w:p w14:paraId="098C3B67" w14:textId="77777777" w:rsidR="00A15C02" w:rsidRPr="00D13E75" w:rsidRDefault="00AA6294">
      <w:pPr>
        <w:spacing w:after="160" w:line="300" w:lineRule="auto"/>
        <w:jc w:val="both"/>
        <w:rPr>
          <w:rFonts w:ascii="Cambria" w:hAnsi="Cambria"/>
        </w:rPr>
      </w:pPr>
      <w:r w:rsidRPr="00D13E75">
        <w:rPr>
          <w:rFonts w:ascii="Cambria" w:hAnsi="Cambria"/>
        </w:rPr>
        <w:t>12.1. Habilitado fiscalmente, o contemplado assinará o Termo de Premiação Cultural (Anexo 09) de forma presencial ou digital, instrumento este que formaliza o ato de doação e autoriza o pagamento financeiro em desembolso e parcela única bancária.</w:t>
      </w:r>
    </w:p>
    <w:p w14:paraId="63CF8AB3" w14:textId="4286AA7D" w:rsidR="00A15C02" w:rsidRPr="00D13E75" w:rsidRDefault="00AA6294">
      <w:pPr>
        <w:spacing w:after="160" w:line="300" w:lineRule="auto"/>
        <w:jc w:val="both"/>
        <w:rPr>
          <w:rFonts w:ascii="Cambria" w:hAnsi="Cambria"/>
        </w:rPr>
      </w:pPr>
      <w:r w:rsidRPr="00D13E75">
        <w:rPr>
          <w:rFonts w:ascii="Cambria" w:hAnsi="Cambria"/>
        </w:rPr>
        <w:t xml:space="preserve">12.2. Com fulcro no Marco Regulatório da Cultura (Lei nº 14.903/2024), reafirma-se que a premiação cultural por trajetória possui natureza jurídica de doação sem encargo. Portanto, não há incidência de ISS ou impostos comerciais, e fica terminantemente vedada a exigência de emissão de Nota Fiscal comercial ou </w:t>
      </w:r>
      <w:proofErr w:type="spellStart"/>
      <w:r w:rsidRPr="00D13E75">
        <w:rPr>
          <w:rFonts w:ascii="Cambria" w:hAnsi="Cambria"/>
        </w:rPr>
        <w:t>Invoice</w:t>
      </w:r>
      <w:proofErr w:type="spellEnd"/>
      <w:r w:rsidRPr="00D13E75">
        <w:rPr>
          <w:rFonts w:ascii="Cambria" w:hAnsi="Cambria"/>
        </w:rPr>
        <w:t xml:space="preserve"> por parte do mestre ou espaço premiado para fins de liquidação e liberação do dinheiro, bastando a assinatura do Termo e o recibo de depósito.</w:t>
      </w:r>
    </w:p>
    <w:p w14:paraId="2C08DC48" w14:textId="77777777" w:rsidR="00A15C02" w:rsidRPr="00D13E75" w:rsidRDefault="00AA6294">
      <w:pPr>
        <w:spacing w:before="360" w:after="160"/>
        <w:rPr>
          <w:rFonts w:ascii="Cambria" w:hAnsi="Cambria"/>
        </w:rPr>
      </w:pPr>
      <w:r w:rsidRPr="00D13E75">
        <w:rPr>
          <w:rFonts w:ascii="Cambria" w:hAnsi="Cambria"/>
          <w:b/>
          <w:sz w:val="24"/>
        </w:rPr>
        <w:t>13. DA DOTAÇÃO ORÇAMENTÁRIA</w:t>
      </w:r>
    </w:p>
    <w:p w14:paraId="6AF7752B" w14:textId="77777777" w:rsidR="00A15C02" w:rsidRPr="00D13E75" w:rsidRDefault="00AA6294">
      <w:pPr>
        <w:spacing w:after="160" w:line="300" w:lineRule="auto"/>
        <w:jc w:val="both"/>
        <w:rPr>
          <w:rFonts w:ascii="Cambria" w:hAnsi="Cambria"/>
        </w:rPr>
      </w:pPr>
      <w:r w:rsidRPr="00D13E75">
        <w:rPr>
          <w:rFonts w:ascii="Cambria" w:hAnsi="Cambria"/>
        </w:rPr>
        <w:lastRenderedPageBreak/>
        <w:t>13.1. As despesas decorrentes deste edital correrão à conta de recursos específicos da PNAB alocados na estrutura da Secretaria Municipal de Turismo e Cultura, sob a seguinte classificação orçamentária:</w:t>
      </w:r>
    </w:p>
    <w:p w14:paraId="20BA7D25" w14:textId="77777777" w:rsidR="00BF3738" w:rsidRPr="00D13E75" w:rsidRDefault="00AA6294">
      <w:pPr>
        <w:spacing w:after="160" w:line="300" w:lineRule="auto"/>
        <w:jc w:val="both"/>
        <w:rPr>
          <w:rFonts w:ascii="Cambria" w:hAnsi="Cambria"/>
        </w:rPr>
      </w:pPr>
      <w:r w:rsidRPr="00D13E75">
        <w:rPr>
          <w:rFonts w:ascii="Cambria" w:hAnsi="Cambria"/>
        </w:rPr>
        <w:t>ÓRGÃO: 02.00 – PODER EXECUTIVO</w:t>
      </w:r>
    </w:p>
    <w:p w14:paraId="3D293CFF" w14:textId="77777777" w:rsidR="00BF3738" w:rsidRPr="00D13E75" w:rsidRDefault="00AA6294">
      <w:pPr>
        <w:spacing w:after="160" w:line="300" w:lineRule="auto"/>
        <w:jc w:val="both"/>
        <w:rPr>
          <w:rFonts w:ascii="Cambria" w:hAnsi="Cambria"/>
        </w:rPr>
      </w:pPr>
      <w:r w:rsidRPr="00D13E75">
        <w:rPr>
          <w:rFonts w:ascii="Cambria" w:hAnsi="Cambria"/>
        </w:rPr>
        <w:t>UNIDADE ORÇAMENTÁRIA: 02.05 – SECRETARIA DE TURISMO E CULTURA</w:t>
      </w:r>
    </w:p>
    <w:p w14:paraId="3256E99C" w14:textId="7215C47F" w:rsidR="00A15C02" w:rsidRPr="00D13E75" w:rsidRDefault="00AA6294">
      <w:pPr>
        <w:spacing w:after="160" w:line="300" w:lineRule="auto"/>
        <w:jc w:val="both"/>
        <w:rPr>
          <w:rFonts w:ascii="Cambria" w:hAnsi="Cambria"/>
        </w:rPr>
      </w:pPr>
      <w:r w:rsidRPr="00D13E75">
        <w:rPr>
          <w:rFonts w:ascii="Cambria" w:hAnsi="Cambria"/>
        </w:rPr>
        <w:t>CÓDIGO DE PROGRAMÁTICA: 1339202482.041 – MANUTENÇÃO E APOIO À DIFUSÃO CULTURAL (LEI ALDIR BLANC)</w:t>
      </w:r>
    </w:p>
    <w:p w14:paraId="4B4CCA3B" w14:textId="34EDC6AD" w:rsidR="00A15C02" w:rsidRPr="00D13E75" w:rsidRDefault="00AA6294">
      <w:pPr>
        <w:spacing w:before="360" w:after="160"/>
        <w:rPr>
          <w:rFonts w:ascii="Cambria" w:hAnsi="Cambria"/>
        </w:rPr>
      </w:pPr>
      <w:r w:rsidRPr="00D13E75">
        <w:rPr>
          <w:rFonts w:ascii="Cambria" w:hAnsi="Cambria"/>
          <w:b/>
          <w:sz w:val="24"/>
        </w:rPr>
        <w:t>14. DISPOSIÇÕES FINAIS</w:t>
      </w:r>
    </w:p>
    <w:p w14:paraId="5BF71AFD" w14:textId="77777777" w:rsidR="00A15C02" w:rsidRPr="00D13E75" w:rsidRDefault="00AA6294">
      <w:pPr>
        <w:spacing w:after="160" w:line="300" w:lineRule="auto"/>
        <w:jc w:val="both"/>
        <w:rPr>
          <w:rFonts w:ascii="Cambria" w:hAnsi="Cambria"/>
        </w:rPr>
      </w:pPr>
      <w:r w:rsidRPr="00D13E75">
        <w:rPr>
          <w:rFonts w:ascii="Cambria" w:hAnsi="Cambria"/>
        </w:rPr>
        <w:t>14.1. Candidaturas que apresentem em seu histórico qualquer forma de preconceito de origem, raça, etnia, gênero, cor, idade ou discriminação social serão desclassificadas (Art. 3º, IV, da CF).</w:t>
      </w:r>
    </w:p>
    <w:p w14:paraId="31D348C8" w14:textId="3CF8EECB" w:rsidR="00A15C02" w:rsidRPr="00D13E75" w:rsidRDefault="00AA6294">
      <w:pPr>
        <w:spacing w:after="160" w:line="300" w:lineRule="auto"/>
        <w:jc w:val="both"/>
        <w:rPr>
          <w:rFonts w:ascii="Cambria" w:hAnsi="Cambria"/>
        </w:rPr>
      </w:pPr>
      <w:r w:rsidRPr="00D13E75">
        <w:rPr>
          <w:rFonts w:ascii="Cambria" w:hAnsi="Cambria"/>
        </w:rPr>
        <w:t>14.2. Erros materiais de digitação, desalinhamentos de layout geométrico de tabelas ou imperfeições formais de diagramação de dados cometidos pelos proponentes em seus formulários serão corrigidos de ofício pela Comissão de Seleção, priorizando-se o princípio do formalismo moderado e a verdade material, sendo proibida a inabilitação do artista por falhas meramente estéticas de preenchimento.</w:t>
      </w:r>
    </w:p>
    <w:p w14:paraId="0B99CB78" w14:textId="77777777" w:rsidR="00281895" w:rsidRPr="00D13E75" w:rsidRDefault="00AA6294">
      <w:pPr>
        <w:spacing w:after="160" w:line="300" w:lineRule="auto"/>
        <w:jc w:val="both"/>
        <w:rPr>
          <w:rFonts w:ascii="Cambria" w:hAnsi="Cambria"/>
        </w:rPr>
      </w:pPr>
      <w:r w:rsidRPr="00D13E75">
        <w:rPr>
          <w:rFonts w:ascii="Cambria" w:hAnsi="Cambria"/>
        </w:rPr>
        <w:t>14.3. Compõem o presente edital, integrando-o para todos os fins, os seguintes anexos devidamente unificados e corrigidos:</w:t>
      </w:r>
    </w:p>
    <w:p w14:paraId="64477506" w14:textId="77777777" w:rsidR="00281895" w:rsidRPr="00D13E75" w:rsidRDefault="00AA6294" w:rsidP="00281895">
      <w:pPr>
        <w:spacing w:after="0" w:line="300" w:lineRule="auto"/>
        <w:jc w:val="both"/>
        <w:rPr>
          <w:rFonts w:ascii="Cambria" w:hAnsi="Cambria"/>
        </w:rPr>
      </w:pPr>
      <w:r w:rsidRPr="00D13E75">
        <w:rPr>
          <w:rFonts w:ascii="Cambria" w:hAnsi="Cambria"/>
        </w:rPr>
        <w:t>Anexo 01 - Formulário de Inscrição de Trajetória Cultural;</w:t>
      </w:r>
    </w:p>
    <w:p w14:paraId="44AF27D7" w14:textId="77777777" w:rsidR="00281895" w:rsidRPr="00D13E75" w:rsidRDefault="00AA6294" w:rsidP="00281895">
      <w:pPr>
        <w:spacing w:after="0" w:line="300" w:lineRule="auto"/>
        <w:jc w:val="both"/>
        <w:rPr>
          <w:rFonts w:ascii="Cambria" w:hAnsi="Cambria"/>
        </w:rPr>
      </w:pPr>
      <w:r w:rsidRPr="00D13E75">
        <w:rPr>
          <w:rFonts w:ascii="Cambria" w:hAnsi="Cambria"/>
        </w:rPr>
        <w:t>Anexo 02 - Autodeclaração Étnico-Racial para Cotas (Negros e Indígenas);</w:t>
      </w:r>
    </w:p>
    <w:p w14:paraId="516DB4FC" w14:textId="77777777" w:rsidR="00281895" w:rsidRPr="00D13E75" w:rsidRDefault="00AA6294" w:rsidP="00281895">
      <w:pPr>
        <w:spacing w:after="0" w:line="300" w:lineRule="auto"/>
        <w:jc w:val="both"/>
        <w:rPr>
          <w:rFonts w:ascii="Cambria" w:hAnsi="Cambria"/>
        </w:rPr>
      </w:pPr>
      <w:r w:rsidRPr="00D13E75">
        <w:rPr>
          <w:rFonts w:ascii="Cambria" w:hAnsi="Cambria"/>
        </w:rPr>
        <w:t>Anexo 03 - Autodeclaração para Cotas de PCD e Bonificação Afirmativa;</w:t>
      </w:r>
    </w:p>
    <w:p w14:paraId="10026244" w14:textId="77777777" w:rsidR="00281895" w:rsidRPr="00D13E75" w:rsidRDefault="00AA6294" w:rsidP="00281895">
      <w:pPr>
        <w:spacing w:after="0" w:line="300" w:lineRule="auto"/>
        <w:jc w:val="both"/>
        <w:rPr>
          <w:rFonts w:ascii="Cambria" w:hAnsi="Cambria"/>
        </w:rPr>
      </w:pPr>
      <w:r w:rsidRPr="00D13E75">
        <w:rPr>
          <w:rFonts w:ascii="Cambria" w:hAnsi="Cambria"/>
        </w:rPr>
        <w:t>Anexo 04 - Autodeclaração de Territorialidade (Áreas Rurais e Periféricas);</w:t>
      </w:r>
    </w:p>
    <w:p w14:paraId="4D201D1B" w14:textId="77777777" w:rsidR="00281895" w:rsidRPr="00D13E75" w:rsidRDefault="00AA6294" w:rsidP="00281895">
      <w:pPr>
        <w:spacing w:after="0" w:line="300" w:lineRule="auto"/>
        <w:jc w:val="both"/>
        <w:rPr>
          <w:rFonts w:ascii="Cambria" w:hAnsi="Cambria"/>
        </w:rPr>
      </w:pPr>
      <w:r w:rsidRPr="00D13E75">
        <w:rPr>
          <w:rFonts w:ascii="Cambria" w:hAnsi="Cambria"/>
        </w:rPr>
        <w:t>Anexo 05 - Modelo de Autodeclaração de Residência Geral;</w:t>
      </w:r>
    </w:p>
    <w:p w14:paraId="5AF9BEB5" w14:textId="77777777" w:rsidR="00281895" w:rsidRPr="00D13E75" w:rsidRDefault="00AA6294" w:rsidP="00281895">
      <w:pPr>
        <w:spacing w:after="0" w:line="300" w:lineRule="auto"/>
        <w:jc w:val="both"/>
        <w:rPr>
          <w:rFonts w:ascii="Cambria" w:hAnsi="Cambria"/>
        </w:rPr>
      </w:pPr>
      <w:r w:rsidRPr="00D13E75">
        <w:rPr>
          <w:rFonts w:ascii="Cambria" w:hAnsi="Cambria"/>
        </w:rPr>
        <w:t>Anexo 06 - Declaração de Representação Coletiva de Grupo sem CNPJ;</w:t>
      </w:r>
    </w:p>
    <w:p w14:paraId="3564EFAE" w14:textId="77777777" w:rsidR="00281895" w:rsidRPr="00D13E75" w:rsidRDefault="00AA6294" w:rsidP="00281895">
      <w:pPr>
        <w:spacing w:after="0" w:line="300" w:lineRule="auto"/>
        <w:jc w:val="both"/>
        <w:rPr>
          <w:rFonts w:ascii="Cambria" w:hAnsi="Cambria"/>
        </w:rPr>
      </w:pPr>
      <w:r w:rsidRPr="00D13E75">
        <w:rPr>
          <w:rFonts w:ascii="Cambria" w:hAnsi="Cambria"/>
        </w:rPr>
        <w:t>Anexo 07 - Formulário de Protocolo de Recurso Administrativo;</w:t>
      </w:r>
    </w:p>
    <w:p w14:paraId="2FFB853A" w14:textId="77777777" w:rsidR="00281895" w:rsidRPr="00D13E75" w:rsidRDefault="00AA6294" w:rsidP="00281895">
      <w:pPr>
        <w:spacing w:after="0" w:line="300" w:lineRule="auto"/>
        <w:jc w:val="both"/>
        <w:rPr>
          <w:rFonts w:ascii="Cambria" w:hAnsi="Cambria"/>
        </w:rPr>
      </w:pPr>
      <w:r w:rsidRPr="00D13E75">
        <w:rPr>
          <w:rFonts w:ascii="Cambria" w:hAnsi="Cambria"/>
        </w:rPr>
        <w:t>Anexo 08 - Modelo de Declaração de Atuação Cultural por Terceiros;</w:t>
      </w:r>
    </w:p>
    <w:p w14:paraId="119BF794" w14:textId="5F32BCBD" w:rsidR="00A15C02" w:rsidRPr="00D13E75" w:rsidRDefault="00AA6294">
      <w:pPr>
        <w:spacing w:after="160" w:line="300" w:lineRule="auto"/>
        <w:jc w:val="both"/>
        <w:rPr>
          <w:rFonts w:ascii="Cambria" w:hAnsi="Cambria"/>
        </w:rPr>
      </w:pPr>
      <w:r w:rsidRPr="00D13E75">
        <w:rPr>
          <w:rFonts w:ascii="Cambria" w:hAnsi="Cambria"/>
        </w:rPr>
        <w:t>Anexo 09 - Minuta do Termo de Premiação Cultural.</w:t>
      </w:r>
    </w:p>
    <w:p w14:paraId="277590DB" w14:textId="77777777" w:rsidR="00A15C02" w:rsidRPr="00D13E75" w:rsidRDefault="00AA6294">
      <w:pPr>
        <w:spacing w:after="160" w:line="300" w:lineRule="auto"/>
        <w:jc w:val="both"/>
        <w:rPr>
          <w:rFonts w:ascii="Cambria" w:hAnsi="Cambria"/>
        </w:rPr>
      </w:pPr>
      <w:r w:rsidRPr="00D13E75">
        <w:rPr>
          <w:rFonts w:ascii="Cambria" w:hAnsi="Cambria"/>
        </w:rPr>
        <w:t>14.4. Fica eleito o Foro da Comarca de Rio Formoso, Pernambuco, para dirimir litígios decorrentes deste certame.</w:t>
      </w:r>
    </w:p>
    <w:p w14:paraId="5421EEA2" w14:textId="77777777" w:rsidR="00281895" w:rsidRPr="00D13E75" w:rsidRDefault="00AA6294">
      <w:pPr>
        <w:spacing w:after="160" w:line="300" w:lineRule="auto"/>
        <w:jc w:val="both"/>
        <w:rPr>
          <w:rFonts w:ascii="Cambria" w:hAnsi="Cambria"/>
        </w:rPr>
      </w:pPr>
      <w:r w:rsidRPr="00D13E75">
        <w:rPr>
          <w:rFonts w:ascii="Cambria" w:hAnsi="Cambria"/>
        </w:rPr>
        <w:br/>
        <w:t>Rio Formoso, 08 de julho de 2026.</w:t>
      </w:r>
    </w:p>
    <w:p w14:paraId="0E89294D" w14:textId="34CC91BF" w:rsidR="00281895" w:rsidRPr="00D13E75" w:rsidRDefault="00AA6294">
      <w:pPr>
        <w:spacing w:after="160" w:line="300" w:lineRule="auto"/>
        <w:jc w:val="both"/>
        <w:rPr>
          <w:rFonts w:ascii="Cambria" w:hAnsi="Cambria"/>
        </w:rPr>
      </w:pPr>
      <w:r w:rsidRPr="00D13E75">
        <w:rPr>
          <w:rFonts w:ascii="Cambria" w:hAnsi="Cambria"/>
        </w:rPr>
        <w:br/>
        <w:t>GUTEMBERG ALEXANDRE RODRIGUES DA SILVA</w:t>
      </w:r>
    </w:p>
    <w:p w14:paraId="6442DBDA" w14:textId="5328FF04" w:rsidR="00A15C02" w:rsidRPr="00D13E75" w:rsidRDefault="00AA6294">
      <w:pPr>
        <w:spacing w:after="160" w:line="300" w:lineRule="auto"/>
        <w:jc w:val="both"/>
        <w:rPr>
          <w:rFonts w:ascii="Cambria" w:hAnsi="Cambria"/>
        </w:rPr>
      </w:pPr>
      <w:r w:rsidRPr="00D13E75">
        <w:rPr>
          <w:rFonts w:ascii="Cambria" w:hAnsi="Cambria"/>
        </w:rPr>
        <w:t>Prefeito do Município de Rio Formoso</w:t>
      </w:r>
    </w:p>
    <w:p w14:paraId="66CC2547" w14:textId="40BEF30E" w:rsidR="001C29CC" w:rsidRPr="00D13E75" w:rsidRDefault="001C29CC">
      <w:pPr>
        <w:spacing w:after="160" w:line="300" w:lineRule="auto"/>
        <w:jc w:val="both"/>
        <w:rPr>
          <w:rFonts w:ascii="Cambria" w:hAnsi="Cambria"/>
        </w:rPr>
      </w:pPr>
    </w:p>
    <w:p w14:paraId="6DEF0FFC" w14:textId="77777777" w:rsidR="00D13E75" w:rsidRPr="00D13E75" w:rsidRDefault="00D13E75" w:rsidP="00D13E75">
      <w:pPr>
        <w:spacing w:after="0"/>
        <w:jc w:val="center"/>
        <w:rPr>
          <w:rFonts w:ascii="Cambria" w:hAnsi="Cambria"/>
          <w:b/>
          <w:bCs/>
          <w:smallCaps/>
        </w:rPr>
      </w:pPr>
      <w:r w:rsidRPr="00D13E75">
        <w:rPr>
          <w:rFonts w:ascii="Cambria" w:hAnsi="Cambria"/>
          <w:b/>
          <w:bCs/>
          <w:smallCaps/>
          <w:color w:val="000000"/>
        </w:rPr>
        <w:lastRenderedPageBreak/>
        <w:t xml:space="preserve">ANEXO </w:t>
      </w:r>
      <w:r w:rsidRPr="00D13E75">
        <w:rPr>
          <w:rFonts w:ascii="Cambria" w:hAnsi="Cambria"/>
          <w:b/>
          <w:bCs/>
          <w:smallCaps/>
        </w:rPr>
        <w:t>01</w:t>
      </w:r>
    </w:p>
    <w:p w14:paraId="074529DE" w14:textId="77777777" w:rsidR="00D13E75" w:rsidRPr="00D13E75" w:rsidRDefault="00D13E75" w:rsidP="00D13E75">
      <w:pPr>
        <w:spacing w:after="280"/>
        <w:jc w:val="center"/>
        <w:rPr>
          <w:rFonts w:ascii="Cambria" w:hAnsi="Cambria"/>
          <w:color w:val="000000"/>
        </w:rPr>
      </w:pPr>
      <w:r w:rsidRPr="00D13E75">
        <w:rPr>
          <w:rFonts w:ascii="Cambria" w:hAnsi="Cambria"/>
          <w:b/>
          <w:bCs/>
          <w:smallCaps/>
          <w:color w:val="000000"/>
        </w:rPr>
        <w:t>FORMULÁRIO DE INSCRIÇÃO EDITAL DE PREMIAÇÃO</w:t>
      </w:r>
    </w:p>
    <w:p w14:paraId="0363CBBF" w14:textId="77777777" w:rsidR="00D13E75" w:rsidRPr="00D13E75" w:rsidRDefault="00D13E75" w:rsidP="00D13E75">
      <w:pPr>
        <w:spacing w:before="280" w:after="280"/>
        <w:ind w:left="-142" w:right="-142"/>
        <w:jc w:val="center"/>
        <w:rPr>
          <w:rFonts w:ascii="Cambria" w:hAnsi="Cambria"/>
          <w:b/>
          <w:bCs/>
          <w:smallCaps/>
          <w:color w:val="000000"/>
        </w:rPr>
      </w:pPr>
      <w:r w:rsidRPr="00D13E75">
        <w:rPr>
          <w:rFonts w:ascii="Cambria" w:hAnsi="Cambria"/>
          <w:b/>
          <w:bCs/>
          <w:smallCaps/>
          <w:color w:val="000000"/>
        </w:rPr>
        <w:t>PARA PREENCHIMENTO DOS PROPONENTES PESSOA FÍSICA, GRUPO, COLETIVO COM OU SEM PERSONALIDADE JURÍDICA (CNPJ)</w:t>
      </w:r>
    </w:p>
    <w:p w14:paraId="268C044D" w14:textId="77777777" w:rsidR="00D13E75" w:rsidRPr="00D13E75" w:rsidRDefault="00D13E75" w:rsidP="00D13E75">
      <w:pPr>
        <w:spacing w:before="280" w:after="0"/>
        <w:ind w:left="-142" w:right="-142"/>
        <w:jc w:val="center"/>
        <w:rPr>
          <w:rFonts w:ascii="Cambria" w:hAnsi="Cambria"/>
          <w:b/>
          <w:bCs/>
          <w:smallCaps/>
          <w:color w:val="000000"/>
        </w:rPr>
      </w:pPr>
    </w:p>
    <w:p w14:paraId="648DD45D" w14:textId="77777777" w:rsidR="00D13E75" w:rsidRPr="00D13E75" w:rsidRDefault="00D13E75" w:rsidP="00D13E75">
      <w:pPr>
        <w:numPr>
          <w:ilvl w:val="0"/>
          <w:numId w:val="10"/>
        </w:numPr>
        <w:pBdr>
          <w:top w:val="nil"/>
          <w:left w:val="nil"/>
          <w:bottom w:val="nil"/>
          <w:right w:val="nil"/>
          <w:between w:val="nil"/>
        </w:pBdr>
        <w:spacing w:before="120" w:after="120" w:line="240" w:lineRule="auto"/>
        <w:ind w:left="142"/>
        <w:jc w:val="both"/>
        <w:rPr>
          <w:rFonts w:ascii="Cambria" w:hAnsi="Cambria"/>
          <w:b/>
          <w:bCs/>
          <w:color w:val="000000"/>
        </w:rPr>
      </w:pPr>
      <w:r w:rsidRPr="00D13E75">
        <w:rPr>
          <w:rFonts w:ascii="Cambria" w:hAnsi="Cambria"/>
          <w:b/>
          <w:bCs/>
          <w:color w:val="000000"/>
        </w:rPr>
        <w:t>ASSINALE QUAL O TIPO DE INSCRIÇÃO</w:t>
      </w:r>
    </w:p>
    <w:p w14:paraId="3018DE2F" w14:textId="77777777" w:rsidR="00D13E75" w:rsidRPr="00D13E75" w:rsidRDefault="00D13E75" w:rsidP="00D13E75">
      <w:pPr>
        <w:pBdr>
          <w:top w:val="nil"/>
          <w:left w:val="nil"/>
          <w:bottom w:val="nil"/>
          <w:right w:val="nil"/>
          <w:between w:val="nil"/>
        </w:pBdr>
        <w:spacing w:before="120" w:after="0" w:line="240" w:lineRule="auto"/>
        <w:jc w:val="both"/>
        <w:rPr>
          <w:rFonts w:ascii="Cambria" w:hAnsi="Cambria"/>
          <w:color w:val="000000"/>
        </w:rPr>
      </w:pPr>
    </w:p>
    <w:tbl>
      <w:tblPr>
        <w:tblW w:w="9204" w:type="dxa"/>
        <w:tblLayout w:type="fixed"/>
        <w:tblLook w:val="0400" w:firstRow="0" w:lastRow="0" w:firstColumn="0" w:lastColumn="0" w:noHBand="0" w:noVBand="1"/>
      </w:tblPr>
      <w:tblGrid>
        <w:gridCol w:w="841"/>
        <w:gridCol w:w="8363"/>
      </w:tblGrid>
      <w:tr w:rsidR="00D13E75" w:rsidRPr="00D13E75" w14:paraId="7B0F7C89" w14:textId="77777777" w:rsidTr="008C7E9A">
        <w:tc>
          <w:tcPr>
            <w:tcW w:w="841" w:type="dxa"/>
            <w:tcBorders>
              <w:top w:val="single" w:sz="8" w:space="0" w:color="000000"/>
              <w:left w:val="single" w:sz="8" w:space="0" w:color="000000"/>
              <w:bottom w:val="single" w:sz="8" w:space="0" w:color="000000"/>
              <w:right w:val="single" w:sz="8" w:space="0" w:color="000000"/>
            </w:tcBorders>
            <w:vAlign w:val="center"/>
          </w:tcPr>
          <w:p w14:paraId="45108837" w14:textId="77777777" w:rsidR="00D13E75" w:rsidRPr="00D13E75" w:rsidRDefault="00D13E75" w:rsidP="008C7E9A">
            <w:pPr>
              <w:pBdr>
                <w:top w:val="nil"/>
                <w:left w:val="nil"/>
                <w:bottom w:val="nil"/>
                <w:right w:val="nil"/>
                <w:between w:val="nil"/>
              </w:pBdr>
              <w:spacing w:after="0" w:line="240" w:lineRule="auto"/>
              <w:jc w:val="both"/>
              <w:rPr>
                <w:rFonts w:ascii="Cambria" w:hAnsi="Cambria"/>
                <w:color w:val="000000"/>
              </w:rPr>
            </w:pPr>
          </w:p>
        </w:tc>
        <w:tc>
          <w:tcPr>
            <w:tcW w:w="8363" w:type="dxa"/>
            <w:tcBorders>
              <w:top w:val="single" w:sz="8" w:space="0" w:color="000000"/>
              <w:left w:val="single" w:sz="8" w:space="0" w:color="000000"/>
              <w:bottom w:val="single" w:sz="8" w:space="0" w:color="000000"/>
              <w:right w:val="single" w:sz="8" w:space="0" w:color="000000"/>
            </w:tcBorders>
            <w:tcMar>
              <w:top w:w="40" w:type="dxa"/>
              <w:left w:w="0" w:type="dxa"/>
              <w:bottom w:w="0" w:type="dxa"/>
              <w:right w:w="0" w:type="dxa"/>
            </w:tcMar>
          </w:tcPr>
          <w:p w14:paraId="26468956" w14:textId="77777777" w:rsidR="00D13E75" w:rsidRPr="00D13E75" w:rsidRDefault="00D13E75" w:rsidP="008C7E9A">
            <w:pPr>
              <w:pBdr>
                <w:top w:val="nil"/>
                <w:left w:val="nil"/>
                <w:bottom w:val="nil"/>
                <w:right w:val="nil"/>
                <w:between w:val="nil"/>
              </w:pBdr>
              <w:spacing w:before="80" w:after="80"/>
              <w:ind w:left="136"/>
              <w:rPr>
                <w:rFonts w:ascii="Cambria" w:hAnsi="Cambria"/>
                <w:b/>
                <w:bCs/>
                <w:color w:val="000000"/>
              </w:rPr>
            </w:pPr>
            <w:r w:rsidRPr="00D13E75">
              <w:rPr>
                <w:rFonts w:ascii="Cambria" w:hAnsi="Cambria"/>
                <w:b/>
                <w:bCs/>
                <w:color w:val="000000"/>
              </w:rPr>
              <w:t>Pessoa Física (CPF)</w:t>
            </w:r>
          </w:p>
        </w:tc>
      </w:tr>
      <w:tr w:rsidR="00D13E75" w:rsidRPr="00D13E75" w14:paraId="1A5AFF02" w14:textId="77777777" w:rsidTr="008C7E9A">
        <w:tc>
          <w:tcPr>
            <w:tcW w:w="841" w:type="dxa"/>
            <w:tcBorders>
              <w:top w:val="single" w:sz="8" w:space="0" w:color="000000"/>
              <w:left w:val="single" w:sz="8" w:space="0" w:color="000000"/>
              <w:bottom w:val="single" w:sz="8" w:space="0" w:color="000000"/>
              <w:right w:val="single" w:sz="8" w:space="0" w:color="000000"/>
            </w:tcBorders>
            <w:vAlign w:val="center"/>
          </w:tcPr>
          <w:p w14:paraId="1C297AE0" w14:textId="77777777" w:rsidR="00D13E75" w:rsidRPr="00D13E75" w:rsidRDefault="00D13E75" w:rsidP="008C7E9A">
            <w:pPr>
              <w:pBdr>
                <w:top w:val="nil"/>
                <w:left w:val="nil"/>
                <w:bottom w:val="nil"/>
                <w:right w:val="nil"/>
                <w:between w:val="nil"/>
              </w:pBdr>
              <w:spacing w:after="0" w:line="240" w:lineRule="auto"/>
              <w:jc w:val="both"/>
              <w:rPr>
                <w:rFonts w:ascii="Cambria" w:hAnsi="Cambria"/>
                <w:color w:val="000000"/>
              </w:rPr>
            </w:pPr>
          </w:p>
        </w:tc>
        <w:tc>
          <w:tcPr>
            <w:tcW w:w="8363" w:type="dxa"/>
            <w:tcBorders>
              <w:top w:val="single" w:sz="8" w:space="0" w:color="000000"/>
              <w:left w:val="single" w:sz="8" w:space="0" w:color="000000"/>
              <w:bottom w:val="single" w:sz="8" w:space="0" w:color="000000"/>
              <w:right w:val="single" w:sz="8" w:space="0" w:color="000000"/>
            </w:tcBorders>
            <w:tcMar>
              <w:top w:w="40" w:type="dxa"/>
              <w:left w:w="0" w:type="dxa"/>
              <w:bottom w:w="0" w:type="dxa"/>
              <w:right w:w="0" w:type="dxa"/>
            </w:tcMar>
          </w:tcPr>
          <w:p w14:paraId="7E5B9473" w14:textId="77777777" w:rsidR="00D13E75" w:rsidRPr="00D13E75" w:rsidRDefault="00D13E75" w:rsidP="008C7E9A">
            <w:pPr>
              <w:pBdr>
                <w:top w:val="nil"/>
                <w:left w:val="nil"/>
                <w:bottom w:val="nil"/>
                <w:right w:val="nil"/>
                <w:between w:val="nil"/>
              </w:pBdr>
              <w:spacing w:before="80" w:after="80"/>
              <w:ind w:left="136"/>
              <w:rPr>
                <w:rFonts w:ascii="Cambria" w:hAnsi="Cambria"/>
                <w:b/>
                <w:bCs/>
                <w:color w:val="000000"/>
              </w:rPr>
            </w:pPr>
            <w:r w:rsidRPr="00D13E75">
              <w:rPr>
                <w:rFonts w:ascii="Cambria" w:hAnsi="Cambria"/>
                <w:b/>
                <w:bCs/>
                <w:color w:val="000000"/>
              </w:rPr>
              <w:t>Microempreendedor (MEI)</w:t>
            </w:r>
          </w:p>
        </w:tc>
      </w:tr>
      <w:tr w:rsidR="00D13E75" w:rsidRPr="00D13E75" w14:paraId="637E14A5" w14:textId="77777777" w:rsidTr="008C7E9A">
        <w:tc>
          <w:tcPr>
            <w:tcW w:w="841" w:type="dxa"/>
            <w:tcBorders>
              <w:top w:val="single" w:sz="8" w:space="0" w:color="000000"/>
              <w:left w:val="single" w:sz="8" w:space="0" w:color="000000"/>
              <w:bottom w:val="single" w:sz="8" w:space="0" w:color="000000"/>
              <w:right w:val="single" w:sz="8" w:space="0" w:color="000000"/>
            </w:tcBorders>
            <w:vAlign w:val="center"/>
          </w:tcPr>
          <w:p w14:paraId="2FF5B3B0" w14:textId="77777777" w:rsidR="00D13E75" w:rsidRPr="00D13E75" w:rsidRDefault="00D13E75" w:rsidP="008C7E9A">
            <w:pPr>
              <w:pBdr>
                <w:top w:val="nil"/>
                <w:left w:val="nil"/>
                <w:bottom w:val="nil"/>
                <w:right w:val="nil"/>
                <w:between w:val="nil"/>
              </w:pBdr>
              <w:spacing w:after="0" w:line="240" w:lineRule="auto"/>
              <w:jc w:val="both"/>
              <w:rPr>
                <w:rFonts w:ascii="Cambria" w:hAnsi="Cambria"/>
                <w:color w:val="000000"/>
              </w:rPr>
            </w:pPr>
          </w:p>
        </w:tc>
        <w:tc>
          <w:tcPr>
            <w:tcW w:w="8363" w:type="dxa"/>
            <w:tcBorders>
              <w:top w:val="single" w:sz="8" w:space="0" w:color="000000"/>
              <w:left w:val="single" w:sz="8" w:space="0" w:color="000000"/>
              <w:bottom w:val="single" w:sz="8" w:space="0" w:color="000000"/>
              <w:right w:val="single" w:sz="8" w:space="0" w:color="000000"/>
            </w:tcBorders>
            <w:tcMar>
              <w:top w:w="40" w:type="dxa"/>
              <w:left w:w="0" w:type="dxa"/>
              <w:bottom w:w="0" w:type="dxa"/>
              <w:right w:w="0" w:type="dxa"/>
            </w:tcMar>
          </w:tcPr>
          <w:p w14:paraId="7FFB371B" w14:textId="77777777" w:rsidR="00D13E75" w:rsidRPr="00D13E75" w:rsidRDefault="00D13E75" w:rsidP="008C7E9A">
            <w:pPr>
              <w:pBdr>
                <w:top w:val="nil"/>
                <w:left w:val="nil"/>
                <w:bottom w:val="nil"/>
                <w:right w:val="nil"/>
                <w:between w:val="nil"/>
              </w:pBdr>
              <w:spacing w:before="80" w:after="80"/>
              <w:ind w:left="136"/>
              <w:rPr>
                <w:rFonts w:ascii="Cambria" w:hAnsi="Cambria"/>
                <w:b/>
                <w:bCs/>
                <w:color w:val="000000"/>
              </w:rPr>
            </w:pPr>
            <w:r w:rsidRPr="00D13E75">
              <w:rPr>
                <w:rFonts w:ascii="Cambria" w:hAnsi="Cambria"/>
                <w:b/>
                <w:bCs/>
                <w:color w:val="000000"/>
              </w:rPr>
              <w:t>Pessoa Jurídica (Empresa, Associação, cooperativa, entre outros com CNPJ)</w:t>
            </w:r>
          </w:p>
        </w:tc>
      </w:tr>
      <w:tr w:rsidR="00D13E75" w:rsidRPr="00D13E75" w14:paraId="6F1E2573" w14:textId="77777777" w:rsidTr="008C7E9A">
        <w:tc>
          <w:tcPr>
            <w:tcW w:w="841" w:type="dxa"/>
            <w:tcBorders>
              <w:top w:val="single" w:sz="8" w:space="0" w:color="000000"/>
              <w:left w:val="single" w:sz="8" w:space="0" w:color="000000"/>
              <w:bottom w:val="single" w:sz="8" w:space="0" w:color="000000"/>
              <w:right w:val="single" w:sz="8" w:space="0" w:color="000000"/>
            </w:tcBorders>
            <w:vAlign w:val="center"/>
          </w:tcPr>
          <w:p w14:paraId="76EAF84C" w14:textId="77777777" w:rsidR="00D13E75" w:rsidRPr="00D13E75" w:rsidRDefault="00D13E75" w:rsidP="008C7E9A">
            <w:pPr>
              <w:pBdr>
                <w:top w:val="nil"/>
                <w:left w:val="nil"/>
                <w:bottom w:val="nil"/>
                <w:right w:val="nil"/>
                <w:between w:val="nil"/>
              </w:pBdr>
              <w:spacing w:after="0" w:line="240" w:lineRule="auto"/>
              <w:jc w:val="both"/>
              <w:rPr>
                <w:rFonts w:ascii="Cambria" w:hAnsi="Cambria"/>
                <w:color w:val="000000"/>
              </w:rPr>
            </w:pPr>
          </w:p>
        </w:tc>
        <w:tc>
          <w:tcPr>
            <w:tcW w:w="8363" w:type="dxa"/>
            <w:tcBorders>
              <w:top w:val="single" w:sz="8" w:space="0" w:color="000000"/>
              <w:left w:val="single" w:sz="8" w:space="0" w:color="000000"/>
              <w:bottom w:val="single" w:sz="8" w:space="0" w:color="000000"/>
              <w:right w:val="single" w:sz="8" w:space="0" w:color="000000"/>
            </w:tcBorders>
            <w:tcMar>
              <w:top w:w="40" w:type="dxa"/>
              <w:left w:w="0" w:type="dxa"/>
              <w:bottom w:w="0" w:type="dxa"/>
              <w:right w:w="0" w:type="dxa"/>
            </w:tcMar>
          </w:tcPr>
          <w:p w14:paraId="2F446D34" w14:textId="77777777" w:rsidR="00D13E75" w:rsidRPr="00D13E75" w:rsidRDefault="00D13E75" w:rsidP="008C7E9A">
            <w:pPr>
              <w:pBdr>
                <w:top w:val="nil"/>
                <w:left w:val="nil"/>
                <w:bottom w:val="nil"/>
                <w:right w:val="nil"/>
                <w:between w:val="nil"/>
              </w:pBdr>
              <w:spacing w:before="80" w:after="80"/>
              <w:ind w:left="136"/>
              <w:rPr>
                <w:rFonts w:ascii="Cambria" w:hAnsi="Cambria"/>
                <w:b/>
                <w:bCs/>
                <w:color w:val="000000"/>
              </w:rPr>
            </w:pPr>
            <w:r w:rsidRPr="00D13E75">
              <w:rPr>
                <w:rFonts w:ascii="Cambria" w:hAnsi="Cambria"/>
                <w:b/>
                <w:bCs/>
                <w:color w:val="000000"/>
              </w:rPr>
              <w:t>Grupo sem CNPJ representado por Pessoa Física.</w:t>
            </w:r>
          </w:p>
        </w:tc>
      </w:tr>
    </w:tbl>
    <w:p w14:paraId="728FAA81" w14:textId="77777777" w:rsidR="00D13E75" w:rsidRPr="00D13E75" w:rsidRDefault="00D13E75" w:rsidP="00D13E75">
      <w:pPr>
        <w:pBdr>
          <w:top w:val="nil"/>
          <w:left w:val="nil"/>
          <w:bottom w:val="nil"/>
          <w:right w:val="nil"/>
          <w:between w:val="nil"/>
        </w:pBdr>
        <w:spacing w:before="120" w:after="0" w:line="240" w:lineRule="auto"/>
        <w:jc w:val="both"/>
        <w:rPr>
          <w:rFonts w:ascii="Cambria" w:hAnsi="Cambria"/>
          <w:color w:val="000000"/>
        </w:rPr>
      </w:pPr>
    </w:p>
    <w:p w14:paraId="0C8D0F47" w14:textId="77777777" w:rsidR="00D13E75" w:rsidRPr="00D13E75" w:rsidRDefault="00D13E75" w:rsidP="00D13E75">
      <w:pPr>
        <w:numPr>
          <w:ilvl w:val="0"/>
          <w:numId w:val="10"/>
        </w:numPr>
        <w:pBdr>
          <w:top w:val="nil"/>
          <w:left w:val="nil"/>
          <w:bottom w:val="nil"/>
          <w:right w:val="nil"/>
          <w:between w:val="nil"/>
        </w:pBdr>
        <w:spacing w:after="0"/>
        <w:ind w:left="142" w:hanging="357"/>
        <w:jc w:val="both"/>
        <w:rPr>
          <w:rFonts w:ascii="Cambria" w:hAnsi="Cambria"/>
          <w:color w:val="000000"/>
        </w:rPr>
      </w:pPr>
      <w:r w:rsidRPr="00D13E75">
        <w:rPr>
          <w:rFonts w:ascii="Cambria" w:hAnsi="Cambria"/>
          <w:b/>
          <w:bCs/>
          <w:color w:val="000000"/>
        </w:rPr>
        <w:t>QUAL A CATEGORIA OFERTADA NA TABELA VAGAS E VALORES DESTE EDITAL DE PREMIAÇÃO QUE VOCÊ VAI CONCORRER:</w:t>
      </w:r>
      <w:r w:rsidRPr="00D13E75">
        <w:rPr>
          <w:rFonts w:ascii="Cambria" w:hAnsi="Cambria"/>
          <w:color w:val="000000"/>
        </w:rPr>
        <w:t xml:space="preserve"> (assinale apenas uma categoria conforme edital)</w:t>
      </w:r>
    </w:p>
    <w:p w14:paraId="1A8FC660" w14:textId="77777777" w:rsidR="00D13E75" w:rsidRPr="00D13E75" w:rsidRDefault="00D13E75" w:rsidP="00D13E75">
      <w:pPr>
        <w:pBdr>
          <w:top w:val="nil"/>
          <w:left w:val="nil"/>
          <w:bottom w:val="nil"/>
          <w:right w:val="nil"/>
          <w:between w:val="nil"/>
        </w:pBdr>
        <w:spacing w:after="0" w:line="240" w:lineRule="auto"/>
        <w:jc w:val="both"/>
        <w:rPr>
          <w:rFonts w:ascii="Cambria" w:hAnsi="Cambria"/>
          <w:color w:val="000000"/>
        </w:rPr>
      </w:pPr>
    </w:p>
    <w:tbl>
      <w:tblPr>
        <w:tblpPr w:leftFromText="141" w:rightFromText="141" w:vertAnchor="text" w:tblpY="1"/>
        <w:tblW w:w="9204" w:type="dxa"/>
        <w:tblLayout w:type="fixed"/>
        <w:tblLook w:val="0400" w:firstRow="0" w:lastRow="0" w:firstColumn="0" w:lastColumn="0" w:noHBand="0" w:noVBand="1"/>
      </w:tblPr>
      <w:tblGrid>
        <w:gridCol w:w="841"/>
        <w:gridCol w:w="8363"/>
      </w:tblGrid>
      <w:tr w:rsidR="00D13E75" w:rsidRPr="00D13E75" w14:paraId="7860CC67" w14:textId="77777777" w:rsidTr="008C7E9A">
        <w:tc>
          <w:tcPr>
            <w:tcW w:w="841" w:type="dxa"/>
            <w:tcBorders>
              <w:top w:val="single" w:sz="8" w:space="0" w:color="000000"/>
              <w:left w:val="single" w:sz="8" w:space="0" w:color="000000"/>
              <w:bottom w:val="single" w:sz="8" w:space="0" w:color="000000"/>
              <w:right w:val="single" w:sz="8" w:space="0" w:color="000000"/>
            </w:tcBorders>
            <w:vAlign w:val="center"/>
          </w:tcPr>
          <w:p w14:paraId="18BA1177" w14:textId="77777777" w:rsidR="00D13E75" w:rsidRPr="00D13E75" w:rsidRDefault="00D13E75" w:rsidP="008C7E9A">
            <w:pPr>
              <w:pBdr>
                <w:top w:val="nil"/>
                <w:left w:val="nil"/>
                <w:bottom w:val="nil"/>
                <w:right w:val="nil"/>
                <w:between w:val="nil"/>
              </w:pBdr>
              <w:spacing w:after="0" w:line="240" w:lineRule="auto"/>
              <w:jc w:val="both"/>
              <w:rPr>
                <w:rFonts w:ascii="Cambria" w:hAnsi="Cambria"/>
                <w:color w:val="000000"/>
              </w:rPr>
            </w:pPr>
            <w:bookmarkStart w:id="0" w:name="_heading=h.urmlpsh65tbv" w:colFirst="0" w:colLast="0"/>
            <w:bookmarkEnd w:id="0"/>
          </w:p>
        </w:tc>
        <w:tc>
          <w:tcPr>
            <w:tcW w:w="8363" w:type="dxa"/>
            <w:tcBorders>
              <w:top w:val="single" w:sz="8" w:space="0" w:color="000000"/>
              <w:left w:val="single" w:sz="8" w:space="0" w:color="000000"/>
              <w:bottom w:val="single" w:sz="8" w:space="0" w:color="000000"/>
              <w:right w:val="single" w:sz="8" w:space="0" w:color="000000"/>
            </w:tcBorders>
            <w:tcMar>
              <w:top w:w="40" w:type="dxa"/>
              <w:left w:w="0" w:type="dxa"/>
              <w:bottom w:w="0" w:type="dxa"/>
              <w:right w:w="0" w:type="dxa"/>
            </w:tcMar>
          </w:tcPr>
          <w:p w14:paraId="353CCBBC" w14:textId="77777777" w:rsidR="00D13E75" w:rsidRPr="00D13E75" w:rsidRDefault="00D13E75" w:rsidP="008C7E9A">
            <w:pPr>
              <w:spacing w:before="200" w:line="360" w:lineRule="auto"/>
              <w:jc w:val="both"/>
              <w:rPr>
                <w:rFonts w:ascii="Cambria" w:hAnsi="Cambria"/>
                <w:b/>
                <w:bCs/>
                <w:color w:val="000000"/>
              </w:rPr>
            </w:pPr>
            <w:r w:rsidRPr="00D13E75">
              <w:rPr>
                <w:rFonts w:ascii="Cambria" w:hAnsi="Cambria"/>
                <w:b/>
                <w:bCs/>
              </w:rPr>
              <w:t>PREMIAÇÃO PARA MESTRES DA CULTURA POPULAR</w:t>
            </w:r>
          </w:p>
        </w:tc>
      </w:tr>
      <w:tr w:rsidR="00D13E75" w:rsidRPr="00D13E75" w14:paraId="29DAB0D3" w14:textId="77777777" w:rsidTr="008C7E9A">
        <w:tc>
          <w:tcPr>
            <w:tcW w:w="841" w:type="dxa"/>
            <w:tcBorders>
              <w:top w:val="single" w:sz="8" w:space="0" w:color="000000"/>
              <w:left w:val="single" w:sz="8" w:space="0" w:color="000000"/>
              <w:bottom w:val="single" w:sz="8" w:space="0" w:color="000000"/>
              <w:right w:val="single" w:sz="8" w:space="0" w:color="000000"/>
            </w:tcBorders>
            <w:vAlign w:val="center"/>
          </w:tcPr>
          <w:p w14:paraId="348E74D8" w14:textId="77777777" w:rsidR="00D13E75" w:rsidRPr="00D13E75" w:rsidRDefault="00D13E75" w:rsidP="008C7E9A">
            <w:pPr>
              <w:pBdr>
                <w:top w:val="nil"/>
                <w:left w:val="nil"/>
                <w:bottom w:val="nil"/>
                <w:right w:val="nil"/>
                <w:between w:val="nil"/>
              </w:pBdr>
              <w:spacing w:after="0" w:line="240" w:lineRule="auto"/>
              <w:jc w:val="both"/>
              <w:rPr>
                <w:rFonts w:ascii="Cambria" w:hAnsi="Cambria"/>
                <w:color w:val="000000"/>
              </w:rPr>
            </w:pPr>
          </w:p>
        </w:tc>
        <w:tc>
          <w:tcPr>
            <w:tcW w:w="8363" w:type="dxa"/>
            <w:tcBorders>
              <w:top w:val="single" w:sz="8" w:space="0" w:color="000000"/>
              <w:left w:val="single" w:sz="8" w:space="0" w:color="000000"/>
              <w:bottom w:val="single" w:sz="8" w:space="0" w:color="000000"/>
              <w:right w:val="single" w:sz="8" w:space="0" w:color="000000"/>
            </w:tcBorders>
            <w:tcMar>
              <w:top w:w="40" w:type="dxa"/>
              <w:left w:w="0" w:type="dxa"/>
              <w:bottom w:w="0" w:type="dxa"/>
              <w:right w:w="0" w:type="dxa"/>
            </w:tcMar>
          </w:tcPr>
          <w:p w14:paraId="58254BD3" w14:textId="77777777" w:rsidR="00D13E75" w:rsidRPr="00D13E75" w:rsidRDefault="00D13E75" w:rsidP="008C7E9A">
            <w:pPr>
              <w:spacing w:before="200" w:line="360" w:lineRule="auto"/>
              <w:jc w:val="both"/>
              <w:rPr>
                <w:rFonts w:ascii="Cambria" w:hAnsi="Cambria"/>
                <w:b/>
                <w:bCs/>
                <w:color w:val="000000"/>
              </w:rPr>
            </w:pPr>
            <w:r w:rsidRPr="00D13E75">
              <w:rPr>
                <w:rFonts w:ascii="Cambria" w:hAnsi="Cambria"/>
                <w:b/>
                <w:bCs/>
              </w:rPr>
              <w:t>PREMIAÇÃO PARA ESPAÇO DE PRESERVAÇÃO DA MEMÓRIA DE MATRIZ AFRICANA</w:t>
            </w:r>
          </w:p>
        </w:tc>
      </w:tr>
    </w:tbl>
    <w:p w14:paraId="45BE59F5" w14:textId="77777777" w:rsidR="00D13E75" w:rsidRPr="00D13E75" w:rsidRDefault="00D13E75" w:rsidP="00D13E75">
      <w:pPr>
        <w:pBdr>
          <w:top w:val="nil"/>
          <w:left w:val="nil"/>
          <w:bottom w:val="nil"/>
          <w:right w:val="nil"/>
          <w:between w:val="nil"/>
        </w:pBdr>
        <w:spacing w:after="0" w:line="240" w:lineRule="auto"/>
        <w:jc w:val="both"/>
        <w:rPr>
          <w:rFonts w:ascii="Cambria" w:hAnsi="Cambria"/>
        </w:rPr>
      </w:pPr>
    </w:p>
    <w:p w14:paraId="698485E0" w14:textId="77777777" w:rsidR="00D13E75" w:rsidRPr="00D13E75" w:rsidRDefault="00D13E75" w:rsidP="00D13E75">
      <w:pPr>
        <w:numPr>
          <w:ilvl w:val="0"/>
          <w:numId w:val="10"/>
        </w:numPr>
        <w:pBdr>
          <w:top w:val="nil"/>
          <w:left w:val="nil"/>
          <w:bottom w:val="nil"/>
          <w:right w:val="nil"/>
          <w:between w:val="nil"/>
        </w:pBdr>
        <w:spacing w:before="240" w:after="120" w:line="240" w:lineRule="auto"/>
        <w:ind w:left="142"/>
        <w:jc w:val="both"/>
        <w:rPr>
          <w:rFonts w:ascii="Cambria" w:hAnsi="Cambria"/>
          <w:b/>
          <w:bCs/>
          <w:color w:val="000000"/>
        </w:rPr>
      </w:pPr>
      <w:r w:rsidRPr="00D13E75">
        <w:rPr>
          <w:rFonts w:ascii="Cambria" w:hAnsi="Cambria"/>
          <w:b/>
          <w:bCs/>
          <w:color w:val="000000"/>
        </w:rPr>
        <w:t>DADOS DO AGENTE CULTURAL (</w:t>
      </w:r>
      <w:r w:rsidRPr="00D13E75">
        <w:rPr>
          <w:rFonts w:ascii="Cambria" w:hAnsi="Cambria"/>
          <w:b/>
          <w:bCs/>
          <w:color w:val="FF0000"/>
        </w:rPr>
        <w:t>*</w:t>
      </w:r>
      <w:r w:rsidRPr="00D13E75">
        <w:rPr>
          <w:rFonts w:ascii="Cambria" w:hAnsi="Cambria"/>
          <w:b/>
          <w:bCs/>
        </w:rPr>
        <w:t>Atenção! Preenchimento obrigatório para todos os proponentes seja CPF, MEI, CNPJ ou grupo sem CNPJ).</w:t>
      </w:r>
    </w:p>
    <w:p w14:paraId="1C10DE75" w14:textId="77777777" w:rsidR="00D13E75" w:rsidRPr="00D13E75" w:rsidRDefault="00D13E75" w:rsidP="00D13E75">
      <w:pPr>
        <w:spacing w:after="0"/>
        <w:jc w:val="both"/>
        <w:rPr>
          <w:rFonts w:ascii="Cambria" w:hAnsi="Cambria"/>
          <w:color w:val="00000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13E75" w:rsidRPr="00D13E75" w14:paraId="15A8F718" w14:textId="77777777" w:rsidTr="008C7E9A">
        <w:tc>
          <w:tcPr>
            <w:tcW w:w="9062" w:type="dxa"/>
            <w:gridSpan w:val="2"/>
          </w:tcPr>
          <w:p w14:paraId="4E33008D"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Nome Completo</w:t>
            </w:r>
          </w:p>
        </w:tc>
      </w:tr>
      <w:tr w:rsidR="00D13E75" w:rsidRPr="00D13E75" w14:paraId="6538903B" w14:textId="77777777" w:rsidTr="008C7E9A">
        <w:tc>
          <w:tcPr>
            <w:tcW w:w="9062" w:type="dxa"/>
            <w:gridSpan w:val="2"/>
          </w:tcPr>
          <w:p w14:paraId="0E1C0D58"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Nome artístico ou nome social (se houver):</w:t>
            </w:r>
          </w:p>
        </w:tc>
      </w:tr>
      <w:tr w:rsidR="00D13E75" w:rsidRPr="00D13E75" w14:paraId="3AE048C7" w14:textId="77777777" w:rsidTr="008C7E9A">
        <w:tc>
          <w:tcPr>
            <w:tcW w:w="4531" w:type="dxa"/>
          </w:tcPr>
          <w:p w14:paraId="4602082A"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CPF:</w:t>
            </w:r>
          </w:p>
        </w:tc>
        <w:tc>
          <w:tcPr>
            <w:tcW w:w="4531" w:type="dxa"/>
          </w:tcPr>
          <w:p w14:paraId="57002034"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RG</w:t>
            </w:r>
          </w:p>
        </w:tc>
      </w:tr>
      <w:tr w:rsidR="00D13E75" w:rsidRPr="00D13E75" w14:paraId="4E7A9634" w14:textId="77777777" w:rsidTr="008C7E9A">
        <w:tc>
          <w:tcPr>
            <w:tcW w:w="4531" w:type="dxa"/>
          </w:tcPr>
          <w:p w14:paraId="4954C49F"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Data de nascimento</w:t>
            </w:r>
          </w:p>
        </w:tc>
        <w:tc>
          <w:tcPr>
            <w:tcW w:w="4531" w:type="dxa"/>
          </w:tcPr>
          <w:p w14:paraId="5407E8CB"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Telefone com DDD</w:t>
            </w:r>
          </w:p>
        </w:tc>
      </w:tr>
      <w:tr w:rsidR="00D13E75" w:rsidRPr="00D13E75" w14:paraId="09210714" w14:textId="77777777" w:rsidTr="008C7E9A">
        <w:tc>
          <w:tcPr>
            <w:tcW w:w="9062" w:type="dxa"/>
            <w:gridSpan w:val="2"/>
          </w:tcPr>
          <w:p w14:paraId="4FE1164A"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lastRenderedPageBreak/>
              <w:t>E-mail:</w:t>
            </w:r>
          </w:p>
        </w:tc>
      </w:tr>
      <w:tr w:rsidR="00D13E75" w:rsidRPr="00D13E75" w14:paraId="0959FF99" w14:textId="77777777" w:rsidTr="008C7E9A">
        <w:tc>
          <w:tcPr>
            <w:tcW w:w="9062" w:type="dxa"/>
            <w:gridSpan w:val="2"/>
          </w:tcPr>
          <w:p w14:paraId="531936D9"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Endereço completo:</w:t>
            </w:r>
          </w:p>
        </w:tc>
      </w:tr>
      <w:tr w:rsidR="00D13E75" w:rsidRPr="00D13E75" w14:paraId="4A150DA8" w14:textId="77777777" w:rsidTr="008C7E9A">
        <w:tc>
          <w:tcPr>
            <w:tcW w:w="9062" w:type="dxa"/>
            <w:gridSpan w:val="2"/>
          </w:tcPr>
          <w:p w14:paraId="5CAF3F1C"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CEP:</w:t>
            </w:r>
          </w:p>
        </w:tc>
      </w:tr>
      <w:tr w:rsidR="00D13E75" w:rsidRPr="00D13E75" w14:paraId="05759A84" w14:textId="77777777" w:rsidTr="008C7E9A">
        <w:tc>
          <w:tcPr>
            <w:tcW w:w="9062" w:type="dxa"/>
            <w:gridSpan w:val="2"/>
          </w:tcPr>
          <w:p w14:paraId="24B9C2DF"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Cidade:</w:t>
            </w:r>
          </w:p>
        </w:tc>
      </w:tr>
      <w:tr w:rsidR="00D13E75" w:rsidRPr="00D13E75" w14:paraId="486DBB11" w14:textId="77777777" w:rsidTr="008C7E9A">
        <w:tc>
          <w:tcPr>
            <w:tcW w:w="9062" w:type="dxa"/>
            <w:gridSpan w:val="2"/>
          </w:tcPr>
          <w:p w14:paraId="0BB56198"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Estado:</w:t>
            </w:r>
          </w:p>
        </w:tc>
      </w:tr>
    </w:tbl>
    <w:p w14:paraId="34AE5384" w14:textId="77777777" w:rsidR="00D13E75" w:rsidRPr="00D13E75" w:rsidRDefault="00D13E75" w:rsidP="00D13E75">
      <w:pPr>
        <w:spacing w:after="0"/>
        <w:jc w:val="both"/>
        <w:rPr>
          <w:rFonts w:ascii="Cambria" w:hAnsi="Cambria"/>
          <w:color w:val="000000"/>
        </w:rPr>
      </w:pPr>
    </w:p>
    <w:p w14:paraId="1EC6CEB7" w14:textId="77777777" w:rsidR="00D13E75" w:rsidRPr="00D13E75" w:rsidRDefault="00D13E75" w:rsidP="00D13E75">
      <w:pPr>
        <w:spacing w:after="0"/>
        <w:jc w:val="both"/>
        <w:rPr>
          <w:rFonts w:ascii="Cambria" w:hAnsi="Cambria"/>
          <w:color w:val="000000"/>
        </w:rPr>
      </w:pPr>
    </w:p>
    <w:p w14:paraId="4BF4FB33" w14:textId="77777777" w:rsidR="00D13E75" w:rsidRPr="00D13E75" w:rsidRDefault="00D13E75" w:rsidP="00D13E75">
      <w:pPr>
        <w:numPr>
          <w:ilvl w:val="0"/>
          <w:numId w:val="11"/>
        </w:numPr>
        <w:pBdr>
          <w:top w:val="nil"/>
          <w:left w:val="nil"/>
          <w:bottom w:val="nil"/>
          <w:right w:val="nil"/>
          <w:between w:val="nil"/>
        </w:pBdr>
        <w:spacing w:before="120" w:after="120" w:line="360" w:lineRule="auto"/>
        <w:ind w:left="142" w:hanging="284"/>
        <w:jc w:val="both"/>
        <w:rPr>
          <w:rFonts w:ascii="Cambria" w:hAnsi="Cambria"/>
          <w:color w:val="000000"/>
        </w:rPr>
      </w:pPr>
      <w:r w:rsidRPr="00D13E75">
        <w:rPr>
          <w:rFonts w:ascii="Cambria" w:hAnsi="Cambria"/>
          <w:b/>
          <w:bCs/>
          <w:color w:val="000000"/>
        </w:rPr>
        <w:t>Pertence a alguma comunidade tradicional ou periférica? </w:t>
      </w:r>
    </w:p>
    <w:p w14:paraId="1055C0A0" w14:textId="77777777" w:rsidR="00D13E75" w:rsidRPr="00D13E75" w:rsidRDefault="00D13E75" w:rsidP="00D13E75">
      <w:pPr>
        <w:spacing w:before="120" w:after="12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Não pertenço a comunidade tradicional                         (       ) Comunidades Extrativistas</w:t>
      </w:r>
    </w:p>
    <w:p w14:paraId="44CB7F95" w14:textId="77777777" w:rsidR="00D13E75" w:rsidRPr="00D13E75" w:rsidRDefault="00D13E75" w:rsidP="00D13E75">
      <w:pPr>
        <w:spacing w:before="120" w:after="12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Comunidades Ribeirinhas                                                   (       ) Comunidades Rurais</w:t>
      </w:r>
    </w:p>
    <w:p w14:paraId="4DEA5F94" w14:textId="77777777" w:rsidR="00D13E75" w:rsidRPr="00D13E75" w:rsidRDefault="00D13E75" w:rsidP="00D13E75">
      <w:pPr>
        <w:spacing w:before="120" w:after="12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Indígenas                                                                               (       ) Povos Ciganos</w:t>
      </w:r>
    </w:p>
    <w:p w14:paraId="3361928C" w14:textId="77777777" w:rsidR="00D13E75" w:rsidRPr="00D13E75" w:rsidRDefault="00D13E75" w:rsidP="00D13E75">
      <w:pPr>
        <w:spacing w:before="120" w:after="12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Pescadores(as) Artesanais                                                  (       ) Povos de Terreiro</w:t>
      </w:r>
    </w:p>
    <w:p w14:paraId="413FE046" w14:textId="77777777" w:rsidR="00D13E75" w:rsidRPr="00D13E75" w:rsidRDefault="00D13E75" w:rsidP="00D13E75">
      <w:pPr>
        <w:spacing w:before="120" w:after="120" w:line="48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Quilombolas                                                                          (       ) Periférica</w:t>
      </w:r>
    </w:p>
    <w:p w14:paraId="4A8BA7FC" w14:textId="77777777" w:rsidR="00D13E75" w:rsidRPr="00D13E75" w:rsidRDefault="00D13E75" w:rsidP="00D13E75">
      <w:pPr>
        <w:spacing w:before="120" w:after="0" w:line="36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Outra comunidade tradicional, indicar qual: __________________________________</w:t>
      </w:r>
    </w:p>
    <w:p w14:paraId="6AB83E1E" w14:textId="77777777" w:rsidR="00D13E75" w:rsidRPr="00D13E75" w:rsidRDefault="00D13E75" w:rsidP="00D13E75">
      <w:pPr>
        <w:spacing w:before="120" w:after="120" w:line="240" w:lineRule="auto"/>
        <w:ind w:left="142" w:hanging="284"/>
        <w:jc w:val="both"/>
        <w:rPr>
          <w:rFonts w:ascii="Cambria" w:hAnsi="Cambria"/>
          <w:b/>
          <w:bCs/>
          <w:color w:val="000000"/>
        </w:rPr>
      </w:pPr>
      <w:r w:rsidRPr="00D13E75">
        <w:rPr>
          <w:rFonts w:ascii="Cambria" w:hAnsi="Cambria"/>
          <w:b/>
          <w:bCs/>
          <w:color w:val="000000"/>
        </w:rPr>
        <w:t>b) Gênero</w:t>
      </w:r>
    </w:p>
    <w:p w14:paraId="3934015B" w14:textId="77777777" w:rsidR="00D13E75" w:rsidRPr="00D13E75" w:rsidRDefault="00D13E75" w:rsidP="00D13E75">
      <w:pPr>
        <w:spacing w:before="120" w:after="12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Mulher Cisgênero                                            (       ) Homem Cisgênero </w:t>
      </w:r>
    </w:p>
    <w:p w14:paraId="1B24CE96" w14:textId="77777777" w:rsidR="00D13E75" w:rsidRPr="00D13E75" w:rsidRDefault="00D13E75" w:rsidP="00D13E75">
      <w:pPr>
        <w:spacing w:before="120" w:after="120" w:line="36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Pessoa Não Binária                                          (       ) Não informar </w:t>
      </w:r>
    </w:p>
    <w:p w14:paraId="6E1611C1" w14:textId="77777777" w:rsidR="00D13E75" w:rsidRPr="00D13E75" w:rsidRDefault="00D13E75" w:rsidP="00D13E75">
      <w:pPr>
        <w:spacing w:before="120" w:after="120" w:line="240" w:lineRule="auto"/>
        <w:ind w:left="142" w:hanging="284"/>
        <w:jc w:val="both"/>
        <w:rPr>
          <w:rFonts w:ascii="Cambria" w:hAnsi="Cambria"/>
          <w:color w:val="000000"/>
        </w:rPr>
      </w:pPr>
      <w:r w:rsidRPr="00D13E75">
        <w:rPr>
          <w:rFonts w:ascii="Cambria" w:hAnsi="Cambria"/>
          <w:b/>
          <w:bCs/>
          <w:color w:val="000000"/>
        </w:rPr>
        <w:t>c) Raça, cor ou etnia:</w:t>
      </w:r>
    </w:p>
    <w:p w14:paraId="5FB3FAF8" w14:textId="77777777" w:rsidR="00D13E75" w:rsidRPr="00D13E75" w:rsidRDefault="00D13E75" w:rsidP="00D13E75">
      <w:pPr>
        <w:spacing w:before="120" w:after="120" w:line="36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Branca      </w:t>
      </w:r>
      <w:r w:rsidRPr="00D13E75">
        <w:rPr>
          <w:rFonts w:ascii="Cambria" w:hAnsi="Cambria"/>
        </w:rPr>
        <w:t xml:space="preserve"> </w:t>
      </w:r>
      <w:r w:rsidRPr="00D13E75">
        <w:rPr>
          <w:rFonts w:ascii="Cambria" w:hAnsi="Cambria"/>
          <w:color w:val="000000"/>
        </w:rPr>
        <w:t xml:space="preserve">  (        ) Preta           (        ) Parda             (        ) Indígena            (        ) Amarela </w:t>
      </w:r>
    </w:p>
    <w:p w14:paraId="16AFDEA1" w14:textId="77777777" w:rsidR="00D13E75" w:rsidRPr="00D13E75" w:rsidRDefault="00D13E75" w:rsidP="00D13E75">
      <w:pPr>
        <w:spacing w:before="120" w:after="120"/>
        <w:ind w:left="142" w:hanging="284"/>
        <w:jc w:val="both"/>
        <w:rPr>
          <w:rFonts w:ascii="Cambria" w:hAnsi="Cambria"/>
          <w:color w:val="000000"/>
        </w:rPr>
      </w:pPr>
      <w:r w:rsidRPr="00D13E75">
        <w:rPr>
          <w:rFonts w:ascii="Cambria" w:hAnsi="Cambria"/>
          <w:b/>
          <w:bCs/>
          <w:color w:val="000000"/>
        </w:rPr>
        <w:t>d) Você é uma Pessoa com Deficiência - PCD?</w:t>
      </w:r>
    </w:p>
    <w:p w14:paraId="73FC747E" w14:textId="77777777" w:rsidR="00D13E75" w:rsidRPr="00D13E75" w:rsidRDefault="00D13E75" w:rsidP="00D13E75">
      <w:pPr>
        <w:spacing w:before="120" w:after="120" w:line="36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Sim           (        ) Não</w:t>
      </w:r>
    </w:p>
    <w:p w14:paraId="370DF3D8" w14:textId="77777777" w:rsidR="00D13E75" w:rsidRPr="00D13E75" w:rsidRDefault="00D13E75" w:rsidP="00D13E75">
      <w:pPr>
        <w:spacing w:before="120" w:after="120" w:line="360" w:lineRule="auto"/>
        <w:ind w:left="142" w:hanging="284"/>
        <w:jc w:val="both"/>
        <w:rPr>
          <w:rFonts w:ascii="Cambria" w:hAnsi="Cambria"/>
          <w:color w:val="000000"/>
        </w:rPr>
      </w:pPr>
      <w:r w:rsidRPr="00D13E75">
        <w:rPr>
          <w:rFonts w:ascii="Cambria" w:hAnsi="Cambria"/>
          <w:b/>
          <w:bCs/>
          <w:color w:val="000000"/>
        </w:rPr>
        <w:t>e) Caso tenha marcado "sim", qual tipo de deficiência?</w:t>
      </w:r>
    </w:p>
    <w:p w14:paraId="2D5078DE" w14:textId="77777777" w:rsidR="00D13E75" w:rsidRPr="00D13E75" w:rsidRDefault="00D13E75" w:rsidP="00D13E75">
      <w:pPr>
        <w:spacing w:before="120" w:after="120" w:line="36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Auditiva       (        ) Física          (        ) Intelectual        (        ) Múltipla         (        ) Visual</w:t>
      </w:r>
    </w:p>
    <w:p w14:paraId="0339967F" w14:textId="77777777" w:rsidR="00D13E75" w:rsidRPr="00D13E75" w:rsidRDefault="00D13E75" w:rsidP="00D13E75">
      <w:pPr>
        <w:spacing w:before="120" w:after="120"/>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Outro tipo, indicar qual: _________________________________________________</w:t>
      </w:r>
    </w:p>
    <w:p w14:paraId="534F424E" w14:textId="77777777" w:rsidR="00D13E75" w:rsidRPr="00D13E75" w:rsidRDefault="00D13E75" w:rsidP="00D13E75">
      <w:pPr>
        <w:spacing w:before="120" w:after="120" w:line="360" w:lineRule="auto"/>
        <w:ind w:left="142" w:hanging="284"/>
        <w:jc w:val="both"/>
        <w:rPr>
          <w:rFonts w:ascii="Cambria" w:hAnsi="Cambria"/>
          <w:color w:val="000000"/>
        </w:rPr>
      </w:pPr>
      <w:r w:rsidRPr="00D13E75">
        <w:rPr>
          <w:rFonts w:ascii="Cambria" w:hAnsi="Cambria"/>
          <w:b/>
          <w:bCs/>
          <w:color w:val="000000"/>
        </w:rPr>
        <w:lastRenderedPageBreak/>
        <w:t>f) Vai concorrer às cotas?</w:t>
      </w:r>
    </w:p>
    <w:p w14:paraId="22AF7EB6" w14:textId="77777777" w:rsidR="00D13E75" w:rsidRPr="00D13E75" w:rsidRDefault="00D13E75" w:rsidP="00D13E75">
      <w:pPr>
        <w:spacing w:before="120" w:after="24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Sim        (        ) Não </w:t>
      </w:r>
    </w:p>
    <w:p w14:paraId="419CC477" w14:textId="77777777" w:rsidR="00D13E75" w:rsidRPr="00D13E75" w:rsidRDefault="00D13E75" w:rsidP="00D13E75">
      <w:pPr>
        <w:spacing w:before="120" w:after="240" w:line="360" w:lineRule="auto"/>
        <w:jc w:val="both"/>
        <w:rPr>
          <w:rFonts w:ascii="Cambria" w:hAnsi="Cambria"/>
          <w:color w:val="000000"/>
        </w:rPr>
      </w:pPr>
      <w:r w:rsidRPr="00D13E75">
        <w:rPr>
          <w:rFonts w:ascii="Cambria" w:hAnsi="Cambria"/>
          <w:b/>
          <w:bCs/>
          <w:color w:val="000000"/>
        </w:rPr>
        <w:t>Se sim. Qual? </w:t>
      </w:r>
      <w:proofErr w:type="gramStart"/>
      <w:r w:rsidRPr="00D13E75">
        <w:rPr>
          <w:rFonts w:ascii="Cambria" w:hAnsi="Cambria"/>
          <w:color w:val="000000"/>
        </w:rPr>
        <w:t xml:space="preserve">(  </w:t>
      </w:r>
      <w:proofErr w:type="gramEnd"/>
      <w:r w:rsidRPr="00D13E75">
        <w:rPr>
          <w:rFonts w:ascii="Cambria" w:hAnsi="Cambria"/>
          <w:color w:val="000000"/>
        </w:rPr>
        <w:t xml:space="preserve">  </w:t>
      </w:r>
      <w:r w:rsidRPr="00D13E75">
        <w:rPr>
          <w:rFonts w:ascii="Cambria" w:hAnsi="Cambria"/>
        </w:rPr>
        <w:t xml:space="preserve"> </w:t>
      </w:r>
      <w:r w:rsidRPr="00D13E75">
        <w:rPr>
          <w:rFonts w:ascii="Cambria" w:hAnsi="Cambria"/>
          <w:color w:val="000000"/>
        </w:rPr>
        <w:t xml:space="preserve"> ) Pessoa negra ou parda (   </w:t>
      </w:r>
      <w:r w:rsidRPr="00D13E75">
        <w:rPr>
          <w:rFonts w:ascii="Cambria" w:hAnsi="Cambria"/>
        </w:rPr>
        <w:t xml:space="preserve"> </w:t>
      </w:r>
      <w:r w:rsidRPr="00D13E75">
        <w:rPr>
          <w:rFonts w:ascii="Cambria" w:hAnsi="Cambria"/>
          <w:color w:val="000000"/>
        </w:rPr>
        <w:t xml:space="preserve">  ) Pessoa indígena (      ) Pessoa com deficiência</w:t>
      </w:r>
    </w:p>
    <w:p w14:paraId="3629D37C" w14:textId="77777777" w:rsidR="00D13E75" w:rsidRPr="00D13E75" w:rsidRDefault="00D13E75" w:rsidP="00D13E75">
      <w:pPr>
        <w:jc w:val="both"/>
        <w:rPr>
          <w:rFonts w:ascii="Cambria" w:eastAsia="Times New Roman" w:hAnsi="Cambria" w:cs="Times New Roman"/>
        </w:rPr>
      </w:pPr>
      <w:r w:rsidRPr="00D13E75">
        <w:rPr>
          <w:rFonts w:ascii="Cambria" w:hAnsi="Cambria"/>
          <w:b/>
          <w:bCs/>
          <w:color w:val="000000"/>
        </w:rPr>
        <w:t>4. ASSINALE O SEU SEGMENTO PRINCIPAL DE ATUAÇÃO CULTURAL (assinale apenas um segmento)</w:t>
      </w:r>
    </w:p>
    <w:tbl>
      <w:tblPr>
        <w:tblW w:w="9064" w:type="dxa"/>
        <w:tblLayout w:type="fixed"/>
        <w:tblLook w:val="0400" w:firstRow="0" w:lastRow="0" w:firstColumn="0" w:lastColumn="0" w:noHBand="0" w:noVBand="1"/>
      </w:tblPr>
      <w:tblGrid>
        <w:gridCol w:w="701"/>
        <w:gridCol w:w="8363"/>
      </w:tblGrid>
      <w:tr w:rsidR="00D13E75" w:rsidRPr="00D13E75" w14:paraId="703990D9" w14:textId="77777777" w:rsidTr="008C7E9A">
        <w:trPr>
          <w:trHeight w:val="330"/>
        </w:trPr>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DA3161B"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9416BF"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ARTESANATO</w:t>
            </w:r>
          </w:p>
        </w:tc>
      </w:tr>
      <w:tr w:rsidR="00D13E75" w:rsidRPr="00D13E75" w14:paraId="3F7C4EEA"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76D196"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5351F7"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CIRCO</w:t>
            </w:r>
          </w:p>
        </w:tc>
      </w:tr>
      <w:tr w:rsidR="00D13E75" w:rsidRPr="00D13E75" w14:paraId="3B7CEC36"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EEC4D36"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A5AE12A"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CULTURA POPULAR</w:t>
            </w:r>
          </w:p>
        </w:tc>
      </w:tr>
      <w:tr w:rsidR="00D13E75" w:rsidRPr="00D13E75" w14:paraId="541A7976"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27EB94C"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975EBF"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DANÇA</w:t>
            </w:r>
          </w:p>
        </w:tc>
      </w:tr>
      <w:tr w:rsidR="00D13E75" w:rsidRPr="00D13E75" w14:paraId="3DA7C18A"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6B286ED"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EEEA84"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GASTRONOMIA</w:t>
            </w:r>
          </w:p>
        </w:tc>
      </w:tr>
      <w:tr w:rsidR="00D13E75" w:rsidRPr="00D13E75" w14:paraId="24136711"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B8A113"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1083CDB"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LITERATURA</w:t>
            </w:r>
          </w:p>
        </w:tc>
      </w:tr>
      <w:tr w:rsidR="00D13E75" w:rsidRPr="00D13E75" w14:paraId="21EBF464"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765B1EC"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3676DCC"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MÚSICA</w:t>
            </w:r>
          </w:p>
        </w:tc>
      </w:tr>
      <w:tr w:rsidR="00D13E75" w:rsidRPr="00D13E75" w14:paraId="030EEF8A"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40B6C87"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4F6CD4"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TEATRO</w:t>
            </w:r>
          </w:p>
        </w:tc>
      </w:tr>
      <w:tr w:rsidR="00D13E75" w:rsidRPr="00D13E75" w14:paraId="238092D0"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F08319C"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641B85"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PRODUTOR CULTURAL</w:t>
            </w:r>
          </w:p>
        </w:tc>
      </w:tr>
      <w:tr w:rsidR="00D13E75" w:rsidRPr="00D13E75" w14:paraId="3475439F"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68CF2B5"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47C59F"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PESQUISADOR, CONSULTOR E AFINS</w:t>
            </w:r>
          </w:p>
        </w:tc>
      </w:tr>
      <w:tr w:rsidR="00D13E75" w:rsidRPr="00D13E75" w14:paraId="2346C232"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B002F5"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6E1C77"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TÉCNICO</w:t>
            </w:r>
          </w:p>
        </w:tc>
      </w:tr>
      <w:tr w:rsidR="00D13E75" w:rsidRPr="00D13E75" w14:paraId="02938FB6" w14:textId="77777777" w:rsidTr="008C7E9A">
        <w:tc>
          <w:tcPr>
            <w:tcW w:w="7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C94BE25" w14:textId="77777777" w:rsidR="00D13E75" w:rsidRPr="00D13E75" w:rsidRDefault="00D13E75" w:rsidP="008C7E9A">
            <w:pPr>
              <w:spacing w:after="0" w:line="240" w:lineRule="auto"/>
              <w:rPr>
                <w:rFonts w:ascii="Cambria" w:eastAsia="Times New Roman" w:hAnsi="Cambria" w:cs="Times New Roman"/>
              </w:rPr>
            </w:pPr>
          </w:p>
        </w:tc>
        <w:tc>
          <w:tcPr>
            <w:tcW w:w="836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4F844F" w14:textId="77777777" w:rsidR="00D13E75" w:rsidRPr="00D13E75" w:rsidRDefault="00D13E75" w:rsidP="008C7E9A">
            <w:pPr>
              <w:spacing w:after="0" w:line="240" w:lineRule="auto"/>
              <w:ind w:right="120"/>
              <w:jc w:val="both"/>
              <w:rPr>
                <w:rFonts w:ascii="Cambria" w:eastAsia="Times New Roman" w:hAnsi="Cambria" w:cs="Times New Roman"/>
              </w:rPr>
            </w:pPr>
            <w:r w:rsidRPr="00D13E75">
              <w:rPr>
                <w:rFonts w:ascii="Cambria" w:hAnsi="Cambria"/>
                <w:b/>
                <w:bCs/>
                <w:color w:val="000000"/>
              </w:rPr>
              <w:t>OUTRO SEGMENTO, QUAL?</w:t>
            </w:r>
          </w:p>
        </w:tc>
      </w:tr>
    </w:tbl>
    <w:p w14:paraId="71FCF7C1" w14:textId="77777777" w:rsidR="00D13E75" w:rsidRPr="00D13E75" w:rsidRDefault="00D13E75" w:rsidP="00D13E75">
      <w:pPr>
        <w:spacing w:after="120" w:line="240" w:lineRule="auto"/>
        <w:jc w:val="both"/>
        <w:rPr>
          <w:rFonts w:ascii="Cambria" w:hAnsi="Cambria"/>
          <w:color w:val="000000"/>
        </w:rPr>
      </w:pPr>
    </w:p>
    <w:p w14:paraId="10B9A1A0" w14:textId="77777777" w:rsidR="00D13E75" w:rsidRPr="00D13E75" w:rsidRDefault="00D13E75" w:rsidP="00D13E75">
      <w:pPr>
        <w:spacing w:after="120"/>
        <w:jc w:val="both"/>
        <w:rPr>
          <w:rFonts w:ascii="Cambria" w:hAnsi="Cambria"/>
          <w:color w:val="000000"/>
        </w:rPr>
      </w:pPr>
      <w:r w:rsidRPr="00D13E75">
        <w:rPr>
          <w:rFonts w:ascii="Cambria" w:hAnsi="Cambria"/>
          <w:b/>
          <w:bCs/>
          <w:color w:val="000000"/>
        </w:rPr>
        <w:t xml:space="preserve">5. Proponente, você está representando uma inscrição de grupo (com ou sem CNPJ)? </w:t>
      </w:r>
    </w:p>
    <w:p w14:paraId="3C7A40EE" w14:textId="77777777" w:rsidR="00D13E75" w:rsidRPr="00D13E75" w:rsidRDefault="00D13E75" w:rsidP="00D13E75">
      <w:pPr>
        <w:spacing w:before="120" w:after="120" w:line="480" w:lineRule="auto"/>
        <w:jc w:val="both"/>
        <w:rPr>
          <w:rFonts w:ascii="Cambria" w:hAnsi="Cambria"/>
          <w:color w:val="000000"/>
        </w:rPr>
      </w:pPr>
      <w:bookmarkStart w:id="1" w:name="_heading=h.30j0zll" w:colFirst="0" w:colLast="0"/>
      <w:bookmarkEnd w:id="1"/>
      <w:proofErr w:type="gramStart"/>
      <w:r w:rsidRPr="00D13E75">
        <w:rPr>
          <w:rFonts w:ascii="Cambria" w:hAnsi="Cambria"/>
          <w:color w:val="000000"/>
        </w:rPr>
        <w:t xml:space="preserve">(  </w:t>
      </w:r>
      <w:proofErr w:type="gramEnd"/>
      <w:r w:rsidRPr="00D13E75">
        <w:rPr>
          <w:rFonts w:ascii="Cambria" w:hAnsi="Cambria"/>
          <w:color w:val="000000"/>
        </w:rPr>
        <w:t xml:space="preserve">      ) Sem CNPJ                  (        ) Com CNPJ</w:t>
      </w:r>
    </w:p>
    <w:p w14:paraId="3919C114" w14:textId="77777777" w:rsidR="00D13E75" w:rsidRPr="00D13E75" w:rsidRDefault="00D13E75" w:rsidP="00D13E75">
      <w:pPr>
        <w:spacing w:before="120" w:after="120"/>
        <w:jc w:val="both"/>
        <w:rPr>
          <w:rFonts w:ascii="Cambria" w:hAnsi="Cambria"/>
          <w:b/>
          <w:bCs/>
          <w:color w:val="000000"/>
        </w:rPr>
      </w:pPr>
      <w:r w:rsidRPr="00D13E75">
        <w:rPr>
          <w:rFonts w:ascii="Cambria" w:hAnsi="Cambria"/>
          <w:b/>
          <w:bCs/>
          <w:color w:val="000000"/>
        </w:rPr>
        <w:t xml:space="preserve">6. PREENCHER OS DADOS CASO A INSCRIÇÃO SEJA DE GRUPO, COLETIVO, </w:t>
      </w:r>
      <w:r w:rsidRPr="00D13E75">
        <w:rPr>
          <w:rFonts w:ascii="Cambria" w:hAnsi="Cambria"/>
          <w:b/>
          <w:bCs/>
        </w:rPr>
        <w:t>ASSOCIAÇÃO</w:t>
      </w:r>
      <w:r w:rsidRPr="00D13E75">
        <w:rPr>
          <w:rFonts w:ascii="Cambria" w:hAnsi="Cambria"/>
          <w:b/>
          <w:bCs/>
          <w:color w:val="000000"/>
        </w:rPr>
        <w:t xml:space="preserve">, ETC, </w:t>
      </w:r>
      <w:r w:rsidRPr="00D13E75">
        <w:rPr>
          <w:rFonts w:ascii="Cambria" w:hAnsi="Cambria"/>
          <w:b/>
          <w:bCs/>
        </w:rPr>
        <w:t>“</w:t>
      </w:r>
      <w:r w:rsidRPr="00D13E75">
        <w:rPr>
          <w:rFonts w:ascii="Cambria" w:hAnsi="Cambria"/>
          <w:b/>
          <w:bCs/>
          <w:color w:val="000000"/>
        </w:rPr>
        <w:t xml:space="preserve">SEM CNPJ"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13E75" w:rsidRPr="00D13E75" w14:paraId="219BBD09" w14:textId="77777777" w:rsidTr="008C7E9A">
        <w:tc>
          <w:tcPr>
            <w:tcW w:w="9062" w:type="dxa"/>
          </w:tcPr>
          <w:p w14:paraId="2C10F535"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Nome d</w:t>
            </w:r>
            <w:r w:rsidRPr="00D13E75">
              <w:rPr>
                <w:rFonts w:ascii="Cambria" w:hAnsi="Cambria"/>
              </w:rPr>
              <w:t>a Instituição/grupo/coletivo:</w:t>
            </w:r>
          </w:p>
        </w:tc>
      </w:tr>
      <w:tr w:rsidR="00D13E75" w:rsidRPr="00D13E75" w14:paraId="67745FB1" w14:textId="77777777" w:rsidTr="008C7E9A">
        <w:tc>
          <w:tcPr>
            <w:tcW w:w="9062" w:type="dxa"/>
          </w:tcPr>
          <w:p w14:paraId="6EAFC062"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Ano de Criação:</w:t>
            </w:r>
          </w:p>
        </w:tc>
      </w:tr>
      <w:tr w:rsidR="00D13E75" w:rsidRPr="00D13E75" w14:paraId="5A5A7D1F" w14:textId="77777777" w:rsidTr="008C7E9A">
        <w:tc>
          <w:tcPr>
            <w:tcW w:w="9062" w:type="dxa"/>
          </w:tcPr>
          <w:p w14:paraId="7687FF4F"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lastRenderedPageBreak/>
              <w:t>Representante da inscrição:</w:t>
            </w:r>
          </w:p>
        </w:tc>
      </w:tr>
      <w:tr w:rsidR="00D13E75" w:rsidRPr="00D13E75" w14:paraId="0F10574A" w14:textId="77777777" w:rsidTr="008C7E9A">
        <w:tc>
          <w:tcPr>
            <w:tcW w:w="9062" w:type="dxa"/>
          </w:tcPr>
          <w:p w14:paraId="5C7EFF2D"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Quantas pessoas fazem parte do coletivo?</w:t>
            </w:r>
          </w:p>
        </w:tc>
      </w:tr>
      <w:tr w:rsidR="00D13E75" w:rsidRPr="00D13E75" w14:paraId="473A928F" w14:textId="77777777" w:rsidTr="008C7E9A">
        <w:tc>
          <w:tcPr>
            <w:tcW w:w="9062" w:type="dxa"/>
          </w:tcPr>
          <w:p w14:paraId="00F1619E"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E-mail do representante legal ou do grupo:</w:t>
            </w:r>
          </w:p>
        </w:tc>
      </w:tr>
      <w:tr w:rsidR="00D13E75" w:rsidRPr="00D13E75" w14:paraId="280077B9" w14:textId="77777777" w:rsidTr="008C7E9A">
        <w:tc>
          <w:tcPr>
            <w:tcW w:w="9062" w:type="dxa"/>
          </w:tcPr>
          <w:p w14:paraId="2D155F94"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Endereço completo da sede: </w:t>
            </w:r>
          </w:p>
        </w:tc>
      </w:tr>
      <w:tr w:rsidR="00D13E75" w:rsidRPr="00D13E75" w14:paraId="07EA9321" w14:textId="77777777" w:rsidTr="008C7E9A">
        <w:tc>
          <w:tcPr>
            <w:tcW w:w="9062" w:type="dxa"/>
          </w:tcPr>
          <w:p w14:paraId="34FDCE92"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Cidade:</w:t>
            </w:r>
          </w:p>
        </w:tc>
      </w:tr>
      <w:tr w:rsidR="00D13E75" w:rsidRPr="00D13E75" w14:paraId="2315D342" w14:textId="77777777" w:rsidTr="008C7E9A">
        <w:tc>
          <w:tcPr>
            <w:tcW w:w="9062" w:type="dxa"/>
          </w:tcPr>
          <w:p w14:paraId="4D1B1588"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Estado:</w:t>
            </w:r>
          </w:p>
        </w:tc>
      </w:tr>
    </w:tbl>
    <w:p w14:paraId="17563E15" w14:textId="77777777" w:rsidR="00D13E75" w:rsidRPr="00D13E75" w:rsidRDefault="00D13E75" w:rsidP="00D13E75">
      <w:pPr>
        <w:spacing w:after="0" w:line="240" w:lineRule="auto"/>
        <w:jc w:val="both"/>
        <w:rPr>
          <w:rFonts w:ascii="Cambria" w:hAnsi="Cambria"/>
          <w:color w:val="000000"/>
        </w:rPr>
      </w:pPr>
      <w:r w:rsidRPr="00D13E75">
        <w:rPr>
          <w:rFonts w:ascii="Cambria" w:hAnsi="Cambria"/>
          <w:color w:val="000000"/>
        </w:rPr>
        <w:t> </w:t>
      </w:r>
    </w:p>
    <w:p w14:paraId="62985A75" w14:textId="77777777" w:rsidR="00D13E75" w:rsidRPr="00D13E75" w:rsidRDefault="00D13E75" w:rsidP="00D13E75">
      <w:pPr>
        <w:spacing w:line="240" w:lineRule="auto"/>
        <w:rPr>
          <w:rFonts w:ascii="Cambria" w:hAnsi="Cambria"/>
          <w:b/>
          <w:bCs/>
        </w:rPr>
      </w:pPr>
      <w:r w:rsidRPr="00D13E75">
        <w:rPr>
          <w:rFonts w:ascii="Cambria" w:hAnsi="Cambria"/>
          <w:b/>
          <w:bCs/>
          <w:color w:val="000000"/>
        </w:rPr>
        <w:t>7.  PREENCHER OS DADOS CASO A INSCRIÇÃO SEJA DE PESSOA JURÍDICA “COM CNPJ</w:t>
      </w:r>
      <w:r w:rsidRPr="00D13E75">
        <w:rPr>
          <w:rFonts w:ascii="Cambria" w:hAnsi="Cambria"/>
          <w:b/>
          <w:bCs/>
        </w:rPr>
        <w:t xml:space="preserve"> OU MEI”</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13E75" w:rsidRPr="00D13E75" w14:paraId="04C582DB" w14:textId="77777777" w:rsidTr="008C7E9A">
        <w:tc>
          <w:tcPr>
            <w:tcW w:w="9062" w:type="dxa"/>
          </w:tcPr>
          <w:p w14:paraId="09D32881"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Nome d</w:t>
            </w:r>
            <w:r w:rsidRPr="00D13E75">
              <w:rPr>
                <w:rFonts w:ascii="Cambria" w:hAnsi="Cambria"/>
              </w:rPr>
              <w:t>a Instituição/Razão Social:</w:t>
            </w:r>
          </w:p>
        </w:tc>
      </w:tr>
      <w:tr w:rsidR="00D13E75" w:rsidRPr="00D13E75" w14:paraId="4AE9A7DD" w14:textId="77777777" w:rsidTr="008C7E9A">
        <w:tc>
          <w:tcPr>
            <w:tcW w:w="9062" w:type="dxa"/>
          </w:tcPr>
          <w:p w14:paraId="2839C28F"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Nome fantasia:</w:t>
            </w:r>
          </w:p>
        </w:tc>
      </w:tr>
      <w:tr w:rsidR="00D13E75" w:rsidRPr="00D13E75" w14:paraId="37FAB84F" w14:textId="77777777" w:rsidTr="008C7E9A">
        <w:tc>
          <w:tcPr>
            <w:tcW w:w="9062" w:type="dxa"/>
          </w:tcPr>
          <w:p w14:paraId="00D9A0CE"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CNPJ:</w:t>
            </w:r>
          </w:p>
        </w:tc>
      </w:tr>
      <w:tr w:rsidR="00D13E75" w:rsidRPr="00D13E75" w14:paraId="6F00C067" w14:textId="77777777" w:rsidTr="008C7E9A">
        <w:tc>
          <w:tcPr>
            <w:tcW w:w="9062" w:type="dxa"/>
          </w:tcPr>
          <w:p w14:paraId="287D6E64"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Quantas pessoas fazem parte da instituição?</w:t>
            </w:r>
          </w:p>
        </w:tc>
      </w:tr>
      <w:tr w:rsidR="00D13E75" w:rsidRPr="00D13E75" w14:paraId="1E16A8E1" w14:textId="77777777" w:rsidTr="008C7E9A">
        <w:tc>
          <w:tcPr>
            <w:tcW w:w="9062" w:type="dxa"/>
          </w:tcPr>
          <w:p w14:paraId="0AE2139A"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Endereço completo da sede: </w:t>
            </w:r>
          </w:p>
        </w:tc>
      </w:tr>
      <w:tr w:rsidR="00D13E75" w:rsidRPr="00D13E75" w14:paraId="12A29FC4" w14:textId="77777777" w:rsidTr="008C7E9A">
        <w:tc>
          <w:tcPr>
            <w:tcW w:w="9062" w:type="dxa"/>
          </w:tcPr>
          <w:p w14:paraId="66598079"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Cidade:</w:t>
            </w:r>
          </w:p>
        </w:tc>
      </w:tr>
      <w:tr w:rsidR="00D13E75" w:rsidRPr="00D13E75" w14:paraId="0A07E791" w14:textId="77777777" w:rsidTr="008C7E9A">
        <w:tc>
          <w:tcPr>
            <w:tcW w:w="9062" w:type="dxa"/>
          </w:tcPr>
          <w:p w14:paraId="03D7D4B5"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Estado:</w:t>
            </w:r>
          </w:p>
        </w:tc>
      </w:tr>
      <w:tr w:rsidR="00D13E75" w:rsidRPr="00D13E75" w14:paraId="23DE455D" w14:textId="77777777" w:rsidTr="008C7E9A">
        <w:tc>
          <w:tcPr>
            <w:tcW w:w="9062" w:type="dxa"/>
          </w:tcPr>
          <w:p w14:paraId="6C4B67E9"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E-mail do representante legal ou do grupo:</w:t>
            </w:r>
          </w:p>
        </w:tc>
      </w:tr>
      <w:tr w:rsidR="00D13E75" w:rsidRPr="00D13E75" w14:paraId="2A2E092E" w14:textId="77777777" w:rsidTr="008C7E9A">
        <w:tc>
          <w:tcPr>
            <w:tcW w:w="9062" w:type="dxa"/>
          </w:tcPr>
          <w:p w14:paraId="2117D408"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lastRenderedPageBreak/>
              <w:t>CPF do representante legal: </w:t>
            </w:r>
          </w:p>
        </w:tc>
      </w:tr>
      <w:tr w:rsidR="00D13E75" w:rsidRPr="00D13E75" w14:paraId="2E15EEE2" w14:textId="77777777" w:rsidTr="008C7E9A">
        <w:tc>
          <w:tcPr>
            <w:tcW w:w="9062" w:type="dxa"/>
          </w:tcPr>
          <w:p w14:paraId="4322EE1F" w14:textId="77777777" w:rsidR="00D13E75" w:rsidRPr="00D13E75" w:rsidRDefault="00D13E75" w:rsidP="008C7E9A">
            <w:pPr>
              <w:spacing w:line="600" w:lineRule="auto"/>
              <w:jc w:val="both"/>
              <w:rPr>
                <w:rFonts w:ascii="Cambria" w:hAnsi="Cambria"/>
                <w:color w:val="000000"/>
              </w:rPr>
            </w:pPr>
            <w:r w:rsidRPr="00D13E75">
              <w:rPr>
                <w:rFonts w:ascii="Cambria" w:hAnsi="Cambria"/>
                <w:color w:val="000000"/>
              </w:rPr>
              <w:t>Telefone do representante legal: </w:t>
            </w:r>
          </w:p>
        </w:tc>
      </w:tr>
    </w:tbl>
    <w:p w14:paraId="1A7A22DB" w14:textId="77777777" w:rsidR="00D13E75" w:rsidRPr="00D13E75" w:rsidRDefault="00D13E75" w:rsidP="00D13E75">
      <w:pPr>
        <w:pBdr>
          <w:top w:val="nil"/>
          <w:left w:val="nil"/>
          <w:bottom w:val="nil"/>
          <w:right w:val="nil"/>
          <w:between w:val="nil"/>
        </w:pBdr>
        <w:spacing w:after="0" w:line="240" w:lineRule="auto"/>
        <w:jc w:val="both"/>
        <w:rPr>
          <w:rFonts w:ascii="Cambria" w:eastAsia="Quattrocento Sans" w:hAnsi="Cambria" w:cs="Quattrocento Sans"/>
          <w:color w:val="000000"/>
        </w:rPr>
      </w:pPr>
    </w:p>
    <w:p w14:paraId="5A97DB5D" w14:textId="77777777" w:rsidR="00D13E75" w:rsidRPr="00D13E75" w:rsidRDefault="00D13E75" w:rsidP="00D13E75">
      <w:pPr>
        <w:pBdr>
          <w:top w:val="nil"/>
          <w:left w:val="nil"/>
          <w:bottom w:val="nil"/>
          <w:right w:val="nil"/>
          <w:between w:val="nil"/>
        </w:pBdr>
        <w:spacing w:after="0" w:line="240" w:lineRule="auto"/>
        <w:ind w:left="142" w:hanging="284"/>
        <w:jc w:val="both"/>
        <w:rPr>
          <w:rFonts w:ascii="Cambria" w:eastAsia="Quattrocento Sans" w:hAnsi="Cambria" w:cs="Quattrocento Sans"/>
          <w:color w:val="000000"/>
        </w:rPr>
      </w:pPr>
      <w:r w:rsidRPr="00D13E75">
        <w:rPr>
          <w:rFonts w:ascii="Cambria" w:hAnsi="Cambria"/>
          <w:b/>
          <w:bCs/>
          <w:color w:val="000000"/>
        </w:rPr>
        <w:t>a) Gênero do representante legal</w:t>
      </w:r>
      <w:r w:rsidRPr="00D13E75">
        <w:rPr>
          <w:rFonts w:ascii="Cambria" w:hAnsi="Cambria"/>
          <w:color w:val="000000"/>
        </w:rPr>
        <w:t> </w:t>
      </w:r>
    </w:p>
    <w:p w14:paraId="0EC75448" w14:textId="77777777" w:rsidR="00D13E75" w:rsidRPr="00D13E75" w:rsidRDefault="00D13E75" w:rsidP="00D13E75">
      <w:pPr>
        <w:spacing w:before="120" w:after="120" w:line="24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Mulher Cisgênero                   (       ) Homem Cisgênero</w:t>
      </w:r>
    </w:p>
    <w:p w14:paraId="0FF90B4D" w14:textId="77777777" w:rsidR="00D13E75" w:rsidRPr="00D13E75" w:rsidRDefault="00D13E75" w:rsidP="00D13E75">
      <w:pPr>
        <w:spacing w:before="120" w:after="120" w:line="360" w:lineRule="auto"/>
        <w:jc w:val="both"/>
        <w:rPr>
          <w:rFonts w:ascii="Cambria" w:hAnsi="Cambria"/>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Pessoa Não Binária                 (       ) Não informar </w:t>
      </w:r>
    </w:p>
    <w:p w14:paraId="603344D7" w14:textId="77777777" w:rsidR="00D13E75" w:rsidRPr="00D13E75" w:rsidRDefault="00D13E75" w:rsidP="00D13E75">
      <w:pPr>
        <w:pBdr>
          <w:top w:val="nil"/>
          <w:left w:val="nil"/>
          <w:bottom w:val="nil"/>
          <w:right w:val="nil"/>
          <w:between w:val="nil"/>
        </w:pBdr>
        <w:spacing w:after="0" w:line="360" w:lineRule="auto"/>
        <w:ind w:left="142" w:hanging="284"/>
        <w:jc w:val="both"/>
        <w:rPr>
          <w:rFonts w:ascii="Cambria" w:eastAsia="Quattrocento Sans" w:hAnsi="Cambria" w:cs="Quattrocento Sans"/>
          <w:color w:val="000000"/>
        </w:rPr>
      </w:pPr>
      <w:r w:rsidRPr="00D13E75">
        <w:rPr>
          <w:rFonts w:ascii="Cambria" w:hAnsi="Cambria"/>
          <w:b/>
          <w:bCs/>
          <w:color w:val="000000"/>
        </w:rPr>
        <w:t>b) Raça/cor/etnia do representante legal</w:t>
      </w:r>
      <w:r w:rsidRPr="00D13E75">
        <w:rPr>
          <w:rFonts w:ascii="Cambria" w:hAnsi="Cambria"/>
          <w:color w:val="000000"/>
        </w:rPr>
        <w:t> </w:t>
      </w:r>
    </w:p>
    <w:p w14:paraId="29E4CAF7" w14:textId="77777777" w:rsidR="00D13E75" w:rsidRPr="00D13E75" w:rsidRDefault="00D13E75" w:rsidP="00D13E75">
      <w:pPr>
        <w:pBdr>
          <w:top w:val="nil"/>
          <w:left w:val="nil"/>
          <w:bottom w:val="nil"/>
          <w:right w:val="nil"/>
          <w:between w:val="nil"/>
        </w:pBdr>
        <w:spacing w:after="0" w:line="360" w:lineRule="auto"/>
        <w:jc w:val="both"/>
        <w:rPr>
          <w:rFonts w:ascii="Cambria" w:eastAsia="Quattrocento Sans" w:hAnsi="Cambria" w:cs="Quattrocento Sans"/>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Branca           (        ) Preta           (        ) Parda           (        ) Amarela            (        ) Indígena </w:t>
      </w:r>
    </w:p>
    <w:p w14:paraId="494B3DEC" w14:textId="77777777" w:rsidR="00D13E75" w:rsidRPr="00D13E75" w:rsidRDefault="00D13E75" w:rsidP="00D13E75">
      <w:pPr>
        <w:pBdr>
          <w:top w:val="nil"/>
          <w:left w:val="nil"/>
          <w:bottom w:val="nil"/>
          <w:right w:val="nil"/>
          <w:between w:val="nil"/>
        </w:pBdr>
        <w:spacing w:after="0" w:line="240" w:lineRule="auto"/>
        <w:jc w:val="both"/>
        <w:rPr>
          <w:rFonts w:ascii="Cambria" w:eastAsia="Quattrocento Sans" w:hAnsi="Cambria" w:cs="Quattrocento Sans"/>
          <w:color w:val="000000"/>
        </w:rPr>
      </w:pPr>
    </w:p>
    <w:p w14:paraId="6693588E" w14:textId="77777777" w:rsidR="00D13E75" w:rsidRPr="00D13E75" w:rsidRDefault="00D13E75" w:rsidP="00D13E75">
      <w:pPr>
        <w:pBdr>
          <w:top w:val="nil"/>
          <w:left w:val="nil"/>
          <w:bottom w:val="nil"/>
          <w:right w:val="nil"/>
          <w:between w:val="nil"/>
        </w:pBdr>
        <w:spacing w:after="0" w:line="360" w:lineRule="auto"/>
        <w:ind w:left="142" w:hanging="284"/>
        <w:jc w:val="both"/>
        <w:rPr>
          <w:rFonts w:ascii="Cambria" w:eastAsia="Quattrocento Sans" w:hAnsi="Cambria" w:cs="Quattrocento Sans"/>
          <w:color w:val="000000"/>
        </w:rPr>
      </w:pPr>
      <w:r w:rsidRPr="00D13E75">
        <w:rPr>
          <w:rFonts w:ascii="Cambria" w:hAnsi="Cambria"/>
          <w:b/>
          <w:bCs/>
          <w:color w:val="000000"/>
        </w:rPr>
        <w:t>c) Representante legal é pessoa com deficiência - PCD?</w:t>
      </w:r>
      <w:r w:rsidRPr="00D13E75">
        <w:rPr>
          <w:rFonts w:ascii="Cambria" w:hAnsi="Cambria"/>
          <w:color w:val="000000"/>
        </w:rPr>
        <w:t> </w:t>
      </w:r>
    </w:p>
    <w:p w14:paraId="3DB926EA" w14:textId="77777777" w:rsidR="00D13E75" w:rsidRPr="00D13E75" w:rsidRDefault="00D13E75" w:rsidP="00D13E75">
      <w:pPr>
        <w:pBdr>
          <w:top w:val="nil"/>
          <w:left w:val="nil"/>
          <w:bottom w:val="nil"/>
          <w:right w:val="nil"/>
          <w:between w:val="nil"/>
        </w:pBdr>
        <w:spacing w:after="0" w:line="360" w:lineRule="auto"/>
        <w:jc w:val="both"/>
        <w:rPr>
          <w:rFonts w:ascii="Cambria" w:eastAsia="Quattrocento Sans" w:hAnsi="Cambria" w:cs="Quattrocento Sans"/>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Sim             (        ) Não </w:t>
      </w:r>
    </w:p>
    <w:p w14:paraId="0316A4FF" w14:textId="77777777" w:rsidR="00D13E75" w:rsidRPr="00D13E75" w:rsidRDefault="00D13E75" w:rsidP="00D13E75">
      <w:pPr>
        <w:pBdr>
          <w:top w:val="nil"/>
          <w:left w:val="nil"/>
          <w:bottom w:val="nil"/>
          <w:right w:val="nil"/>
          <w:between w:val="nil"/>
        </w:pBdr>
        <w:spacing w:after="0" w:line="240" w:lineRule="auto"/>
        <w:jc w:val="both"/>
        <w:rPr>
          <w:rFonts w:ascii="Cambria" w:eastAsia="Quattrocento Sans" w:hAnsi="Cambria" w:cs="Quattrocento Sans"/>
          <w:color w:val="000000"/>
        </w:rPr>
      </w:pPr>
      <w:r w:rsidRPr="00D13E75">
        <w:rPr>
          <w:rFonts w:ascii="Cambria" w:hAnsi="Cambria"/>
          <w:color w:val="000000"/>
        </w:rPr>
        <w:t>  </w:t>
      </w:r>
    </w:p>
    <w:p w14:paraId="16C470C7" w14:textId="77777777" w:rsidR="00D13E75" w:rsidRPr="00D13E75" w:rsidRDefault="00D13E75" w:rsidP="00D13E75">
      <w:pPr>
        <w:pBdr>
          <w:top w:val="nil"/>
          <w:left w:val="nil"/>
          <w:bottom w:val="nil"/>
          <w:right w:val="nil"/>
          <w:between w:val="nil"/>
        </w:pBdr>
        <w:spacing w:after="0" w:line="360" w:lineRule="auto"/>
        <w:ind w:left="142" w:hanging="284"/>
        <w:jc w:val="both"/>
        <w:rPr>
          <w:rFonts w:ascii="Cambria" w:eastAsia="Quattrocento Sans" w:hAnsi="Cambria" w:cs="Quattrocento Sans"/>
          <w:color w:val="000000"/>
        </w:rPr>
      </w:pPr>
      <w:r w:rsidRPr="00D13E75">
        <w:rPr>
          <w:rFonts w:ascii="Cambria" w:hAnsi="Cambria"/>
          <w:b/>
          <w:bCs/>
          <w:color w:val="000000"/>
        </w:rPr>
        <w:t>d) Caso tenha marcado "sim" qual o tipo de deficiência?</w:t>
      </w:r>
      <w:r w:rsidRPr="00D13E75">
        <w:rPr>
          <w:rFonts w:ascii="Cambria" w:hAnsi="Cambria"/>
          <w:color w:val="000000"/>
        </w:rPr>
        <w:t> </w:t>
      </w:r>
    </w:p>
    <w:p w14:paraId="0927473C" w14:textId="77777777" w:rsidR="00D13E75" w:rsidRPr="00D13E75" w:rsidRDefault="00D13E75" w:rsidP="00D13E75">
      <w:pPr>
        <w:pBdr>
          <w:top w:val="nil"/>
          <w:left w:val="nil"/>
          <w:bottom w:val="nil"/>
          <w:right w:val="nil"/>
          <w:between w:val="nil"/>
        </w:pBdr>
        <w:spacing w:after="0" w:line="360" w:lineRule="auto"/>
        <w:jc w:val="both"/>
        <w:rPr>
          <w:rFonts w:ascii="Cambria" w:eastAsia="Quattrocento Sans" w:hAnsi="Cambria" w:cs="Quattrocento Sans"/>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Auditiva        (        ) Física           (        ) Intelectual   (        ) Múltipla          (        ) Visual </w:t>
      </w:r>
    </w:p>
    <w:p w14:paraId="42E4711C" w14:textId="77777777" w:rsidR="00D13E75" w:rsidRPr="00D13E75" w:rsidRDefault="00D13E75" w:rsidP="00D13E75">
      <w:pPr>
        <w:pBdr>
          <w:top w:val="nil"/>
          <w:left w:val="nil"/>
          <w:bottom w:val="nil"/>
          <w:right w:val="nil"/>
          <w:between w:val="nil"/>
        </w:pBdr>
        <w:spacing w:after="0" w:line="480" w:lineRule="auto"/>
        <w:rPr>
          <w:rFonts w:ascii="Cambria" w:eastAsia="Quattrocento Sans" w:hAnsi="Cambria" w:cs="Quattrocento Sans"/>
          <w:color w:val="000000"/>
        </w:rPr>
      </w:pPr>
      <w:proofErr w:type="gramStart"/>
      <w:r w:rsidRPr="00D13E75">
        <w:rPr>
          <w:rFonts w:ascii="Cambria" w:hAnsi="Cambria"/>
          <w:color w:val="000000"/>
        </w:rPr>
        <w:t xml:space="preserve">(  </w:t>
      </w:r>
      <w:proofErr w:type="gramEnd"/>
      <w:r w:rsidRPr="00D13E75">
        <w:rPr>
          <w:rFonts w:ascii="Cambria" w:hAnsi="Cambria"/>
          <w:color w:val="000000"/>
        </w:rPr>
        <w:t xml:space="preserve">      ) </w:t>
      </w:r>
      <w:r w:rsidRPr="00D13E75">
        <w:rPr>
          <w:rFonts w:ascii="Cambria" w:hAnsi="Cambria"/>
          <w:b/>
          <w:bCs/>
          <w:color w:val="000000"/>
        </w:rPr>
        <w:t>Outra</w:t>
      </w:r>
      <w:r w:rsidRPr="00D13E75">
        <w:rPr>
          <w:rFonts w:ascii="Cambria" w:hAnsi="Cambria"/>
          <w:color w:val="000000"/>
        </w:rPr>
        <w:t>, indicar Qual _____________________________________________________</w:t>
      </w:r>
    </w:p>
    <w:p w14:paraId="50D40E5F" w14:textId="77777777" w:rsidR="00D13E75" w:rsidRPr="00D13E75" w:rsidRDefault="00D13E75" w:rsidP="00D13E75">
      <w:pPr>
        <w:pBdr>
          <w:top w:val="nil"/>
          <w:left w:val="nil"/>
          <w:bottom w:val="nil"/>
          <w:right w:val="nil"/>
          <w:between w:val="nil"/>
        </w:pBdr>
        <w:spacing w:before="240" w:after="280" w:line="240" w:lineRule="auto"/>
        <w:rPr>
          <w:rFonts w:ascii="Cambria" w:hAnsi="Cambria"/>
          <w:b/>
          <w:bCs/>
          <w:color w:val="000000"/>
        </w:rPr>
      </w:pPr>
      <w:r w:rsidRPr="00D13E75">
        <w:rPr>
          <w:rFonts w:ascii="Cambria" w:hAnsi="Cambria"/>
          <w:b/>
          <w:bCs/>
          <w:color w:val="000000"/>
        </w:rPr>
        <w:t>8. DADOS DO PROJETO</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13E75" w:rsidRPr="00D13E75" w14:paraId="7001AAC1" w14:textId="77777777" w:rsidTr="008C7E9A">
        <w:tc>
          <w:tcPr>
            <w:tcW w:w="9062" w:type="dxa"/>
          </w:tcPr>
          <w:p w14:paraId="72382C20" w14:textId="77777777" w:rsidR="00D13E75" w:rsidRPr="00D13E75" w:rsidRDefault="00D13E75" w:rsidP="008C7E9A">
            <w:pPr>
              <w:spacing w:before="120" w:after="120"/>
              <w:jc w:val="both"/>
              <w:rPr>
                <w:rFonts w:ascii="Cambria" w:hAnsi="Cambria"/>
                <w:color w:val="000000"/>
              </w:rPr>
            </w:pPr>
            <w:r w:rsidRPr="00D13E75">
              <w:rPr>
                <w:rFonts w:ascii="Cambria" w:hAnsi="Cambria"/>
                <w:b/>
                <w:bCs/>
                <w:color w:val="000000"/>
              </w:rPr>
              <w:t xml:space="preserve">8.1 Mini </w:t>
            </w:r>
            <w:r w:rsidRPr="00D13E75">
              <w:rPr>
                <w:rFonts w:ascii="Cambria" w:hAnsi="Cambria"/>
                <w:b/>
                <w:bCs/>
              </w:rPr>
              <w:t>c</w:t>
            </w:r>
            <w:r w:rsidRPr="00D13E75">
              <w:rPr>
                <w:rFonts w:ascii="Cambria" w:hAnsi="Cambria"/>
                <w:b/>
                <w:bCs/>
                <w:color w:val="000000"/>
              </w:rPr>
              <w:t xml:space="preserve">urrículo: </w:t>
            </w:r>
            <w:r w:rsidRPr="00D13E75">
              <w:rPr>
                <w:rFonts w:ascii="Cambria" w:hAnsi="Cambria"/>
                <w:color w:val="000000"/>
              </w:rPr>
              <w:t xml:space="preserve">Escreva aqui a sua trajetória destacando as principais atuações culturais realizadas. </w:t>
            </w:r>
          </w:p>
        </w:tc>
      </w:tr>
      <w:tr w:rsidR="00D13E75" w:rsidRPr="00D13E75" w14:paraId="4A9F1268" w14:textId="77777777" w:rsidTr="008C7E9A">
        <w:tc>
          <w:tcPr>
            <w:tcW w:w="9062" w:type="dxa"/>
          </w:tcPr>
          <w:p w14:paraId="0B0093F2" w14:textId="77777777" w:rsidR="00D13E75" w:rsidRPr="00D13E75" w:rsidRDefault="00D13E75" w:rsidP="008C7E9A">
            <w:pPr>
              <w:spacing w:before="120" w:after="120"/>
              <w:jc w:val="both"/>
              <w:rPr>
                <w:rFonts w:ascii="Cambria" w:hAnsi="Cambria"/>
                <w:color w:val="000000"/>
              </w:rPr>
            </w:pPr>
          </w:p>
          <w:p w14:paraId="303858B2" w14:textId="77777777" w:rsidR="00D13E75" w:rsidRPr="00D13E75" w:rsidRDefault="00D13E75" w:rsidP="008C7E9A">
            <w:pPr>
              <w:spacing w:before="120" w:after="120"/>
              <w:jc w:val="both"/>
              <w:rPr>
                <w:rFonts w:ascii="Cambria" w:hAnsi="Cambria"/>
                <w:color w:val="000000"/>
              </w:rPr>
            </w:pPr>
          </w:p>
          <w:p w14:paraId="7CAF7DD3" w14:textId="77777777" w:rsidR="00D13E75" w:rsidRPr="00D13E75" w:rsidRDefault="00D13E75" w:rsidP="008C7E9A">
            <w:pPr>
              <w:spacing w:before="120" w:after="120"/>
              <w:jc w:val="both"/>
              <w:rPr>
                <w:rFonts w:ascii="Cambria" w:hAnsi="Cambria"/>
                <w:color w:val="000000"/>
              </w:rPr>
            </w:pPr>
          </w:p>
          <w:p w14:paraId="737B0DB2" w14:textId="77777777" w:rsidR="00D13E75" w:rsidRPr="00D13E75" w:rsidRDefault="00D13E75" w:rsidP="008C7E9A">
            <w:pPr>
              <w:spacing w:before="120" w:after="120"/>
              <w:jc w:val="both"/>
              <w:rPr>
                <w:rFonts w:ascii="Cambria" w:hAnsi="Cambria"/>
                <w:color w:val="000000"/>
              </w:rPr>
            </w:pPr>
          </w:p>
          <w:p w14:paraId="52C96438" w14:textId="77777777" w:rsidR="00D13E75" w:rsidRPr="00D13E75" w:rsidRDefault="00D13E75" w:rsidP="008C7E9A">
            <w:pPr>
              <w:spacing w:before="120" w:after="120"/>
              <w:jc w:val="both"/>
              <w:rPr>
                <w:rFonts w:ascii="Cambria" w:hAnsi="Cambria"/>
                <w:color w:val="000000"/>
              </w:rPr>
            </w:pPr>
          </w:p>
          <w:p w14:paraId="13168A3E" w14:textId="77777777" w:rsidR="00D13E75" w:rsidRPr="00D13E75" w:rsidRDefault="00D13E75" w:rsidP="008C7E9A">
            <w:pPr>
              <w:spacing w:before="120" w:after="120"/>
              <w:jc w:val="both"/>
              <w:rPr>
                <w:rFonts w:ascii="Cambria" w:hAnsi="Cambria"/>
                <w:color w:val="000000"/>
              </w:rPr>
            </w:pPr>
          </w:p>
          <w:p w14:paraId="62C23474" w14:textId="77777777" w:rsidR="00D13E75" w:rsidRPr="00D13E75" w:rsidRDefault="00D13E75" w:rsidP="008C7E9A">
            <w:pPr>
              <w:spacing w:before="120" w:after="120"/>
              <w:jc w:val="both"/>
              <w:rPr>
                <w:rFonts w:ascii="Cambria" w:hAnsi="Cambria"/>
              </w:rPr>
            </w:pPr>
          </w:p>
          <w:p w14:paraId="4F632E5E" w14:textId="77777777" w:rsidR="00D13E75" w:rsidRPr="00D13E75" w:rsidRDefault="00D13E75" w:rsidP="008C7E9A">
            <w:pPr>
              <w:spacing w:before="120" w:after="120"/>
              <w:jc w:val="both"/>
              <w:rPr>
                <w:rFonts w:ascii="Cambria" w:hAnsi="Cambria"/>
              </w:rPr>
            </w:pPr>
          </w:p>
          <w:p w14:paraId="2AF69907" w14:textId="77777777" w:rsidR="00D13E75" w:rsidRPr="00D13E75" w:rsidRDefault="00D13E75" w:rsidP="008C7E9A">
            <w:pPr>
              <w:spacing w:before="120" w:after="120"/>
              <w:jc w:val="both"/>
              <w:rPr>
                <w:rFonts w:ascii="Cambria" w:hAnsi="Cambria"/>
                <w:color w:val="000000"/>
              </w:rPr>
            </w:pPr>
          </w:p>
          <w:p w14:paraId="515962F4" w14:textId="77777777" w:rsidR="00D13E75" w:rsidRPr="00D13E75" w:rsidRDefault="00D13E75" w:rsidP="008C7E9A">
            <w:pPr>
              <w:spacing w:before="120" w:after="120"/>
              <w:jc w:val="both"/>
              <w:rPr>
                <w:rFonts w:ascii="Cambria" w:hAnsi="Cambria"/>
                <w:color w:val="000000"/>
              </w:rPr>
            </w:pPr>
          </w:p>
          <w:p w14:paraId="6D361A6E" w14:textId="77777777" w:rsidR="00D13E75" w:rsidRPr="00D13E75" w:rsidRDefault="00D13E75" w:rsidP="008C7E9A">
            <w:pPr>
              <w:spacing w:before="120" w:after="120"/>
              <w:jc w:val="both"/>
              <w:rPr>
                <w:rFonts w:ascii="Cambria" w:hAnsi="Cambria"/>
                <w:color w:val="000000"/>
              </w:rPr>
            </w:pPr>
          </w:p>
          <w:p w14:paraId="4FA0EE76" w14:textId="77777777" w:rsidR="00D13E75" w:rsidRPr="00D13E75" w:rsidRDefault="00D13E75" w:rsidP="008C7E9A">
            <w:pPr>
              <w:spacing w:before="120" w:after="120"/>
              <w:jc w:val="both"/>
              <w:rPr>
                <w:rFonts w:ascii="Cambria" w:hAnsi="Cambria"/>
                <w:color w:val="000000"/>
              </w:rPr>
            </w:pPr>
          </w:p>
          <w:p w14:paraId="6BE9127C" w14:textId="77777777" w:rsidR="00D13E75" w:rsidRPr="00D13E75" w:rsidRDefault="00D13E75" w:rsidP="008C7E9A">
            <w:pPr>
              <w:spacing w:before="120" w:after="120"/>
              <w:jc w:val="both"/>
              <w:rPr>
                <w:rFonts w:ascii="Cambria" w:hAnsi="Cambria"/>
                <w:color w:val="000000"/>
              </w:rPr>
            </w:pPr>
          </w:p>
          <w:p w14:paraId="67771548" w14:textId="77777777" w:rsidR="00D13E75" w:rsidRPr="00D13E75" w:rsidRDefault="00D13E75" w:rsidP="008C7E9A">
            <w:pPr>
              <w:spacing w:before="120" w:after="120"/>
              <w:jc w:val="both"/>
              <w:rPr>
                <w:rFonts w:ascii="Cambria" w:hAnsi="Cambria"/>
                <w:color w:val="000000"/>
              </w:rPr>
            </w:pPr>
          </w:p>
          <w:p w14:paraId="5E785D45" w14:textId="77777777" w:rsidR="00D13E75" w:rsidRPr="00D13E75" w:rsidRDefault="00D13E75" w:rsidP="008C7E9A">
            <w:pPr>
              <w:spacing w:before="120" w:after="120"/>
              <w:jc w:val="both"/>
              <w:rPr>
                <w:rFonts w:ascii="Cambria" w:hAnsi="Cambria"/>
                <w:color w:val="000000"/>
              </w:rPr>
            </w:pPr>
          </w:p>
        </w:tc>
      </w:tr>
    </w:tbl>
    <w:p w14:paraId="539200AA" w14:textId="77777777" w:rsidR="00D13E75" w:rsidRPr="00D13E75" w:rsidRDefault="00D13E75" w:rsidP="00D13E75">
      <w:pPr>
        <w:spacing w:before="120" w:after="120" w:line="240" w:lineRule="auto"/>
        <w:jc w:val="both"/>
        <w:rPr>
          <w:rFonts w:ascii="Cambria" w:hAnsi="Cambria"/>
          <w:color w:val="000000"/>
        </w:rPr>
      </w:pPr>
      <w:r w:rsidRPr="00D13E75">
        <w:rPr>
          <w:rFonts w:ascii="Cambria" w:hAnsi="Cambria"/>
          <w:color w:val="000000"/>
        </w:rPr>
        <w:lastRenderedPageBreak/>
        <w:t>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13E75" w:rsidRPr="00D13E75" w14:paraId="0F37CF70" w14:textId="77777777" w:rsidTr="008C7E9A">
        <w:tc>
          <w:tcPr>
            <w:tcW w:w="9062" w:type="dxa"/>
          </w:tcPr>
          <w:p w14:paraId="23304E47" w14:textId="77777777" w:rsidR="00D13E75" w:rsidRPr="00D13E75" w:rsidRDefault="00D13E75" w:rsidP="008C7E9A">
            <w:pPr>
              <w:jc w:val="both"/>
              <w:rPr>
                <w:rFonts w:ascii="Cambria" w:hAnsi="Cambria"/>
              </w:rPr>
            </w:pPr>
            <w:r w:rsidRPr="00D13E75">
              <w:rPr>
                <w:rFonts w:ascii="Cambria" w:hAnsi="Cambria"/>
                <w:b/>
                <w:bCs/>
                <w:color w:val="000000"/>
              </w:rPr>
              <w:t xml:space="preserve">8.2 Comprovações de atuação do proponente Pessoa Física, do Grupo com CNPJ ou caso a inscrição seja do Grupo sem CNPJ na sua respectiva atuação cultural? </w:t>
            </w:r>
            <w:r w:rsidRPr="00D13E75">
              <w:rPr>
                <w:rFonts w:ascii="Cambria" w:hAnsi="Cambria"/>
                <w:color w:val="000000"/>
              </w:rPr>
              <w:t>(</w:t>
            </w:r>
            <w:r w:rsidRPr="00D13E75">
              <w:rPr>
                <w:rFonts w:ascii="Cambria" w:hAnsi="Cambria"/>
                <w:color w:val="FF0000"/>
              </w:rPr>
              <w:t>*</w:t>
            </w:r>
            <w:r w:rsidRPr="00D13E75">
              <w:rPr>
                <w:rFonts w:ascii="Cambria" w:hAnsi="Cambria"/>
                <w:color w:val="000000"/>
              </w:rPr>
              <w:t xml:space="preserve">Você deve encaminhar as </w:t>
            </w:r>
            <w:r w:rsidRPr="00D13E75">
              <w:rPr>
                <w:rFonts w:ascii="Cambria" w:hAnsi="Cambria"/>
              </w:rPr>
              <w:t xml:space="preserve">comprovações </w:t>
            </w:r>
            <w:r w:rsidRPr="00D13E75">
              <w:rPr>
                <w:rFonts w:ascii="Cambria" w:hAnsi="Cambria"/>
                <w:color w:val="000000"/>
              </w:rPr>
              <w:t>em anexo</w:t>
            </w:r>
            <w:r w:rsidRPr="00D13E75">
              <w:rPr>
                <w:rFonts w:ascii="Cambria" w:hAnsi="Cambria"/>
              </w:rPr>
              <w:t xml:space="preserve"> com datas, não pode ser escrita à mão, nem digitadas)</w:t>
            </w:r>
            <w:r w:rsidRPr="00D13E75">
              <w:rPr>
                <w:rFonts w:ascii="Cambria" w:hAnsi="Cambria"/>
                <w:color w:val="000000"/>
              </w:rPr>
              <w:t>.</w:t>
            </w:r>
          </w:p>
        </w:tc>
      </w:tr>
    </w:tbl>
    <w:p w14:paraId="6B1DC6C3" w14:textId="77777777" w:rsidR="00D13E75" w:rsidRPr="00D13E75" w:rsidRDefault="00D13E75" w:rsidP="00D13E75">
      <w:pPr>
        <w:spacing w:before="120" w:after="120" w:line="240" w:lineRule="auto"/>
        <w:rPr>
          <w:rFonts w:ascii="Cambria" w:hAnsi="Cambria"/>
          <w:b/>
          <w:bCs/>
          <w:color w:val="000000"/>
        </w:rPr>
      </w:pPr>
    </w:p>
    <w:p w14:paraId="705F2730" w14:textId="77777777" w:rsidR="00D13E75" w:rsidRPr="00D13E75" w:rsidRDefault="00D13E75" w:rsidP="00D13E75">
      <w:pPr>
        <w:spacing w:before="120" w:after="120" w:line="240" w:lineRule="auto"/>
        <w:jc w:val="center"/>
        <w:rPr>
          <w:rFonts w:ascii="Cambria" w:hAnsi="Cambria"/>
          <w:b/>
          <w:bCs/>
          <w:color w:val="000000"/>
        </w:rPr>
      </w:pPr>
      <w:r w:rsidRPr="00D13E75">
        <w:rPr>
          <w:rFonts w:ascii="Cambria" w:hAnsi="Cambria"/>
          <w:b/>
          <w:bCs/>
          <w:color w:val="000000"/>
        </w:rPr>
        <w:t>ANEXE AQUI AS COMPROVAÇÕES DE ATUAÇÃO CULTURAL (</w:t>
      </w:r>
      <w:r w:rsidRPr="00D13E75">
        <w:rPr>
          <w:rFonts w:ascii="Cambria" w:hAnsi="Cambria"/>
          <w:b/>
          <w:bCs/>
          <w:color w:val="FF0000"/>
        </w:rPr>
        <w:t>*</w:t>
      </w:r>
      <w:r w:rsidRPr="00D13E75">
        <w:rPr>
          <w:rFonts w:ascii="Cambria" w:hAnsi="Cambria"/>
          <w:b/>
          <w:bCs/>
          <w:color w:val="000000"/>
        </w:rPr>
        <w:t>Obrigatório)</w:t>
      </w:r>
    </w:p>
    <w:p w14:paraId="0D6F627D" w14:textId="77777777" w:rsidR="00D13E75" w:rsidRPr="00D13E75" w:rsidRDefault="00D13E75" w:rsidP="00D13E75">
      <w:pPr>
        <w:jc w:val="both"/>
        <w:rPr>
          <w:rFonts w:ascii="Cambria" w:hAnsi="Cambria"/>
        </w:rPr>
      </w:pPr>
    </w:p>
    <w:p w14:paraId="0522073E" w14:textId="77777777" w:rsidR="00D13E75" w:rsidRPr="00D13E75" w:rsidRDefault="00D13E75" w:rsidP="00D13E75">
      <w:pPr>
        <w:jc w:val="both"/>
        <w:rPr>
          <w:rFonts w:ascii="Cambria" w:hAnsi="Cambria"/>
        </w:rPr>
      </w:pPr>
    </w:p>
    <w:p w14:paraId="057C80FC" w14:textId="77777777" w:rsidR="00D13E75" w:rsidRPr="00D13E75" w:rsidRDefault="00D13E75" w:rsidP="00D13E75">
      <w:pPr>
        <w:spacing w:before="120" w:after="120" w:line="240" w:lineRule="auto"/>
        <w:ind w:right="120"/>
        <w:jc w:val="center"/>
        <w:rPr>
          <w:rFonts w:ascii="Cambria" w:hAnsi="Cambria"/>
        </w:rPr>
      </w:pPr>
      <w:bookmarkStart w:id="2" w:name="_heading=h.qkha7195alss" w:colFirst="0" w:colLast="0"/>
      <w:bookmarkEnd w:id="2"/>
    </w:p>
    <w:p w14:paraId="146D0483" w14:textId="77777777" w:rsidR="00D13E75" w:rsidRPr="00D13E75" w:rsidRDefault="00D13E75" w:rsidP="00D13E75">
      <w:pPr>
        <w:spacing w:before="120" w:after="120" w:line="240" w:lineRule="auto"/>
        <w:ind w:right="120"/>
        <w:jc w:val="center"/>
        <w:rPr>
          <w:rFonts w:ascii="Cambria" w:hAnsi="Cambria"/>
        </w:rPr>
      </w:pPr>
      <w:bookmarkStart w:id="3" w:name="_heading=h.pnl54pip0sjn" w:colFirst="0" w:colLast="0"/>
      <w:bookmarkEnd w:id="3"/>
    </w:p>
    <w:p w14:paraId="3552DB93" w14:textId="77777777" w:rsidR="00D13E75" w:rsidRPr="00D13E75" w:rsidRDefault="00D13E75" w:rsidP="00D13E75">
      <w:pPr>
        <w:spacing w:before="120" w:after="120" w:line="240" w:lineRule="auto"/>
        <w:ind w:right="120"/>
        <w:jc w:val="center"/>
        <w:rPr>
          <w:rFonts w:ascii="Cambria" w:hAnsi="Cambria"/>
        </w:rPr>
      </w:pPr>
      <w:bookmarkStart w:id="4" w:name="_heading=h.cltbzdkpd31q" w:colFirst="0" w:colLast="0"/>
      <w:bookmarkEnd w:id="4"/>
    </w:p>
    <w:p w14:paraId="46BE62E7" w14:textId="77777777" w:rsidR="00D13E75" w:rsidRPr="00D13E75" w:rsidRDefault="00D13E75" w:rsidP="00D13E75">
      <w:pPr>
        <w:spacing w:before="120" w:after="120" w:line="240" w:lineRule="auto"/>
        <w:ind w:right="120"/>
        <w:jc w:val="center"/>
        <w:rPr>
          <w:rFonts w:ascii="Cambria" w:hAnsi="Cambria"/>
        </w:rPr>
      </w:pPr>
      <w:bookmarkStart w:id="5" w:name="_heading=h.dq458dxehj5" w:colFirst="0" w:colLast="0"/>
      <w:bookmarkEnd w:id="5"/>
    </w:p>
    <w:p w14:paraId="10E52338" w14:textId="77777777" w:rsidR="00D13E75" w:rsidRPr="00D13E75" w:rsidRDefault="00D13E75" w:rsidP="00D13E75">
      <w:pPr>
        <w:spacing w:before="120" w:after="120" w:line="240" w:lineRule="auto"/>
        <w:ind w:right="120"/>
        <w:jc w:val="center"/>
        <w:rPr>
          <w:rFonts w:ascii="Cambria" w:hAnsi="Cambria"/>
        </w:rPr>
      </w:pPr>
      <w:bookmarkStart w:id="6" w:name="_heading=h.9ncquff2622z" w:colFirst="0" w:colLast="0"/>
      <w:bookmarkEnd w:id="6"/>
    </w:p>
    <w:p w14:paraId="4184D304" w14:textId="77777777" w:rsidR="00D13E75" w:rsidRPr="00D13E75" w:rsidRDefault="00D13E75" w:rsidP="00D13E75">
      <w:pPr>
        <w:spacing w:before="120" w:after="120" w:line="240" w:lineRule="auto"/>
        <w:ind w:right="120"/>
        <w:jc w:val="center"/>
        <w:rPr>
          <w:rFonts w:ascii="Cambria" w:hAnsi="Cambria"/>
        </w:rPr>
      </w:pPr>
      <w:bookmarkStart w:id="7" w:name="_heading=h.gjdgxs" w:colFirst="0" w:colLast="0"/>
      <w:bookmarkEnd w:id="7"/>
      <w:r w:rsidRPr="00D13E75">
        <w:rPr>
          <w:rFonts w:ascii="Cambria" w:hAnsi="Cambria"/>
        </w:rPr>
        <w:t xml:space="preserve">Rio Formoso, ____ de _______________ </w:t>
      </w:r>
      <w:proofErr w:type="spellStart"/>
      <w:r w:rsidRPr="00D13E75">
        <w:rPr>
          <w:rFonts w:ascii="Cambria" w:hAnsi="Cambria"/>
        </w:rPr>
        <w:t>de</w:t>
      </w:r>
      <w:proofErr w:type="spellEnd"/>
      <w:r w:rsidRPr="00D13E75">
        <w:rPr>
          <w:rFonts w:ascii="Cambria" w:hAnsi="Cambria"/>
        </w:rPr>
        <w:t xml:space="preserve"> 2026.</w:t>
      </w:r>
    </w:p>
    <w:p w14:paraId="1FA018B9" w14:textId="77777777" w:rsidR="00D13E75" w:rsidRPr="00D13E75" w:rsidRDefault="00D13E75" w:rsidP="00D13E75">
      <w:pPr>
        <w:spacing w:before="120" w:after="120" w:line="240" w:lineRule="auto"/>
        <w:ind w:left="120" w:right="120"/>
        <w:jc w:val="both"/>
        <w:rPr>
          <w:rFonts w:ascii="Cambria" w:hAnsi="Cambria"/>
        </w:rPr>
      </w:pPr>
    </w:p>
    <w:p w14:paraId="5BE123A2" w14:textId="77777777" w:rsidR="00D13E75" w:rsidRPr="00D13E75" w:rsidRDefault="00D13E75" w:rsidP="00D13E75">
      <w:pPr>
        <w:spacing w:before="120" w:after="120" w:line="240" w:lineRule="auto"/>
        <w:ind w:left="120" w:right="120"/>
        <w:jc w:val="both"/>
        <w:rPr>
          <w:rFonts w:ascii="Cambria" w:hAnsi="Cambria"/>
        </w:rPr>
      </w:pPr>
    </w:p>
    <w:p w14:paraId="6720E10E" w14:textId="77777777" w:rsidR="00D13E75" w:rsidRPr="00D13E75" w:rsidRDefault="00D13E75" w:rsidP="00D13E75">
      <w:pPr>
        <w:spacing w:before="120" w:after="120" w:line="240" w:lineRule="auto"/>
        <w:ind w:left="120" w:right="120"/>
        <w:jc w:val="center"/>
        <w:rPr>
          <w:rFonts w:ascii="Cambria" w:hAnsi="Cambria"/>
        </w:rPr>
      </w:pPr>
      <w:r w:rsidRPr="00D13E75">
        <w:rPr>
          <w:rFonts w:ascii="Cambria" w:hAnsi="Cambria"/>
        </w:rPr>
        <w:t>_____________________________________________________</w:t>
      </w:r>
    </w:p>
    <w:p w14:paraId="7366C2CE" w14:textId="77777777" w:rsidR="00D13E75" w:rsidRPr="00D13E75" w:rsidRDefault="00D13E75" w:rsidP="00D13E75">
      <w:pPr>
        <w:spacing w:before="120" w:after="120" w:line="240" w:lineRule="auto"/>
        <w:ind w:left="120" w:right="120"/>
        <w:jc w:val="center"/>
        <w:rPr>
          <w:rFonts w:ascii="Cambria" w:hAnsi="Cambria"/>
        </w:rPr>
      </w:pPr>
      <w:r w:rsidRPr="00D13E75">
        <w:rPr>
          <w:rFonts w:ascii="Cambria" w:hAnsi="Cambria"/>
        </w:rPr>
        <w:t>ASSINATURA DA/O PROPONENTE</w:t>
      </w:r>
    </w:p>
    <w:p w14:paraId="5D50558E" w14:textId="36BBA7C9" w:rsidR="00D13E75" w:rsidRPr="00D13E75" w:rsidRDefault="00D13E75">
      <w:pPr>
        <w:spacing w:after="160" w:line="300" w:lineRule="auto"/>
        <w:jc w:val="both"/>
        <w:rPr>
          <w:rFonts w:ascii="Cambria" w:hAnsi="Cambria"/>
        </w:rPr>
      </w:pPr>
    </w:p>
    <w:p w14:paraId="582087FC" w14:textId="730DB0B3" w:rsidR="00D13E75" w:rsidRPr="00D13E75" w:rsidRDefault="00D13E75">
      <w:pPr>
        <w:spacing w:after="160" w:line="300" w:lineRule="auto"/>
        <w:jc w:val="both"/>
        <w:rPr>
          <w:rFonts w:ascii="Cambria" w:hAnsi="Cambria"/>
        </w:rPr>
      </w:pPr>
    </w:p>
    <w:p w14:paraId="6F40C147" w14:textId="2243C38C" w:rsidR="00D13E75" w:rsidRPr="00D13E75" w:rsidRDefault="00D13E75">
      <w:pPr>
        <w:spacing w:after="160" w:line="300" w:lineRule="auto"/>
        <w:jc w:val="both"/>
        <w:rPr>
          <w:rFonts w:ascii="Cambria" w:hAnsi="Cambria"/>
        </w:rPr>
      </w:pPr>
    </w:p>
    <w:p w14:paraId="1CB183FD" w14:textId="6121483D" w:rsidR="00D13E75" w:rsidRPr="00D13E75" w:rsidRDefault="00D13E75">
      <w:pPr>
        <w:spacing w:after="160" w:line="300" w:lineRule="auto"/>
        <w:jc w:val="both"/>
        <w:rPr>
          <w:rFonts w:ascii="Cambria" w:hAnsi="Cambria"/>
        </w:rPr>
      </w:pPr>
    </w:p>
    <w:p w14:paraId="54DD495D" w14:textId="485462A1" w:rsidR="00D13E75" w:rsidRPr="00D13E75" w:rsidRDefault="00D13E75">
      <w:pPr>
        <w:spacing w:after="160" w:line="300" w:lineRule="auto"/>
        <w:jc w:val="both"/>
        <w:rPr>
          <w:rFonts w:ascii="Cambria" w:hAnsi="Cambria"/>
        </w:rPr>
      </w:pPr>
    </w:p>
    <w:p w14:paraId="68589F44" w14:textId="2AE2D94F" w:rsidR="00D13E75" w:rsidRPr="00D13E75" w:rsidRDefault="00D13E75">
      <w:pPr>
        <w:spacing w:after="160" w:line="300" w:lineRule="auto"/>
        <w:jc w:val="both"/>
        <w:rPr>
          <w:rFonts w:ascii="Cambria" w:hAnsi="Cambria"/>
        </w:rPr>
      </w:pPr>
    </w:p>
    <w:p w14:paraId="5BB76ADD" w14:textId="268B7ED9" w:rsidR="00D13E75" w:rsidRPr="00D13E75" w:rsidRDefault="00D13E75">
      <w:pPr>
        <w:spacing w:after="160" w:line="300" w:lineRule="auto"/>
        <w:jc w:val="both"/>
        <w:rPr>
          <w:rFonts w:ascii="Cambria" w:hAnsi="Cambria"/>
        </w:rPr>
      </w:pPr>
    </w:p>
    <w:p w14:paraId="3136846C" w14:textId="77777777" w:rsidR="00D13E75" w:rsidRPr="00D13E75" w:rsidRDefault="00D13E75" w:rsidP="00D13E75">
      <w:pPr>
        <w:pBdr>
          <w:top w:val="nil"/>
          <w:left w:val="nil"/>
          <w:bottom w:val="nil"/>
          <w:right w:val="nil"/>
          <w:between w:val="nil"/>
        </w:pBdr>
        <w:jc w:val="center"/>
        <w:rPr>
          <w:rFonts w:ascii="Cambria" w:hAnsi="Cambria"/>
          <w:b/>
          <w:bCs/>
          <w:smallCaps/>
          <w:color w:val="000000"/>
        </w:rPr>
      </w:pPr>
      <w:r w:rsidRPr="00D13E75">
        <w:rPr>
          <w:rFonts w:ascii="Cambria" w:hAnsi="Cambria"/>
          <w:b/>
          <w:bCs/>
          <w:smallCaps/>
          <w:color w:val="000000"/>
        </w:rPr>
        <w:lastRenderedPageBreak/>
        <w:t xml:space="preserve">ANEXO </w:t>
      </w:r>
      <w:r w:rsidRPr="00D13E75">
        <w:rPr>
          <w:rFonts w:ascii="Cambria" w:hAnsi="Cambria"/>
          <w:b/>
          <w:bCs/>
          <w:smallCaps/>
        </w:rPr>
        <w:t>02</w:t>
      </w:r>
    </w:p>
    <w:p w14:paraId="1382FFEC" w14:textId="77777777" w:rsidR="00D13E75" w:rsidRPr="00D13E75" w:rsidRDefault="00D13E75" w:rsidP="00D13E75">
      <w:pPr>
        <w:pBdr>
          <w:top w:val="nil"/>
          <w:left w:val="nil"/>
          <w:bottom w:val="nil"/>
          <w:right w:val="nil"/>
          <w:between w:val="nil"/>
        </w:pBdr>
        <w:jc w:val="center"/>
        <w:rPr>
          <w:rFonts w:ascii="Cambria" w:hAnsi="Cambria"/>
          <w:b/>
          <w:bCs/>
          <w:smallCaps/>
        </w:rPr>
      </w:pPr>
      <w:r w:rsidRPr="00D13E75">
        <w:rPr>
          <w:rFonts w:ascii="Cambria" w:hAnsi="Cambria"/>
          <w:b/>
          <w:bCs/>
          <w:smallCaps/>
          <w:color w:val="000000"/>
        </w:rPr>
        <w:t>AUTODECLARAÇÃO</w:t>
      </w:r>
      <w:r w:rsidRPr="00D13E75">
        <w:rPr>
          <w:rFonts w:ascii="Cambria" w:hAnsi="Cambria"/>
          <w:b/>
          <w:bCs/>
          <w:smallCaps/>
        </w:rPr>
        <w:t xml:space="preserve"> PARA COTAS PESSOAS NEGRAS, PARDAS OU INDÍGENAS</w:t>
      </w:r>
    </w:p>
    <w:p w14:paraId="23A0CEA9" w14:textId="77777777" w:rsidR="00D13E75" w:rsidRPr="00D13E75" w:rsidRDefault="00D13E75" w:rsidP="00D13E75">
      <w:pPr>
        <w:pBdr>
          <w:top w:val="nil"/>
          <w:left w:val="nil"/>
          <w:bottom w:val="nil"/>
          <w:right w:val="nil"/>
          <w:between w:val="nil"/>
        </w:pBdr>
        <w:spacing w:after="0"/>
        <w:ind w:right="141"/>
        <w:jc w:val="center"/>
        <w:rPr>
          <w:rFonts w:ascii="Cambria" w:hAnsi="Cambria"/>
          <w:color w:val="000000"/>
        </w:rPr>
      </w:pPr>
      <w:r w:rsidRPr="00D13E75">
        <w:rPr>
          <w:rFonts w:ascii="Cambria" w:hAnsi="Cambria"/>
        </w:rPr>
        <w:t>(PARA AGENTES CULTURAIS CONCORRENTES ÀS COTAS ÉTNICO</w:t>
      </w:r>
      <w:r w:rsidRPr="00D13E75">
        <w:rPr>
          <w:rFonts w:ascii="Cambria" w:hAnsi="Cambria"/>
          <w:color w:val="000000"/>
        </w:rPr>
        <w:t>-</w:t>
      </w:r>
      <w:r w:rsidRPr="00D13E75">
        <w:rPr>
          <w:rFonts w:ascii="Cambria" w:hAnsi="Cambria"/>
        </w:rPr>
        <w:t>RACIAIS NEGROS, PARDOS OU INDÍGENAS)</w:t>
      </w:r>
    </w:p>
    <w:p w14:paraId="6B24FFA2" w14:textId="77777777" w:rsidR="00D13E75" w:rsidRPr="00D13E75" w:rsidRDefault="00D13E75" w:rsidP="00D13E75">
      <w:pPr>
        <w:pBdr>
          <w:top w:val="nil"/>
          <w:left w:val="nil"/>
          <w:bottom w:val="nil"/>
          <w:right w:val="nil"/>
          <w:between w:val="nil"/>
        </w:pBdr>
        <w:spacing w:before="120" w:after="120"/>
        <w:ind w:left="120" w:right="120"/>
        <w:jc w:val="center"/>
        <w:rPr>
          <w:rFonts w:ascii="Cambria" w:hAnsi="Cambria"/>
          <w:color w:val="000000"/>
        </w:rPr>
      </w:pPr>
      <w:r w:rsidRPr="00D13E75">
        <w:rPr>
          <w:rFonts w:ascii="Cambria" w:hAnsi="Cambria"/>
          <w:color w:val="000000"/>
        </w:rPr>
        <w:t> </w:t>
      </w:r>
    </w:p>
    <w:p w14:paraId="056FECAE" w14:textId="77777777" w:rsidR="00D13E75" w:rsidRPr="00D13E75" w:rsidRDefault="00D13E75" w:rsidP="00D13E75">
      <w:pPr>
        <w:pBdr>
          <w:top w:val="nil"/>
          <w:left w:val="nil"/>
          <w:bottom w:val="nil"/>
          <w:right w:val="nil"/>
          <w:between w:val="nil"/>
        </w:pBdr>
        <w:spacing w:after="0" w:line="480" w:lineRule="auto"/>
        <w:ind w:left="120" w:right="120"/>
        <w:jc w:val="both"/>
        <w:rPr>
          <w:rFonts w:ascii="Cambria" w:hAnsi="Cambria"/>
          <w:color w:val="000000"/>
        </w:rPr>
      </w:pPr>
      <w:proofErr w:type="gramStart"/>
      <w:r w:rsidRPr="00D13E75">
        <w:rPr>
          <w:rFonts w:ascii="Cambria" w:hAnsi="Cambria"/>
          <w:color w:val="000000"/>
        </w:rPr>
        <w:t>Eu,  _</w:t>
      </w:r>
      <w:proofErr w:type="gramEnd"/>
      <w:r w:rsidRPr="00D13E75">
        <w:rPr>
          <w:rFonts w:ascii="Cambria" w:hAnsi="Cambria"/>
          <w:color w:val="000000"/>
        </w:rPr>
        <w:t>____________________________________________,</w:t>
      </w:r>
      <w:r w:rsidRPr="00D13E75">
        <w:rPr>
          <w:rFonts w:ascii="Cambria" w:hAnsi="Cambria"/>
        </w:rPr>
        <w:t xml:space="preserve"> </w:t>
      </w:r>
      <w:r w:rsidRPr="00D13E75">
        <w:rPr>
          <w:rFonts w:ascii="Cambria" w:hAnsi="Cambria"/>
          <w:color w:val="000000"/>
        </w:rPr>
        <w:t>CPF nº________________, RG nº ___________________, DECLARO para fins de participação no Edital da PNAB - CICLO 2 202</w:t>
      </w:r>
      <w:r w:rsidRPr="00D13E75">
        <w:rPr>
          <w:rFonts w:ascii="Cambria" w:hAnsi="Cambria"/>
        </w:rPr>
        <w:t>6</w:t>
      </w:r>
      <w:r w:rsidRPr="00D13E75">
        <w:rPr>
          <w:rFonts w:ascii="Cambria" w:hAnsi="Cambria"/>
          <w:color w:val="000000"/>
        </w:rPr>
        <w:t xml:space="preserve"> deste muni</w:t>
      </w:r>
      <w:r w:rsidRPr="00D13E75">
        <w:rPr>
          <w:rFonts w:ascii="Cambria" w:hAnsi="Cambria"/>
        </w:rPr>
        <w:t xml:space="preserve">cípio </w:t>
      </w:r>
      <w:r w:rsidRPr="00D13E75">
        <w:rPr>
          <w:rFonts w:ascii="Cambria" w:hAnsi="Cambria"/>
          <w:color w:val="000000"/>
        </w:rPr>
        <w:t xml:space="preserve">que sou: </w:t>
      </w:r>
    </w:p>
    <w:p w14:paraId="31D78862" w14:textId="77777777" w:rsidR="00D13E75" w:rsidRPr="00D13E75" w:rsidRDefault="00D13E75" w:rsidP="00D13E75">
      <w:pPr>
        <w:pBdr>
          <w:top w:val="nil"/>
          <w:left w:val="nil"/>
          <w:bottom w:val="nil"/>
          <w:right w:val="nil"/>
          <w:between w:val="nil"/>
        </w:pBdr>
        <w:spacing w:after="0" w:line="480" w:lineRule="auto"/>
        <w:ind w:left="120" w:right="120"/>
        <w:jc w:val="center"/>
        <w:rPr>
          <w:rFonts w:ascii="Cambria" w:hAnsi="Cambria"/>
          <w:color w:val="000000"/>
        </w:rPr>
      </w:pPr>
      <w:proofErr w:type="gramStart"/>
      <w:r w:rsidRPr="00D13E75">
        <w:rPr>
          <w:rFonts w:ascii="Cambria" w:hAnsi="Cambria"/>
        </w:rPr>
        <w:t xml:space="preserve">(  </w:t>
      </w:r>
      <w:proofErr w:type="gramEnd"/>
      <w:r w:rsidRPr="00D13E75">
        <w:rPr>
          <w:rFonts w:ascii="Cambria" w:hAnsi="Cambria"/>
        </w:rPr>
        <w:t xml:space="preserve">    ) NEGRO (       ) PARDO OU (       ) INDÍGENA)</w:t>
      </w:r>
    </w:p>
    <w:p w14:paraId="3497E1C8"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hAnsi="Cambria"/>
          <w:color w:val="000000"/>
        </w:rPr>
      </w:pPr>
      <w:r w:rsidRPr="00D13E75">
        <w:rPr>
          <w:rFonts w:ascii="Cambria" w:hAnsi="Cambria"/>
          <w:color w:val="000000"/>
        </w:rPr>
        <w:t>Por ser verdade, assino a presente declaração e estou ciente de que a apresentação de declaração falsa pode acarretar desclassificação do edital e aplicação de sanções criminais.</w:t>
      </w:r>
    </w:p>
    <w:p w14:paraId="41BD88C0"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hAnsi="Cambria"/>
          <w:color w:val="000000"/>
        </w:rPr>
      </w:pPr>
    </w:p>
    <w:p w14:paraId="1F341873" w14:textId="77777777" w:rsidR="00D13E75" w:rsidRPr="00D13E75" w:rsidRDefault="00D13E75" w:rsidP="00D13E75">
      <w:pPr>
        <w:pBdr>
          <w:top w:val="nil"/>
          <w:left w:val="nil"/>
          <w:bottom w:val="nil"/>
          <w:right w:val="nil"/>
          <w:between w:val="nil"/>
        </w:pBdr>
        <w:spacing w:before="120" w:after="120" w:line="240" w:lineRule="auto"/>
        <w:ind w:right="120"/>
        <w:jc w:val="center"/>
        <w:rPr>
          <w:rFonts w:ascii="Cambria" w:hAnsi="Cambria"/>
        </w:rPr>
      </w:pPr>
      <w:bookmarkStart w:id="8" w:name="_heading=h.7aygjicpcy12" w:colFirst="0" w:colLast="0"/>
      <w:bookmarkEnd w:id="8"/>
    </w:p>
    <w:p w14:paraId="2C9AC06E" w14:textId="77777777" w:rsidR="00D13E75" w:rsidRPr="00D13E75" w:rsidRDefault="00D13E75" w:rsidP="00D13E75">
      <w:pPr>
        <w:pBdr>
          <w:top w:val="nil"/>
          <w:left w:val="nil"/>
          <w:bottom w:val="nil"/>
          <w:right w:val="nil"/>
          <w:between w:val="nil"/>
        </w:pBdr>
        <w:spacing w:before="120" w:after="120" w:line="240" w:lineRule="auto"/>
        <w:ind w:right="120"/>
        <w:jc w:val="center"/>
        <w:rPr>
          <w:rFonts w:ascii="Cambria" w:hAnsi="Cambria"/>
          <w:color w:val="000000"/>
        </w:rPr>
      </w:pPr>
      <w:r w:rsidRPr="00D13E75">
        <w:rPr>
          <w:rFonts w:ascii="Cambria" w:hAnsi="Cambria"/>
        </w:rPr>
        <w:t>Rio Formoso, ____ de _______________</w:t>
      </w:r>
      <w:r w:rsidRPr="00D13E75">
        <w:rPr>
          <w:rFonts w:ascii="Cambria" w:hAnsi="Cambria"/>
          <w:color w:val="000000"/>
        </w:rPr>
        <w:t xml:space="preserve"> </w:t>
      </w:r>
      <w:proofErr w:type="spellStart"/>
      <w:r w:rsidRPr="00D13E75">
        <w:rPr>
          <w:rFonts w:ascii="Cambria" w:hAnsi="Cambria"/>
          <w:color w:val="000000"/>
        </w:rPr>
        <w:t>de</w:t>
      </w:r>
      <w:proofErr w:type="spellEnd"/>
      <w:r w:rsidRPr="00D13E75">
        <w:rPr>
          <w:rFonts w:ascii="Cambria" w:hAnsi="Cambria"/>
          <w:color w:val="000000"/>
        </w:rPr>
        <w:t xml:space="preserve"> 202</w:t>
      </w:r>
      <w:r w:rsidRPr="00D13E75">
        <w:rPr>
          <w:rFonts w:ascii="Cambria" w:hAnsi="Cambria"/>
        </w:rPr>
        <w:t>6</w:t>
      </w:r>
      <w:r w:rsidRPr="00D13E75">
        <w:rPr>
          <w:rFonts w:ascii="Cambria" w:hAnsi="Cambria"/>
          <w:color w:val="000000"/>
        </w:rPr>
        <w:t>.</w:t>
      </w:r>
    </w:p>
    <w:p w14:paraId="47D50ED5"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hAnsi="Cambria"/>
          <w:color w:val="000000"/>
        </w:rPr>
      </w:pPr>
    </w:p>
    <w:p w14:paraId="53A6D72C"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hAnsi="Cambria"/>
          <w:color w:val="000000"/>
        </w:rPr>
      </w:pPr>
    </w:p>
    <w:p w14:paraId="42998C00" w14:textId="77777777" w:rsidR="00D13E75" w:rsidRPr="00D13E75" w:rsidRDefault="00D13E75" w:rsidP="00D13E75">
      <w:pPr>
        <w:pBdr>
          <w:top w:val="nil"/>
          <w:left w:val="nil"/>
          <w:bottom w:val="nil"/>
          <w:right w:val="nil"/>
          <w:between w:val="nil"/>
        </w:pBdr>
        <w:spacing w:before="120" w:after="120" w:line="240" w:lineRule="auto"/>
        <w:ind w:left="120" w:right="120"/>
        <w:jc w:val="center"/>
        <w:rPr>
          <w:rFonts w:ascii="Cambria" w:hAnsi="Cambria"/>
          <w:color w:val="000000"/>
        </w:rPr>
      </w:pPr>
      <w:r w:rsidRPr="00D13E75">
        <w:rPr>
          <w:rFonts w:ascii="Cambria" w:hAnsi="Cambria"/>
          <w:color w:val="000000"/>
        </w:rPr>
        <w:t>_____________________________________________________</w:t>
      </w:r>
    </w:p>
    <w:p w14:paraId="179CADC0" w14:textId="77777777" w:rsidR="00D13E75" w:rsidRPr="00D13E75" w:rsidRDefault="00D13E75" w:rsidP="00D13E75">
      <w:pPr>
        <w:pBdr>
          <w:top w:val="nil"/>
          <w:left w:val="nil"/>
          <w:bottom w:val="nil"/>
          <w:right w:val="nil"/>
          <w:between w:val="nil"/>
        </w:pBdr>
        <w:spacing w:before="120" w:after="120" w:line="240" w:lineRule="auto"/>
        <w:ind w:left="120" w:right="120"/>
        <w:jc w:val="center"/>
        <w:rPr>
          <w:rFonts w:ascii="Cambria" w:hAnsi="Cambria"/>
          <w:color w:val="000000"/>
        </w:rPr>
      </w:pPr>
      <w:r w:rsidRPr="00D13E75">
        <w:rPr>
          <w:rFonts w:ascii="Cambria" w:hAnsi="Cambria"/>
          <w:color w:val="000000"/>
        </w:rPr>
        <w:t>ASSINATURA D</w:t>
      </w:r>
      <w:r w:rsidRPr="00D13E75">
        <w:rPr>
          <w:rFonts w:ascii="Cambria" w:hAnsi="Cambria"/>
        </w:rPr>
        <w:t>A/</w:t>
      </w:r>
      <w:r w:rsidRPr="00D13E75">
        <w:rPr>
          <w:rFonts w:ascii="Cambria" w:hAnsi="Cambria"/>
          <w:color w:val="000000"/>
        </w:rPr>
        <w:t>O DECLARANTE</w:t>
      </w:r>
    </w:p>
    <w:p w14:paraId="70C258BE" w14:textId="77777777" w:rsidR="00D13E75" w:rsidRPr="00D13E75" w:rsidRDefault="00D13E75" w:rsidP="00D13E75">
      <w:pPr>
        <w:spacing w:before="280" w:line="240" w:lineRule="auto"/>
        <w:rPr>
          <w:rFonts w:ascii="Cambria" w:eastAsia="Times New Roman" w:hAnsi="Cambria" w:cs="Times New Roman"/>
          <w:color w:val="000000"/>
        </w:rPr>
      </w:pPr>
      <w:r w:rsidRPr="00D13E75">
        <w:rPr>
          <w:rFonts w:ascii="Cambria" w:eastAsia="Times New Roman" w:hAnsi="Cambria" w:cs="Times New Roman"/>
          <w:color w:val="000000"/>
        </w:rPr>
        <w:t> </w:t>
      </w:r>
    </w:p>
    <w:p w14:paraId="6D18DB9B" w14:textId="76F64851" w:rsidR="00D13E75" w:rsidRPr="00D13E75" w:rsidRDefault="00D13E75">
      <w:pPr>
        <w:spacing w:after="160" w:line="300" w:lineRule="auto"/>
        <w:jc w:val="both"/>
        <w:rPr>
          <w:rFonts w:ascii="Cambria" w:hAnsi="Cambria"/>
        </w:rPr>
      </w:pPr>
    </w:p>
    <w:p w14:paraId="614140E9" w14:textId="1F6423A8" w:rsidR="00D13E75" w:rsidRPr="00D13E75" w:rsidRDefault="00D13E75">
      <w:pPr>
        <w:spacing w:after="160" w:line="300" w:lineRule="auto"/>
        <w:jc w:val="both"/>
        <w:rPr>
          <w:rFonts w:ascii="Cambria" w:hAnsi="Cambria"/>
        </w:rPr>
      </w:pPr>
    </w:p>
    <w:p w14:paraId="5FB8A4EB" w14:textId="499BB0C0" w:rsidR="00D13E75" w:rsidRPr="00D13E75" w:rsidRDefault="00D13E75">
      <w:pPr>
        <w:spacing w:after="160" w:line="300" w:lineRule="auto"/>
        <w:jc w:val="both"/>
        <w:rPr>
          <w:rFonts w:ascii="Cambria" w:hAnsi="Cambria"/>
        </w:rPr>
      </w:pPr>
    </w:p>
    <w:p w14:paraId="74D8865F" w14:textId="31A7D570" w:rsidR="00D13E75" w:rsidRPr="00D13E75" w:rsidRDefault="00D13E75">
      <w:pPr>
        <w:spacing w:after="160" w:line="300" w:lineRule="auto"/>
        <w:jc w:val="both"/>
        <w:rPr>
          <w:rFonts w:ascii="Cambria" w:hAnsi="Cambria"/>
        </w:rPr>
      </w:pPr>
    </w:p>
    <w:p w14:paraId="0EB3E4F6" w14:textId="0A34972B" w:rsidR="00D13E75" w:rsidRDefault="00D13E75">
      <w:pPr>
        <w:spacing w:after="160" w:line="300" w:lineRule="auto"/>
        <w:jc w:val="both"/>
        <w:rPr>
          <w:rFonts w:ascii="Cambria" w:hAnsi="Cambria"/>
        </w:rPr>
      </w:pPr>
    </w:p>
    <w:p w14:paraId="1E97F2C3" w14:textId="4648E7C6" w:rsidR="00D13E75" w:rsidRDefault="00D13E75">
      <w:pPr>
        <w:spacing w:after="160" w:line="300" w:lineRule="auto"/>
        <w:jc w:val="both"/>
        <w:rPr>
          <w:rFonts w:ascii="Cambria" w:hAnsi="Cambria"/>
        </w:rPr>
      </w:pPr>
    </w:p>
    <w:p w14:paraId="75F074F6" w14:textId="24C3FFFF" w:rsidR="00D13E75" w:rsidRDefault="00D13E75">
      <w:pPr>
        <w:spacing w:after="160" w:line="300" w:lineRule="auto"/>
        <w:jc w:val="both"/>
        <w:rPr>
          <w:rFonts w:ascii="Cambria" w:hAnsi="Cambria"/>
        </w:rPr>
      </w:pPr>
    </w:p>
    <w:p w14:paraId="0E40B294" w14:textId="630FA28B" w:rsidR="00D13E75" w:rsidRDefault="00D13E75">
      <w:pPr>
        <w:spacing w:after="160" w:line="300" w:lineRule="auto"/>
        <w:jc w:val="both"/>
        <w:rPr>
          <w:rFonts w:ascii="Cambria" w:hAnsi="Cambria"/>
        </w:rPr>
      </w:pPr>
    </w:p>
    <w:p w14:paraId="69DB92F9" w14:textId="27A24A8D" w:rsidR="00D13E75" w:rsidRDefault="00D13E75">
      <w:pPr>
        <w:spacing w:after="160" w:line="300" w:lineRule="auto"/>
        <w:jc w:val="both"/>
        <w:rPr>
          <w:rFonts w:ascii="Cambria" w:hAnsi="Cambria"/>
        </w:rPr>
      </w:pPr>
    </w:p>
    <w:p w14:paraId="1812D2E0" w14:textId="77777777" w:rsidR="00D13E75" w:rsidRPr="00D13E75" w:rsidRDefault="00D13E75">
      <w:pPr>
        <w:spacing w:after="160" w:line="300" w:lineRule="auto"/>
        <w:jc w:val="both"/>
        <w:rPr>
          <w:rFonts w:ascii="Cambria" w:hAnsi="Cambria"/>
        </w:rPr>
      </w:pPr>
    </w:p>
    <w:p w14:paraId="5B8F5F55" w14:textId="77777777" w:rsidR="00D13E75" w:rsidRPr="00D13E75" w:rsidRDefault="00D13E75" w:rsidP="00D13E75">
      <w:pPr>
        <w:pBdr>
          <w:top w:val="nil"/>
          <w:left w:val="nil"/>
          <w:bottom w:val="nil"/>
          <w:right w:val="nil"/>
          <w:between w:val="nil"/>
        </w:pBdr>
        <w:spacing w:after="0" w:line="240" w:lineRule="auto"/>
        <w:jc w:val="center"/>
        <w:rPr>
          <w:rFonts w:ascii="Cambria" w:hAnsi="Cambria"/>
          <w:b/>
          <w:bCs/>
          <w:smallCaps/>
        </w:rPr>
      </w:pPr>
    </w:p>
    <w:p w14:paraId="6C33D181" w14:textId="77777777" w:rsidR="00D13E75" w:rsidRPr="00D13E75" w:rsidRDefault="00D13E75" w:rsidP="00D13E75">
      <w:pPr>
        <w:pBdr>
          <w:top w:val="nil"/>
          <w:left w:val="nil"/>
          <w:bottom w:val="nil"/>
          <w:right w:val="nil"/>
          <w:between w:val="nil"/>
        </w:pBdr>
        <w:spacing w:after="0"/>
        <w:jc w:val="center"/>
        <w:rPr>
          <w:rFonts w:ascii="Cambria" w:hAnsi="Cambria"/>
          <w:b/>
          <w:bCs/>
          <w:smallCaps/>
          <w:color w:val="000000"/>
        </w:rPr>
      </w:pPr>
      <w:r w:rsidRPr="00D13E75">
        <w:rPr>
          <w:rFonts w:ascii="Cambria" w:hAnsi="Cambria"/>
          <w:b/>
          <w:bCs/>
          <w:smallCaps/>
          <w:color w:val="000000"/>
        </w:rPr>
        <w:t xml:space="preserve">ANEXO </w:t>
      </w:r>
      <w:r w:rsidRPr="00D13E75">
        <w:rPr>
          <w:rFonts w:ascii="Cambria" w:hAnsi="Cambria"/>
          <w:b/>
          <w:bCs/>
          <w:smallCaps/>
        </w:rPr>
        <w:t>03</w:t>
      </w:r>
    </w:p>
    <w:p w14:paraId="1AF9255F" w14:textId="77777777" w:rsidR="00D13E75" w:rsidRPr="00D13E75" w:rsidRDefault="00D13E75" w:rsidP="00D13E75">
      <w:pPr>
        <w:pBdr>
          <w:top w:val="nil"/>
          <w:left w:val="nil"/>
          <w:bottom w:val="nil"/>
          <w:right w:val="nil"/>
          <w:between w:val="nil"/>
        </w:pBdr>
        <w:jc w:val="center"/>
        <w:rPr>
          <w:rFonts w:ascii="Cambria" w:hAnsi="Cambria"/>
          <w:smallCaps/>
          <w:color w:val="000000"/>
        </w:rPr>
      </w:pPr>
      <w:r w:rsidRPr="00D13E75">
        <w:rPr>
          <w:rFonts w:ascii="Cambria" w:hAnsi="Cambria"/>
          <w:b/>
          <w:bCs/>
          <w:smallCaps/>
          <w:color w:val="000000"/>
        </w:rPr>
        <w:t>AUTODECLARAÇÃO PESSOA COM DEFICIÊNCIA</w:t>
      </w:r>
    </w:p>
    <w:p w14:paraId="631B6961" w14:textId="77777777" w:rsidR="00D13E75" w:rsidRPr="00D13E75" w:rsidRDefault="00D13E75" w:rsidP="00D13E75">
      <w:pPr>
        <w:pBdr>
          <w:top w:val="nil"/>
          <w:left w:val="nil"/>
          <w:bottom w:val="nil"/>
          <w:right w:val="nil"/>
          <w:between w:val="nil"/>
        </w:pBdr>
        <w:spacing w:before="120" w:after="120"/>
        <w:ind w:left="120" w:right="120"/>
        <w:jc w:val="center"/>
        <w:rPr>
          <w:rFonts w:ascii="Cambria" w:hAnsi="Cambria"/>
          <w:color w:val="000000"/>
        </w:rPr>
      </w:pPr>
      <w:r w:rsidRPr="00D13E75">
        <w:rPr>
          <w:rFonts w:ascii="Cambria" w:hAnsi="Cambria"/>
        </w:rPr>
        <w:t>(PARA AGENTES CULTURAIS CONCORRENTES ÀS COTAS DESTINADAS A PESSOAS COM DEFICIÊNCIA)</w:t>
      </w:r>
    </w:p>
    <w:p w14:paraId="2DA68D19" w14:textId="77777777" w:rsidR="00D13E75" w:rsidRPr="00D13E75" w:rsidRDefault="00D13E75" w:rsidP="00D13E75">
      <w:pPr>
        <w:pBdr>
          <w:top w:val="nil"/>
          <w:left w:val="nil"/>
          <w:bottom w:val="nil"/>
          <w:right w:val="nil"/>
          <w:between w:val="nil"/>
        </w:pBdr>
        <w:spacing w:before="120" w:after="120" w:line="240" w:lineRule="auto"/>
        <w:ind w:left="120" w:right="120"/>
        <w:jc w:val="center"/>
        <w:rPr>
          <w:rFonts w:ascii="Cambria" w:hAnsi="Cambria"/>
          <w:color w:val="000000"/>
        </w:rPr>
      </w:pPr>
      <w:r w:rsidRPr="00D13E75">
        <w:rPr>
          <w:rFonts w:ascii="Cambria" w:hAnsi="Cambria"/>
          <w:color w:val="000000"/>
        </w:rPr>
        <w:t> </w:t>
      </w:r>
    </w:p>
    <w:p w14:paraId="697FD045" w14:textId="77777777" w:rsidR="00D13E75" w:rsidRPr="00D13E75" w:rsidRDefault="00D13E75" w:rsidP="00D13E75">
      <w:pPr>
        <w:pBdr>
          <w:top w:val="nil"/>
          <w:left w:val="nil"/>
          <w:bottom w:val="nil"/>
          <w:right w:val="nil"/>
          <w:between w:val="nil"/>
        </w:pBdr>
        <w:spacing w:after="0" w:line="240" w:lineRule="auto"/>
        <w:ind w:left="120" w:right="120"/>
        <w:jc w:val="both"/>
        <w:rPr>
          <w:rFonts w:ascii="Cambria" w:hAnsi="Cambria"/>
          <w:color w:val="000000"/>
        </w:rPr>
      </w:pPr>
      <w:r w:rsidRPr="00D13E75">
        <w:rPr>
          <w:rFonts w:ascii="Cambria" w:hAnsi="Cambria"/>
          <w:color w:val="000000"/>
        </w:rPr>
        <w:t xml:space="preserve">Eu, _________________________________________________________________, </w:t>
      </w:r>
    </w:p>
    <w:p w14:paraId="6765DF40" w14:textId="77777777" w:rsidR="00D13E75" w:rsidRPr="00D13E75" w:rsidRDefault="00D13E75" w:rsidP="00D13E75">
      <w:pPr>
        <w:pBdr>
          <w:top w:val="nil"/>
          <w:left w:val="nil"/>
          <w:bottom w:val="nil"/>
          <w:right w:val="nil"/>
          <w:between w:val="nil"/>
        </w:pBdr>
        <w:spacing w:after="0" w:line="240" w:lineRule="auto"/>
        <w:ind w:left="120" w:right="120"/>
        <w:jc w:val="both"/>
        <w:rPr>
          <w:rFonts w:ascii="Cambria" w:hAnsi="Cambria"/>
          <w:color w:val="000000"/>
        </w:rPr>
      </w:pPr>
    </w:p>
    <w:p w14:paraId="4A328193" w14:textId="77777777" w:rsidR="00D13E75" w:rsidRPr="00D13E75" w:rsidRDefault="00D13E75" w:rsidP="00D13E75">
      <w:pPr>
        <w:pBdr>
          <w:top w:val="nil"/>
          <w:left w:val="nil"/>
          <w:bottom w:val="nil"/>
          <w:right w:val="nil"/>
          <w:between w:val="nil"/>
        </w:pBdr>
        <w:spacing w:after="0" w:line="360" w:lineRule="auto"/>
        <w:ind w:left="120" w:right="120"/>
        <w:jc w:val="both"/>
        <w:rPr>
          <w:rFonts w:ascii="Cambria" w:hAnsi="Cambria"/>
          <w:color w:val="000000"/>
        </w:rPr>
      </w:pPr>
      <w:r w:rsidRPr="00D13E75">
        <w:rPr>
          <w:rFonts w:ascii="Cambria" w:hAnsi="Cambria"/>
          <w:color w:val="000000"/>
        </w:rPr>
        <w:t>CPF nº_______________________, RG nº ___________________, DECLARO para fins de participação no Edital</w:t>
      </w:r>
      <w:r w:rsidRPr="00D13E75">
        <w:rPr>
          <w:rFonts w:ascii="Cambria" w:hAnsi="Cambria"/>
        </w:rPr>
        <w:t xml:space="preserve"> da PNAB - CICLO 2 2026 deste município,</w:t>
      </w:r>
      <w:r w:rsidRPr="00D13E75">
        <w:rPr>
          <w:rFonts w:ascii="Cambria" w:hAnsi="Cambria"/>
          <w:color w:val="000000"/>
        </w:rPr>
        <w:t xml:space="preserve"> que sou pessoa com deficiência, ______________________________ nos termos da Lei nº 13.146/2015 (Lei Brasileira de Inclusão da Pessoa com Deficiência – Estatuto da Pessoa com Deficiência).</w:t>
      </w:r>
    </w:p>
    <w:p w14:paraId="0EA1D0C1" w14:textId="77777777" w:rsidR="00D13E75" w:rsidRPr="00D13E75" w:rsidRDefault="00D13E75" w:rsidP="00D13E75">
      <w:pPr>
        <w:pBdr>
          <w:top w:val="nil"/>
          <w:left w:val="nil"/>
          <w:bottom w:val="nil"/>
          <w:right w:val="nil"/>
          <w:between w:val="nil"/>
        </w:pBdr>
        <w:spacing w:after="0" w:line="240" w:lineRule="auto"/>
        <w:ind w:left="120" w:right="120"/>
        <w:jc w:val="both"/>
        <w:rPr>
          <w:rFonts w:ascii="Cambria" w:hAnsi="Cambria"/>
          <w:color w:val="000000"/>
        </w:rPr>
      </w:pPr>
    </w:p>
    <w:p w14:paraId="70D22240"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hAnsi="Cambria"/>
          <w:color w:val="000000"/>
        </w:rPr>
      </w:pPr>
      <w:r w:rsidRPr="00D13E75">
        <w:rPr>
          <w:rFonts w:ascii="Cambria" w:hAnsi="Cambria"/>
          <w:color w:val="000000"/>
        </w:rPr>
        <w:t>Por ser verdade, assino a presente declaração e estou ciente de que a apresentação de declaração falsa pode acarretar desclassificação do edital e aplicação de sanções criminais.</w:t>
      </w:r>
    </w:p>
    <w:p w14:paraId="4878DC8C"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hAnsi="Cambria"/>
        </w:rPr>
      </w:pPr>
    </w:p>
    <w:p w14:paraId="5FB1C4E5" w14:textId="77777777" w:rsidR="00D13E75" w:rsidRPr="00D13E75" w:rsidRDefault="00D13E75" w:rsidP="00D13E75">
      <w:pPr>
        <w:spacing w:before="120" w:after="120" w:line="240" w:lineRule="auto"/>
        <w:ind w:right="120"/>
        <w:jc w:val="center"/>
        <w:rPr>
          <w:rFonts w:ascii="Cambria" w:hAnsi="Cambria"/>
        </w:rPr>
      </w:pPr>
    </w:p>
    <w:p w14:paraId="41DB5D75" w14:textId="77777777" w:rsidR="00D13E75" w:rsidRPr="00D13E75" w:rsidRDefault="00D13E75" w:rsidP="00D13E75">
      <w:pPr>
        <w:spacing w:before="120" w:after="120" w:line="240" w:lineRule="auto"/>
        <w:ind w:right="120"/>
        <w:jc w:val="center"/>
        <w:rPr>
          <w:rFonts w:ascii="Cambria" w:hAnsi="Cambria"/>
        </w:rPr>
      </w:pPr>
      <w:r w:rsidRPr="00D13E75">
        <w:rPr>
          <w:rFonts w:ascii="Cambria" w:hAnsi="Cambria"/>
        </w:rPr>
        <w:t xml:space="preserve">Rio Formoso, ____ de _______________ </w:t>
      </w:r>
      <w:proofErr w:type="spellStart"/>
      <w:r w:rsidRPr="00D13E75">
        <w:rPr>
          <w:rFonts w:ascii="Cambria" w:hAnsi="Cambria"/>
        </w:rPr>
        <w:t>de</w:t>
      </w:r>
      <w:proofErr w:type="spellEnd"/>
      <w:r w:rsidRPr="00D13E75">
        <w:rPr>
          <w:rFonts w:ascii="Cambria" w:hAnsi="Cambria"/>
        </w:rPr>
        <w:t xml:space="preserve"> 2026.</w:t>
      </w:r>
    </w:p>
    <w:p w14:paraId="179D2A4C" w14:textId="77777777" w:rsidR="00D13E75" w:rsidRPr="00D13E75" w:rsidRDefault="00D13E75" w:rsidP="00D13E75">
      <w:pPr>
        <w:spacing w:before="120" w:after="120" w:line="240" w:lineRule="auto"/>
        <w:ind w:left="120" w:right="120"/>
        <w:jc w:val="both"/>
        <w:rPr>
          <w:rFonts w:ascii="Cambria" w:hAnsi="Cambria"/>
        </w:rPr>
      </w:pPr>
    </w:p>
    <w:p w14:paraId="036C6275" w14:textId="77777777" w:rsidR="00D13E75" w:rsidRPr="00D13E75" w:rsidRDefault="00D13E75" w:rsidP="00D13E75">
      <w:pPr>
        <w:spacing w:before="120" w:after="120" w:line="240" w:lineRule="auto"/>
        <w:ind w:left="120" w:right="120"/>
        <w:jc w:val="both"/>
        <w:rPr>
          <w:rFonts w:ascii="Cambria" w:hAnsi="Cambria"/>
        </w:rPr>
      </w:pPr>
    </w:p>
    <w:p w14:paraId="7009C27F" w14:textId="77777777" w:rsidR="00D13E75" w:rsidRPr="00D13E75" w:rsidRDefault="00D13E75" w:rsidP="00D13E75">
      <w:pPr>
        <w:spacing w:before="120" w:after="120" w:line="240" w:lineRule="auto"/>
        <w:ind w:left="120" w:right="120"/>
        <w:jc w:val="both"/>
        <w:rPr>
          <w:rFonts w:ascii="Cambria" w:hAnsi="Cambria"/>
        </w:rPr>
      </w:pPr>
    </w:p>
    <w:p w14:paraId="4177717B" w14:textId="77777777" w:rsidR="00D13E75" w:rsidRPr="00D13E75" w:rsidRDefault="00D13E75" w:rsidP="00D13E75">
      <w:pPr>
        <w:spacing w:before="120" w:after="120" w:line="240" w:lineRule="auto"/>
        <w:ind w:left="120" w:right="120"/>
        <w:jc w:val="both"/>
        <w:rPr>
          <w:rFonts w:ascii="Cambria" w:hAnsi="Cambria"/>
        </w:rPr>
      </w:pPr>
    </w:p>
    <w:p w14:paraId="1E495287" w14:textId="77777777" w:rsidR="00D13E75" w:rsidRPr="00D13E75" w:rsidRDefault="00D13E75" w:rsidP="00D13E75">
      <w:pPr>
        <w:spacing w:before="120" w:after="120" w:line="240" w:lineRule="auto"/>
        <w:ind w:left="120" w:right="120"/>
        <w:jc w:val="both"/>
        <w:rPr>
          <w:rFonts w:ascii="Cambria" w:hAnsi="Cambria"/>
        </w:rPr>
      </w:pPr>
    </w:p>
    <w:p w14:paraId="7DEFCC85" w14:textId="77777777" w:rsidR="00D13E75" w:rsidRPr="00D13E75" w:rsidRDefault="00D13E75" w:rsidP="00D13E75">
      <w:pPr>
        <w:spacing w:before="120" w:after="120" w:line="240" w:lineRule="auto"/>
        <w:ind w:left="120" w:right="120"/>
        <w:jc w:val="center"/>
        <w:rPr>
          <w:rFonts w:ascii="Cambria" w:hAnsi="Cambria"/>
        </w:rPr>
      </w:pPr>
      <w:r w:rsidRPr="00D13E75">
        <w:rPr>
          <w:rFonts w:ascii="Cambria" w:hAnsi="Cambria"/>
        </w:rPr>
        <w:t>_____________________________________________________</w:t>
      </w:r>
    </w:p>
    <w:p w14:paraId="73861575" w14:textId="77777777" w:rsidR="00D13E75" w:rsidRPr="00D13E75" w:rsidRDefault="00D13E75" w:rsidP="00D13E75">
      <w:pPr>
        <w:spacing w:before="120" w:after="120" w:line="240" w:lineRule="auto"/>
        <w:ind w:left="120" w:right="120"/>
        <w:jc w:val="center"/>
        <w:rPr>
          <w:rFonts w:ascii="Cambria" w:hAnsi="Cambria"/>
        </w:rPr>
      </w:pPr>
      <w:r w:rsidRPr="00D13E75">
        <w:rPr>
          <w:rFonts w:ascii="Cambria" w:hAnsi="Cambria"/>
        </w:rPr>
        <w:t>ASSINATURA DA/O DECLARANTE</w:t>
      </w:r>
    </w:p>
    <w:p w14:paraId="79F20F2E" w14:textId="77777777" w:rsidR="00D13E75" w:rsidRPr="00D13E75" w:rsidRDefault="00D13E75" w:rsidP="00D13E75">
      <w:pPr>
        <w:pBdr>
          <w:top w:val="nil"/>
          <w:left w:val="nil"/>
          <w:bottom w:val="nil"/>
          <w:right w:val="nil"/>
          <w:between w:val="nil"/>
        </w:pBdr>
        <w:spacing w:before="120" w:after="120" w:line="240" w:lineRule="auto"/>
        <w:ind w:left="120" w:right="120"/>
        <w:jc w:val="both"/>
        <w:rPr>
          <w:rFonts w:ascii="Cambria" w:eastAsia="Times New Roman" w:hAnsi="Cambria" w:cs="Times New Roman"/>
          <w:color w:val="000000"/>
        </w:rPr>
      </w:pPr>
    </w:p>
    <w:p w14:paraId="12287EFA" w14:textId="236ED61F" w:rsidR="00D13E75" w:rsidRPr="00D13E75" w:rsidRDefault="00D13E75">
      <w:pPr>
        <w:spacing w:after="160" w:line="300" w:lineRule="auto"/>
        <w:jc w:val="both"/>
        <w:rPr>
          <w:rFonts w:ascii="Cambria" w:hAnsi="Cambria"/>
        </w:rPr>
      </w:pPr>
    </w:p>
    <w:p w14:paraId="6E1917EF" w14:textId="25309213" w:rsidR="00D13E75" w:rsidRDefault="00D13E75">
      <w:pPr>
        <w:spacing w:after="160" w:line="300" w:lineRule="auto"/>
        <w:jc w:val="both"/>
        <w:rPr>
          <w:rFonts w:ascii="Cambria" w:hAnsi="Cambria"/>
        </w:rPr>
      </w:pPr>
    </w:p>
    <w:p w14:paraId="5360AD4E" w14:textId="3EE57156" w:rsidR="00D13E75" w:rsidRDefault="00D13E75">
      <w:pPr>
        <w:spacing w:after="160" w:line="300" w:lineRule="auto"/>
        <w:jc w:val="both"/>
        <w:rPr>
          <w:rFonts w:ascii="Cambria" w:hAnsi="Cambria"/>
        </w:rPr>
      </w:pPr>
    </w:p>
    <w:p w14:paraId="0339CE95" w14:textId="77777777" w:rsidR="00D13E75" w:rsidRPr="00D13E75" w:rsidRDefault="00D13E75">
      <w:pPr>
        <w:spacing w:after="160" w:line="300" w:lineRule="auto"/>
        <w:jc w:val="both"/>
        <w:rPr>
          <w:rFonts w:ascii="Cambria" w:hAnsi="Cambria"/>
        </w:rPr>
      </w:pPr>
    </w:p>
    <w:p w14:paraId="59BA8EAB" w14:textId="65001846" w:rsidR="00D13E75" w:rsidRPr="00D13E75" w:rsidRDefault="00D13E75">
      <w:pPr>
        <w:spacing w:after="160" w:line="300" w:lineRule="auto"/>
        <w:jc w:val="both"/>
        <w:rPr>
          <w:rFonts w:ascii="Cambria" w:hAnsi="Cambria"/>
        </w:rPr>
      </w:pPr>
    </w:p>
    <w:p w14:paraId="4FB033AF" w14:textId="35BB9CE3" w:rsidR="00D13E75" w:rsidRPr="00D13E75" w:rsidRDefault="00D13E75">
      <w:pPr>
        <w:spacing w:after="160" w:line="300" w:lineRule="auto"/>
        <w:jc w:val="both"/>
        <w:rPr>
          <w:rFonts w:ascii="Cambria" w:hAnsi="Cambria"/>
        </w:rPr>
      </w:pPr>
    </w:p>
    <w:p w14:paraId="53D825F4" w14:textId="77777777" w:rsidR="00D13E75" w:rsidRPr="00D13E75" w:rsidRDefault="00D13E75" w:rsidP="00D13E75">
      <w:pPr>
        <w:jc w:val="center"/>
        <w:rPr>
          <w:rFonts w:ascii="Cambria" w:eastAsia="Calibri" w:hAnsi="Cambria" w:cs="Calibri"/>
          <w:b/>
          <w:bCs/>
        </w:rPr>
      </w:pPr>
    </w:p>
    <w:p w14:paraId="2634ED51" w14:textId="77777777" w:rsidR="00D13E75" w:rsidRPr="00D13E75" w:rsidRDefault="00D13E75" w:rsidP="00D13E75">
      <w:pPr>
        <w:jc w:val="center"/>
        <w:rPr>
          <w:rFonts w:ascii="Cambria" w:eastAsia="Calibri" w:hAnsi="Cambria" w:cs="Calibri"/>
          <w:b/>
          <w:bCs/>
        </w:rPr>
      </w:pPr>
      <w:r w:rsidRPr="00D13E75">
        <w:rPr>
          <w:rFonts w:ascii="Cambria" w:eastAsia="Calibri" w:hAnsi="Cambria" w:cs="Calibri"/>
          <w:b/>
          <w:bCs/>
        </w:rPr>
        <w:lastRenderedPageBreak/>
        <w:t>ANEXO 04</w:t>
      </w:r>
    </w:p>
    <w:p w14:paraId="5780F093" w14:textId="77777777" w:rsidR="00D13E75" w:rsidRPr="00D13E75" w:rsidRDefault="00D13E75" w:rsidP="00D13E75">
      <w:pPr>
        <w:jc w:val="center"/>
        <w:rPr>
          <w:rFonts w:ascii="Cambria" w:eastAsia="Calibri" w:hAnsi="Cambria" w:cs="Calibri"/>
          <w:b/>
          <w:bCs/>
          <w:highlight w:val="white"/>
        </w:rPr>
      </w:pPr>
      <w:r w:rsidRPr="00D13E75">
        <w:rPr>
          <w:rFonts w:ascii="Cambria" w:eastAsia="Calibri" w:hAnsi="Cambria" w:cs="Calibri"/>
          <w:b/>
          <w:bCs/>
          <w:color w:val="000000"/>
          <w:highlight w:val="white"/>
        </w:rPr>
        <w:t xml:space="preserve">AUTODECLARAÇÃO </w:t>
      </w:r>
      <w:r w:rsidRPr="00D13E75">
        <w:rPr>
          <w:rFonts w:ascii="Cambria" w:eastAsia="Calibri" w:hAnsi="Cambria" w:cs="Calibri"/>
          <w:b/>
          <w:bCs/>
          <w:highlight w:val="white"/>
        </w:rPr>
        <w:t>ASPECTOS</w:t>
      </w:r>
      <w:r w:rsidRPr="00D13E75">
        <w:rPr>
          <w:rFonts w:ascii="Cambria" w:eastAsia="Calibri" w:hAnsi="Cambria" w:cs="Calibri"/>
          <w:b/>
          <w:bCs/>
          <w:color w:val="000000"/>
          <w:highlight w:val="white"/>
        </w:rPr>
        <w:t xml:space="preserve"> </w:t>
      </w:r>
      <w:r w:rsidRPr="00D13E75">
        <w:rPr>
          <w:rFonts w:ascii="Cambria" w:eastAsia="Calibri" w:hAnsi="Cambria" w:cs="Calibri"/>
          <w:b/>
          <w:bCs/>
          <w:highlight w:val="white"/>
        </w:rPr>
        <w:t>AFIRMATIVOS</w:t>
      </w:r>
    </w:p>
    <w:p w14:paraId="089A216E" w14:textId="77777777" w:rsidR="00D13E75" w:rsidRPr="00D13E75" w:rsidRDefault="00D13E75" w:rsidP="00D13E75">
      <w:pPr>
        <w:jc w:val="center"/>
        <w:rPr>
          <w:rFonts w:ascii="Cambria" w:eastAsia="Calibri" w:hAnsi="Cambria" w:cs="Calibri"/>
          <w:b/>
          <w:bCs/>
          <w:highlight w:val="white"/>
        </w:rPr>
      </w:pPr>
    </w:p>
    <w:p w14:paraId="1C012D43" w14:textId="77777777" w:rsidR="00D13E75" w:rsidRPr="00D13E75" w:rsidRDefault="00D13E75" w:rsidP="00D13E75">
      <w:pPr>
        <w:jc w:val="center"/>
        <w:rPr>
          <w:rFonts w:ascii="Cambria" w:eastAsia="Calibri" w:hAnsi="Cambria" w:cs="Calibri"/>
          <w:b/>
          <w:bCs/>
          <w:color w:val="000000"/>
          <w:u w:val="single"/>
        </w:rPr>
      </w:pPr>
    </w:p>
    <w:p w14:paraId="743234EF" w14:textId="77777777" w:rsidR="00D13E75" w:rsidRPr="00D13E75" w:rsidRDefault="00D13E75" w:rsidP="00D13E75">
      <w:pPr>
        <w:spacing w:line="480" w:lineRule="auto"/>
        <w:jc w:val="both"/>
        <w:rPr>
          <w:rFonts w:ascii="Cambria" w:eastAsia="Calibri" w:hAnsi="Cambria" w:cs="Calibri"/>
          <w:color w:val="000000"/>
        </w:rPr>
      </w:pPr>
      <w:r w:rsidRPr="00D13E75">
        <w:rPr>
          <w:rFonts w:ascii="Cambria" w:eastAsia="Calibri" w:hAnsi="Cambria" w:cs="Calibri"/>
          <w:color w:val="000000"/>
        </w:rPr>
        <w:t>Eu, _____________________________________________________________ (nome social</w:t>
      </w:r>
      <w:r w:rsidRPr="00D13E75">
        <w:rPr>
          <w:rFonts w:ascii="Cambria" w:eastAsia="Calibri" w:hAnsi="Cambria" w:cs="Calibri"/>
        </w:rPr>
        <w:t>/</w:t>
      </w:r>
      <w:r w:rsidRPr="00D13E75">
        <w:rPr>
          <w:rFonts w:ascii="Cambria" w:eastAsia="Calibri" w:hAnsi="Cambria" w:cs="Calibri"/>
          <w:color w:val="000000"/>
        </w:rPr>
        <w:t>opcional),</w:t>
      </w:r>
      <w:r w:rsidRPr="00D13E75">
        <w:rPr>
          <w:rFonts w:ascii="Cambria" w:eastAsia="Calibri" w:hAnsi="Cambria" w:cs="Calibri"/>
          <w:color w:val="FFFFFF"/>
        </w:rPr>
        <w:t>_</w:t>
      </w:r>
      <w:r w:rsidRPr="00D13E75">
        <w:rPr>
          <w:rFonts w:ascii="Cambria" w:eastAsia="Calibri" w:hAnsi="Cambria" w:cs="Calibri"/>
          <w:color w:val="000000"/>
        </w:rPr>
        <w:t>civilmente</w:t>
      </w:r>
      <w:r w:rsidRPr="00D13E75">
        <w:rPr>
          <w:rFonts w:ascii="Cambria" w:eastAsia="Calibri" w:hAnsi="Cambria" w:cs="Calibri"/>
          <w:color w:val="FFFFFF"/>
        </w:rPr>
        <w:t>_</w:t>
      </w:r>
      <w:r w:rsidRPr="00D13E75">
        <w:rPr>
          <w:rFonts w:ascii="Cambria" w:eastAsia="Calibri" w:hAnsi="Cambria" w:cs="Calibri"/>
          <w:color w:val="000000"/>
        </w:rPr>
        <w:t>registrado(a)</w:t>
      </w:r>
      <w:r w:rsidRPr="00D13E75">
        <w:rPr>
          <w:rFonts w:ascii="Cambria" w:eastAsia="Calibri" w:hAnsi="Cambria" w:cs="Calibri"/>
          <w:color w:val="FFFFFF"/>
        </w:rPr>
        <w:t>_</w:t>
      </w:r>
      <w:r w:rsidRPr="00D13E75">
        <w:rPr>
          <w:rFonts w:ascii="Cambria" w:eastAsia="Calibri" w:hAnsi="Cambria" w:cs="Calibri"/>
          <w:color w:val="000000"/>
        </w:rPr>
        <w:t>como______________________________________________________________________ abaixo assinado, de nacionalidade ______________________________, nascido(a) em _____/_____/__________, no município de ________________________________, estado _________________________________________, residente e domiciliado(a) à ___________________________________________________________________________,CEP</w:t>
      </w:r>
      <w:r w:rsidRPr="00D13E75">
        <w:rPr>
          <w:rFonts w:ascii="Cambria" w:eastAsia="Calibri" w:hAnsi="Cambria" w:cs="Calibri"/>
          <w:color w:val="FFFFFF"/>
        </w:rPr>
        <w:t>_</w:t>
      </w:r>
      <w:r w:rsidRPr="00D13E75">
        <w:rPr>
          <w:rFonts w:ascii="Cambria" w:eastAsia="Calibri" w:hAnsi="Cambria" w:cs="Calibri"/>
          <w:color w:val="000000"/>
        </w:rPr>
        <w:t>___________________________,</w:t>
      </w:r>
      <w:r w:rsidRPr="00D13E75">
        <w:rPr>
          <w:rFonts w:ascii="Cambria" w:eastAsia="Calibri" w:hAnsi="Cambria" w:cs="Calibri"/>
          <w:color w:val="FFFFFF"/>
        </w:rPr>
        <w:t>_</w:t>
      </w:r>
      <w:r w:rsidRPr="00D13E75">
        <w:rPr>
          <w:rFonts w:ascii="Cambria" w:eastAsia="Calibri" w:hAnsi="Cambria" w:cs="Calibri"/>
          <w:color w:val="000000"/>
        </w:rPr>
        <w:t>CPF</w:t>
      </w:r>
      <w:r w:rsidRPr="00D13E75">
        <w:rPr>
          <w:rFonts w:ascii="Cambria" w:eastAsia="Calibri" w:hAnsi="Cambria" w:cs="Calibri"/>
          <w:color w:val="FFFFFF"/>
        </w:rPr>
        <w:t>_</w:t>
      </w:r>
      <w:r w:rsidRPr="00D13E75">
        <w:rPr>
          <w:rFonts w:ascii="Cambria" w:eastAsia="Calibri" w:hAnsi="Cambria" w:cs="Calibri"/>
          <w:color w:val="000000"/>
        </w:rPr>
        <w:t>____________________________</w:t>
      </w:r>
      <w:r w:rsidRPr="00D13E75">
        <w:rPr>
          <w:rFonts w:ascii="Cambria" w:eastAsia="Calibri" w:hAnsi="Cambria" w:cs="Calibri"/>
        </w:rPr>
        <w:t xml:space="preserve"> </w:t>
      </w:r>
      <w:r w:rsidRPr="00D13E75">
        <w:rPr>
          <w:rFonts w:ascii="Cambria" w:eastAsia="Calibri" w:hAnsi="Cambria" w:cs="Calibri"/>
          <w:color w:val="000000"/>
        </w:rPr>
        <w:t>declaro para os devidos fins, que:</w:t>
      </w:r>
    </w:p>
    <w:p w14:paraId="4525AD9C" w14:textId="77777777" w:rsidR="00D13E75" w:rsidRPr="00D13E75" w:rsidRDefault="00D13E75" w:rsidP="00D13E75">
      <w:pPr>
        <w:spacing w:line="360" w:lineRule="auto"/>
        <w:jc w:val="both"/>
        <w:rPr>
          <w:rFonts w:ascii="Cambria" w:eastAsia="Calibri" w:hAnsi="Cambria" w:cs="Calibri"/>
          <w:b/>
          <w:bCs/>
        </w:rPr>
      </w:pPr>
      <w:r w:rsidRPr="00D13E75">
        <w:rPr>
          <w:rFonts w:ascii="Cambria" w:eastAsia="Calibri" w:hAnsi="Cambria" w:cs="Calibri"/>
          <w:b/>
          <w:bCs/>
        </w:rPr>
        <w:t>Assinale abaixo os subcritérios nos quais você se enquadra:</w:t>
      </w:r>
    </w:p>
    <w:p w14:paraId="51820C04" w14:textId="77777777" w:rsidR="00D13E75" w:rsidRPr="00D13E75" w:rsidRDefault="00D13E75" w:rsidP="00D13E75">
      <w:pPr>
        <w:jc w:val="both"/>
        <w:rPr>
          <w:rFonts w:ascii="Cambria" w:eastAsia="Calibri" w:hAnsi="Cambria" w:cs="Calibri"/>
        </w:rPr>
      </w:pPr>
    </w:p>
    <w:p w14:paraId="0513E733" w14:textId="77777777" w:rsidR="00D13E75" w:rsidRPr="00D13E75" w:rsidRDefault="00D13E75" w:rsidP="00D13E75">
      <w:pPr>
        <w:spacing w:line="360" w:lineRule="auto"/>
        <w:jc w:val="both"/>
        <w:rPr>
          <w:rFonts w:ascii="Cambria" w:eastAsia="Calibri" w:hAnsi="Cambria" w:cs="Calibri"/>
          <w:b/>
          <w:bCs/>
        </w:rPr>
      </w:pPr>
      <w:proofErr w:type="gramStart"/>
      <w:r w:rsidRPr="00D13E75">
        <w:rPr>
          <w:rFonts w:ascii="Cambria" w:eastAsia="Calibri" w:hAnsi="Cambria" w:cs="Calibri"/>
          <w:b/>
          <w:bCs/>
        </w:rPr>
        <w:t xml:space="preserve">(  </w:t>
      </w:r>
      <w:proofErr w:type="gramEnd"/>
      <w:r w:rsidRPr="00D13E75">
        <w:rPr>
          <w:rFonts w:ascii="Cambria" w:eastAsia="Calibri" w:hAnsi="Cambria" w:cs="Calibri"/>
          <w:b/>
          <w:bCs/>
        </w:rPr>
        <w:t xml:space="preserve">    )</w:t>
      </w:r>
      <w:r w:rsidRPr="00D13E75">
        <w:rPr>
          <w:rFonts w:ascii="Cambria" w:eastAsia="Calibri" w:hAnsi="Cambria" w:cs="Calibri"/>
        </w:rPr>
        <w:t xml:space="preserve"> </w:t>
      </w:r>
      <w:r w:rsidRPr="00D13E75">
        <w:rPr>
          <w:rFonts w:ascii="Cambria" w:eastAsia="Calibri" w:hAnsi="Cambria" w:cs="Calibri"/>
          <w:b/>
          <w:bCs/>
        </w:rPr>
        <w:t xml:space="preserve">GÊNERO FEMININO </w:t>
      </w:r>
      <w:r w:rsidRPr="00D13E75">
        <w:rPr>
          <w:rFonts w:ascii="Cambria" w:eastAsia="Calibri" w:hAnsi="Cambria" w:cs="Calibri"/>
        </w:rPr>
        <w:t>(MULHER CIS OU TRANSGÊNERO)</w:t>
      </w:r>
    </w:p>
    <w:p w14:paraId="679938A9" w14:textId="77777777" w:rsidR="00D13E75" w:rsidRPr="00D13E75" w:rsidRDefault="00D13E75" w:rsidP="00D13E75">
      <w:pPr>
        <w:jc w:val="both"/>
        <w:rPr>
          <w:rFonts w:ascii="Cambria" w:eastAsia="Calibri" w:hAnsi="Cambria" w:cs="Calibri"/>
          <w:b/>
          <w:bCs/>
        </w:rPr>
      </w:pPr>
      <w:proofErr w:type="gramStart"/>
      <w:r w:rsidRPr="00D13E75">
        <w:rPr>
          <w:rFonts w:ascii="Cambria" w:eastAsia="Calibri" w:hAnsi="Cambria" w:cs="Calibri"/>
          <w:b/>
          <w:bCs/>
        </w:rPr>
        <w:t xml:space="preserve">(  </w:t>
      </w:r>
      <w:proofErr w:type="gramEnd"/>
      <w:r w:rsidRPr="00D13E75">
        <w:rPr>
          <w:rFonts w:ascii="Cambria" w:eastAsia="Calibri" w:hAnsi="Cambria" w:cs="Calibri"/>
          <w:b/>
          <w:bCs/>
        </w:rPr>
        <w:t xml:space="preserve">  ) PESSOA IDOSA. </w:t>
      </w:r>
      <w:r w:rsidRPr="00D13E75">
        <w:rPr>
          <w:rFonts w:ascii="Cambria" w:eastAsia="Calibri" w:hAnsi="Cambria" w:cs="Calibri"/>
        </w:rPr>
        <w:t>Com idade igual ou superior a 60 anos, conforme Lei 10.741/2003 - Estatuto da Pessoa idosa</w:t>
      </w:r>
      <w:r w:rsidRPr="00D13E75">
        <w:rPr>
          <w:rFonts w:ascii="Cambria" w:eastAsia="Calibri" w:hAnsi="Cambria" w:cs="Calibri"/>
          <w:b/>
          <w:bCs/>
        </w:rPr>
        <w:t xml:space="preserve"> </w:t>
      </w:r>
    </w:p>
    <w:p w14:paraId="7C1FA0E1" w14:textId="77777777" w:rsidR="00D13E75" w:rsidRPr="00D13E75" w:rsidRDefault="00D13E75" w:rsidP="00D13E75">
      <w:pPr>
        <w:jc w:val="both"/>
        <w:rPr>
          <w:rFonts w:ascii="Cambria" w:eastAsia="Calibri" w:hAnsi="Cambria" w:cs="Calibri"/>
          <w:color w:val="000000"/>
        </w:rPr>
      </w:pPr>
    </w:p>
    <w:p w14:paraId="646BD0BF" w14:textId="77777777" w:rsidR="00D13E75" w:rsidRPr="00D13E75" w:rsidRDefault="00D13E75" w:rsidP="00D13E75">
      <w:pPr>
        <w:jc w:val="both"/>
        <w:rPr>
          <w:rFonts w:ascii="Cambria" w:eastAsia="Calibri" w:hAnsi="Cambria" w:cs="Calibri"/>
          <w:color w:val="000000"/>
        </w:rPr>
      </w:pPr>
      <w:proofErr w:type="gramStart"/>
      <w:r w:rsidRPr="00D13E75">
        <w:rPr>
          <w:rFonts w:ascii="Cambria" w:eastAsia="Calibri" w:hAnsi="Cambria" w:cs="Calibri"/>
          <w:b/>
          <w:bCs/>
          <w:color w:val="000000"/>
        </w:rPr>
        <w:t>(</w:t>
      </w:r>
      <w:r w:rsidRPr="00D13E75">
        <w:rPr>
          <w:rFonts w:ascii="Cambria" w:eastAsia="Calibri" w:hAnsi="Cambria" w:cs="Calibri"/>
          <w:b/>
          <w:bCs/>
        </w:rPr>
        <w:t xml:space="preserve">  </w:t>
      </w:r>
      <w:proofErr w:type="gramEnd"/>
      <w:r w:rsidRPr="00D13E75">
        <w:rPr>
          <w:rFonts w:ascii="Cambria" w:eastAsia="Calibri" w:hAnsi="Cambria" w:cs="Calibri"/>
          <w:b/>
          <w:bCs/>
        </w:rPr>
        <w:t xml:space="preserve">  )</w:t>
      </w:r>
      <w:r w:rsidRPr="00D13E75">
        <w:rPr>
          <w:rFonts w:ascii="Cambria" w:eastAsia="Calibri" w:hAnsi="Cambria" w:cs="Calibri"/>
          <w:color w:val="000000"/>
        </w:rPr>
        <w:t xml:space="preserve"> </w:t>
      </w:r>
      <w:r w:rsidRPr="00D13E75">
        <w:rPr>
          <w:rFonts w:ascii="Cambria" w:eastAsia="Calibri" w:hAnsi="Cambria" w:cs="Calibri"/>
          <w:b/>
          <w:bCs/>
        </w:rPr>
        <w:t xml:space="preserve">PESSOA LGBTQIAPN+ </w:t>
      </w:r>
      <w:r w:rsidRPr="00D13E75">
        <w:rPr>
          <w:rFonts w:ascii="Cambria" w:eastAsia="Calibri" w:hAnsi="Cambria" w:cs="Calibri"/>
          <w:color w:val="000000"/>
        </w:rPr>
        <w:t>me identifico como pessoa _________</w:t>
      </w:r>
      <w:r w:rsidRPr="00D13E75">
        <w:rPr>
          <w:rFonts w:ascii="Cambria" w:eastAsia="Calibri" w:hAnsi="Cambria" w:cs="Calibri"/>
        </w:rPr>
        <w:t>_</w:t>
      </w:r>
      <w:r w:rsidRPr="00D13E75">
        <w:rPr>
          <w:rFonts w:ascii="Cambria" w:eastAsia="Calibri" w:hAnsi="Cambria" w:cs="Calibri"/>
          <w:color w:val="000000"/>
        </w:rPr>
        <w:t>_________________, me enquadrando, portanto, na sigla LGBTQIA+. Estou ciente de que as informações declaradas neste documento serão divulgadas pela Prefeitura Municipal</w:t>
      </w:r>
      <w:r w:rsidRPr="00D13E75">
        <w:rPr>
          <w:rFonts w:ascii="Cambria" w:eastAsia="Calibri" w:hAnsi="Cambria" w:cs="Calibri"/>
        </w:rPr>
        <w:t>,</w:t>
      </w:r>
      <w:r w:rsidRPr="00D13E75">
        <w:rPr>
          <w:rFonts w:ascii="Cambria" w:eastAsia="Calibri" w:hAnsi="Cambria" w:cs="Calibri"/>
          <w:color w:val="000000"/>
        </w:rPr>
        <w:t xml:space="preserve"> de forma pública, nas publicações dos resultados oficiais deste edital e, em caso de falsidade ideológica, ficarei sujeito às sanções prescritas no Código Penal** e às demais cominações legais aplicáveis. </w:t>
      </w:r>
    </w:p>
    <w:p w14:paraId="173416B7" w14:textId="77777777" w:rsidR="00D13E75" w:rsidRPr="00D13E75" w:rsidRDefault="00D13E75" w:rsidP="00D13E75">
      <w:pPr>
        <w:jc w:val="both"/>
        <w:rPr>
          <w:rFonts w:ascii="Cambria" w:eastAsia="Calibri" w:hAnsi="Cambria" w:cs="Calibri"/>
          <w:color w:val="000000"/>
        </w:rPr>
      </w:pPr>
    </w:p>
    <w:p w14:paraId="44583077" w14:textId="77777777" w:rsidR="00D13E75" w:rsidRPr="00D13E75" w:rsidRDefault="00D13E75" w:rsidP="00D13E75">
      <w:pPr>
        <w:jc w:val="both"/>
        <w:rPr>
          <w:rFonts w:ascii="Cambria" w:eastAsia="Calibri" w:hAnsi="Cambria" w:cs="Calibri"/>
          <w:color w:val="000000"/>
        </w:rPr>
      </w:pPr>
      <w:proofErr w:type="gramStart"/>
      <w:r w:rsidRPr="00D13E75">
        <w:rPr>
          <w:rFonts w:ascii="Cambria" w:eastAsia="Calibri" w:hAnsi="Cambria" w:cs="Calibri"/>
          <w:b/>
          <w:bCs/>
          <w:color w:val="000000"/>
        </w:rPr>
        <w:t>(</w:t>
      </w:r>
      <w:r w:rsidRPr="00D13E75">
        <w:rPr>
          <w:rFonts w:ascii="Cambria" w:eastAsia="Calibri" w:hAnsi="Cambria" w:cs="Calibri"/>
          <w:b/>
          <w:bCs/>
        </w:rPr>
        <w:t xml:space="preserve">  </w:t>
      </w:r>
      <w:proofErr w:type="gramEnd"/>
      <w:r w:rsidRPr="00D13E75">
        <w:rPr>
          <w:rFonts w:ascii="Cambria" w:eastAsia="Calibri" w:hAnsi="Cambria" w:cs="Calibri"/>
          <w:b/>
          <w:bCs/>
        </w:rPr>
        <w:t xml:space="preserve"> </w:t>
      </w:r>
      <w:r w:rsidRPr="00D13E75">
        <w:rPr>
          <w:rFonts w:ascii="Cambria" w:eastAsia="Calibri" w:hAnsi="Cambria" w:cs="Calibri"/>
          <w:b/>
          <w:bCs/>
          <w:color w:val="000000"/>
        </w:rPr>
        <w:t>)</w:t>
      </w:r>
      <w:r w:rsidRPr="00D13E75">
        <w:rPr>
          <w:rFonts w:ascii="Cambria" w:eastAsia="Calibri" w:hAnsi="Cambria" w:cs="Calibri"/>
          <w:color w:val="000000"/>
        </w:rPr>
        <w:t xml:space="preserve"> </w:t>
      </w:r>
      <w:r w:rsidRPr="00D13E75">
        <w:rPr>
          <w:rFonts w:ascii="Cambria" w:eastAsia="Calibri" w:hAnsi="Cambria" w:cs="Calibri"/>
          <w:b/>
          <w:bCs/>
        </w:rPr>
        <w:t xml:space="preserve">PESSOA EM SITUAÇÃO DE VULNERABILIDADE SOCIOECONÔMICA </w:t>
      </w:r>
      <w:r w:rsidRPr="00D13E75">
        <w:rPr>
          <w:rFonts w:ascii="Cambria" w:eastAsia="Calibri" w:hAnsi="Cambria" w:cs="Calibri"/>
          <w:color w:val="000000"/>
        </w:rPr>
        <w:t xml:space="preserve">declaro, nos termos da Lei n° 7.115/83, que me encontro em situação de vulnerabilidade socioeconômica, tendo em vista que a minha família enquadra-se em uma das seguintes condições: </w:t>
      </w:r>
    </w:p>
    <w:p w14:paraId="064811BC" w14:textId="77777777" w:rsidR="00D13E75" w:rsidRPr="00D13E75" w:rsidRDefault="00D13E75" w:rsidP="00D13E75">
      <w:pPr>
        <w:numPr>
          <w:ilvl w:val="0"/>
          <w:numId w:val="12"/>
        </w:numPr>
        <w:spacing w:after="0" w:line="240" w:lineRule="auto"/>
        <w:jc w:val="both"/>
        <w:rPr>
          <w:rFonts w:ascii="Cambria" w:eastAsia="Calibri" w:hAnsi="Cambria" w:cs="Calibri"/>
          <w:color w:val="000000"/>
        </w:rPr>
      </w:pPr>
      <w:r w:rsidRPr="00D13E75">
        <w:rPr>
          <w:rFonts w:ascii="Cambria" w:eastAsia="Calibri" w:hAnsi="Cambria" w:cs="Calibri"/>
          <w:color w:val="000000"/>
        </w:rPr>
        <w:t xml:space="preserve">possui renda mensal per capita (por pessoa) de até meio salário mínimo, ou </w:t>
      </w:r>
    </w:p>
    <w:p w14:paraId="15DD1E3C" w14:textId="77777777" w:rsidR="00D13E75" w:rsidRPr="00D13E75" w:rsidRDefault="00D13E75" w:rsidP="00D13E75">
      <w:pPr>
        <w:jc w:val="both"/>
        <w:rPr>
          <w:rFonts w:ascii="Cambria" w:eastAsia="Calibri" w:hAnsi="Cambria" w:cs="Calibri"/>
          <w:color w:val="000000"/>
        </w:rPr>
      </w:pPr>
      <w:r w:rsidRPr="00D13E75">
        <w:rPr>
          <w:rFonts w:ascii="Cambria" w:eastAsia="Calibri" w:hAnsi="Cambria" w:cs="Calibri"/>
          <w:color w:val="000000"/>
        </w:rPr>
        <w:lastRenderedPageBreak/>
        <w:t>2. possui renda familiar mensal total de até três salários mínimos. Estou ciente que é de minha inteira responsabilidade a veracidade das informações prestadas neste documento.</w:t>
      </w:r>
    </w:p>
    <w:p w14:paraId="5EDD9B78" w14:textId="77777777" w:rsidR="00D13E75" w:rsidRPr="00D13E75" w:rsidRDefault="00D13E75" w:rsidP="00D13E75">
      <w:pPr>
        <w:spacing w:before="120" w:after="120"/>
        <w:ind w:right="120"/>
        <w:jc w:val="center"/>
        <w:rPr>
          <w:rFonts w:ascii="Cambria" w:eastAsia="Calibri" w:hAnsi="Cambria" w:cs="Calibri"/>
        </w:rPr>
      </w:pPr>
      <w:r w:rsidRPr="00D13E75">
        <w:rPr>
          <w:rFonts w:ascii="Cambria" w:eastAsia="Calibri" w:hAnsi="Cambria" w:cs="Calibri"/>
        </w:rPr>
        <w:t xml:space="preserve">Rio Formoso, ____ de _______________ </w:t>
      </w:r>
      <w:proofErr w:type="spellStart"/>
      <w:r w:rsidRPr="00D13E75">
        <w:rPr>
          <w:rFonts w:ascii="Cambria" w:eastAsia="Calibri" w:hAnsi="Cambria" w:cs="Calibri"/>
        </w:rPr>
        <w:t>de</w:t>
      </w:r>
      <w:proofErr w:type="spellEnd"/>
      <w:r w:rsidRPr="00D13E75">
        <w:rPr>
          <w:rFonts w:ascii="Cambria" w:eastAsia="Calibri" w:hAnsi="Cambria" w:cs="Calibri"/>
        </w:rPr>
        <w:t xml:space="preserve"> 2026.</w:t>
      </w:r>
    </w:p>
    <w:p w14:paraId="76A222DB" w14:textId="77777777" w:rsidR="00D13E75" w:rsidRPr="00D13E75" w:rsidRDefault="00D13E75" w:rsidP="00D13E75">
      <w:pPr>
        <w:spacing w:before="120" w:after="120"/>
        <w:ind w:left="120" w:right="120"/>
        <w:jc w:val="both"/>
        <w:rPr>
          <w:rFonts w:ascii="Cambria" w:eastAsia="Calibri" w:hAnsi="Cambria" w:cs="Calibri"/>
        </w:rPr>
      </w:pPr>
    </w:p>
    <w:p w14:paraId="45202AB6" w14:textId="77777777" w:rsidR="00D13E75" w:rsidRPr="00D13E75" w:rsidRDefault="00D13E75" w:rsidP="00D13E75">
      <w:pPr>
        <w:spacing w:before="120" w:after="120"/>
        <w:ind w:left="120" w:right="120"/>
        <w:jc w:val="both"/>
        <w:rPr>
          <w:rFonts w:ascii="Cambria" w:eastAsia="Calibri" w:hAnsi="Cambria" w:cs="Calibri"/>
        </w:rPr>
      </w:pPr>
    </w:p>
    <w:p w14:paraId="7E136B65" w14:textId="77777777" w:rsidR="00D13E75" w:rsidRPr="00D13E75" w:rsidRDefault="00D13E75" w:rsidP="00D13E75">
      <w:pPr>
        <w:spacing w:before="120" w:after="120"/>
        <w:ind w:left="120" w:right="120"/>
        <w:jc w:val="center"/>
        <w:rPr>
          <w:rFonts w:ascii="Cambria" w:eastAsia="Calibri" w:hAnsi="Cambria" w:cs="Calibri"/>
        </w:rPr>
      </w:pPr>
      <w:r w:rsidRPr="00D13E75">
        <w:rPr>
          <w:rFonts w:ascii="Cambria" w:eastAsia="Calibri" w:hAnsi="Cambria" w:cs="Calibri"/>
        </w:rPr>
        <w:t>_____________________________________________________</w:t>
      </w:r>
    </w:p>
    <w:p w14:paraId="4A0BF561" w14:textId="77777777" w:rsidR="00D13E75" w:rsidRPr="00D13E75" w:rsidRDefault="00D13E75" w:rsidP="00D13E75">
      <w:pPr>
        <w:spacing w:before="120" w:after="120"/>
        <w:ind w:left="120" w:right="120"/>
        <w:jc w:val="center"/>
        <w:rPr>
          <w:rFonts w:ascii="Cambria" w:eastAsia="Calibri" w:hAnsi="Cambria" w:cs="Calibri"/>
        </w:rPr>
      </w:pPr>
      <w:r w:rsidRPr="00D13E75">
        <w:rPr>
          <w:rFonts w:ascii="Cambria" w:eastAsia="Calibri" w:hAnsi="Cambria" w:cs="Calibri"/>
        </w:rPr>
        <w:t>ASSINATURA DA/O DECLARANTE</w:t>
      </w:r>
    </w:p>
    <w:p w14:paraId="47D17576" w14:textId="77777777" w:rsidR="00D13E75" w:rsidRPr="00D13E75" w:rsidRDefault="00D13E75" w:rsidP="00D13E75">
      <w:pPr>
        <w:rPr>
          <w:rFonts w:ascii="Cambria" w:eastAsia="Calibri" w:hAnsi="Cambria" w:cs="Calibri"/>
        </w:rPr>
      </w:pPr>
    </w:p>
    <w:p w14:paraId="499406EF" w14:textId="77777777" w:rsidR="00D13E75" w:rsidRPr="00D13E75" w:rsidRDefault="00D13E75" w:rsidP="00D13E75">
      <w:pPr>
        <w:rPr>
          <w:rFonts w:ascii="Cambria" w:eastAsia="Calibri" w:hAnsi="Cambria" w:cs="Calibri"/>
        </w:rPr>
      </w:pPr>
    </w:p>
    <w:p w14:paraId="4EDADB36" w14:textId="77777777" w:rsidR="00D13E75" w:rsidRPr="00D13E75" w:rsidRDefault="00D13E75" w:rsidP="00D13E75">
      <w:pPr>
        <w:rPr>
          <w:rFonts w:ascii="Cambria" w:eastAsia="Calibri" w:hAnsi="Cambria" w:cs="Calibri"/>
        </w:rPr>
      </w:pPr>
    </w:p>
    <w:p w14:paraId="3D187F08" w14:textId="77777777" w:rsidR="00D13E75" w:rsidRPr="00D13E75" w:rsidRDefault="00D13E75" w:rsidP="00D13E75">
      <w:pPr>
        <w:rPr>
          <w:rFonts w:ascii="Cambria" w:eastAsia="Calibri" w:hAnsi="Cambria" w:cs="Calibri"/>
        </w:rPr>
      </w:pPr>
    </w:p>
    <w:p w14:paraId="6FCE3CA1" w14:textId="77777777" w:rsidR="00D13E75" w:rsidRPr="00D13E75" w:rsidRDefault="00D13E75" w:rsidP="00D13E75">
      <w:pPr>
        <w:rPr>
          <w:rFonts w:ascii="Cambria" w:eastAsia="Calibri" w:hAnsi="Cambria" w:cs="Calibri"/>
          <w:color w:val="000000"/>
        </w:rPr>
      </w:pPr>
      <w:r w:rsidRPr="00D13E75">
        <w:rPr>
          <w:rFonts w:ascii="Cambria" w:eastAsia="Calibri" w:hAnsi="Cambria" w:cs="Calibri"/>
          <w:color w:val="000000"/>
        </w:rPr>
        <w:t>Manual de Comunicação LGBTI+, disponível aqui:</w:t>
      </w:r>
      <w:hyperlink r:id="rId8">
        <w:r w:rsidRPr="00D13E75">
          <w:rPr>
            <w:rFonts w:ascii="Cambria" w:eastAsia="Calibri" w:hAnsi="Cambria" w:cs="Calibri"/>
            <w:color w:val="1155CC"/>
            <w:u w:val="single"/>
          </w:rPr>
          <w:t xml:space="preserve"> https://www.grupodignidade.org.br/wp-content/uploads/2018/05/manual-comunicacao-LGBTI.pdf</w:t>
        </w:r>
      </w:hyperlink>
    </w:p>
    <w:p w14:paraId="55F8EDD0" w14:textId="77777777" w:rsidR="00D13E75" w:rsidRPr="00D13E75" w:rsidRDefault="00D13E75" w:rsidP="00D13E75">
      <w:pPr>
        <w:rPr>
          <w:rFonts w:ascii="Cambria" w:eastAsia="Calibri" w:hAnsi="Cambria" w:cs="Calibri"/>
          <w:color w:val="000000"/>
        </w:rPr>
      </w:pPr>
      <w:r w:rsidRPr="00D13E75">
        <w:rPr>
          <w:rFonts w:ascii="Cambria" w:eastAsia="Calibri" w:hAnsi="Cambria" w:cs="Calibri"/>
          <w:color w:val="000000"/>
        </w:rPr>
        <w:t xml:space="preserve">Proteção e Atendimento a Travestis e Transexuais: Caminhos Para a Garantia dos Direitos Humanos, disponível aqui: </w:t>
      </w:r>
      <w:hyperlink r:id="rId9">
        <w:r w:rsidRPr="00D13E75">
          <w:rPr>
            <w:rFonts w:ascii="Cambria" w:eastAsia="Calibri" w:hAnsi="Cambria" w:cs="Calibri"/>
            <w:color w:val="1155CC"/>
            <w:u w:val="single"/>
          </w:rPr>
          <w:t>https://42591db2-5171-4bc2-9173-225378cc4c25.filesusr.com/ugd/dcb2da_645cde72c7c44c249fdb10cd88a38756.pdf</w:t>
        </w:r>
      </w:hyperlink>
    </w:p>
    <w:p w14:paraId="49C8322F" w14:textId="77777777" w:rsidR="00D13E75" w:rsidRPr="00D13E75" w:rsidRDefault="00D13E75" w:rsidP="00D13E75">
      <w:pPr>
        <w:rPr>
          <w:rFonts w:ascii="Cambria" w:eastAsia="Calibri" w:hAnsi="Cambria" w:cs="Calibri"/>
          <w:color w:val="000000"/>
        </w:rPr>
      </w:pPr>
      <w:r w:rsidRPr="00D13E75">
        <w:rPr>
          <w:rFonts w:ascii="Cambria" w:eastAsia="Calibri" w:hAnsi="Cambria" w:cs="Calibri"/>
          <w:color w:val="000000"/>
        </w:rPr>
        <w:t>O Ministério Público e a Igualdade de Direitos para LGBTI: Conceitos e Legislação, disponível aqui:</w:t>
      </w:r>
      <w:hyperlink r:id="rId10">
        <w:r w:rsidRPr="00D13E75">
          <w:rPr>
            <w:rFonts w:ascii="Cambria" w:eastAsia="Calibri" w:hAnsi="Cambria" w:cs="Calibri"/>
            <w:color w:val="1155CC"/>
            <w:u w:val="single"/>
          </w:rPr>
          <w:t xml:space="preserve"> https://42591db2-5171-4bc2-9173-225378cc4c25.filesusr.com/ugd/dcb2da_73103282330d4afe9578b69c5e6a764c.pdf</w:t>
        </w:r>
      </w:hyperlink>
    </w:p>
    <w:p w14:paraId="203A04F3" w14:textId="77777777" w:rsidR="00D13E75" w:rsidRPr="00D13E75" w:rsidRDefault="00D13E75" w:rsidP="00D13E75">
      <w:pPr>
        <w:jc w:val="both"/>
        <w:rPr>
          <w:rFonts w:ascii="Cambria" w:eastAsia="Calibri" w:hAnsi="Cambria" w:cs="Calibri"/>
          <w:color w:val="000000"/>
        </w:rPr>
      </w:pPr>
      <w:r w:rsidRPr="00D13E75">
        <w:rPr>
          <w:rFonts w:ascii="Cambria" w:eastAsia="Calibri" w:hAnsi="Cambria" w:cs="Calibri"/>
          <w:color w:val="000000"/>
        </w:rPr>
        <w:t> </w:t>
      </w:r>
    </w:p>
    <w:p w14:paraId="6CDCA9E1" w14:textId="77777777" w:rsidR="00D13E75" w:rsidRPr="00D13E75" w:rsidRDefault="00D13E75" w:rsidP="00D13E75">
      <w:pPr>
        <w:jc w:val="both"/>
        <w:rPr>
          <w:rFonts w:ascii="Cambria" w:eastAsia="Calibri" w:hAnsi="Cambria" w:cs="Calibri"/>
          <w:color w:val="000000"/>
        </w:rPr>
      </w:pPr>
      <w:r w:rsidRPr="00D13E75">
        <w:rPr>
          <w:rFonts w:ascii="Cambria" w:eastAsia="Calibri" w:hAnsi="Cambria" w:cs="Calibri"/>
          <w:color w:val="000000"/>
        </w:rPr>
        <w:t>**O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686E0124" w14:textId="77777777" w:rsidR="00D13E75" w:rsidRPr="00D13E75" w:rsidRDefault="00D13E75" w:rsidP="00D13E75">
      <w:pPr>
        <w:jc w:val="center"/>
        <w:rPr>
          <w:rFonts w:ascii="Cambria" w:eastAsia="Calibri" w:hAnsi="Cambria" w:cs="Calibri"/>
          <w:b/>
          <w:bCs/>
          <w:color w:val="000000"/>
          <w:u w:val="single"/>
        </w:rPr>
      </w:pPr>
    </w:p>
    <w:p w14:paraId="797E81E9" w14:textId="5BB6D18A" w:rsidR="00D13E75" w:rsidRDefault="00D13E75">
      <w:pPr>
        <w:spacing w:after="160" w:line="300" w:lineRule="auto"/>
        <w:jc w:val="both"/>
        <w:rPr>
          <w:rFonts w:ascii="Cambria" w:hAnsi="Cambria"/>
        </w:rPr>
      </w:pPr>
    </w:p>
    <w:p w14:paraId="0F9189CF" w14:textId="5D60792E" w:rsidR="00D13E75" w:rsidRDefault="00D13E75">
      <w:pPr>
        <w:spacing w:after="160" w:line="300" w:lineRule="auto"/>
        <w:jc w:val="both"/>
        <w:rPr>
          <w:rFonts w:ascii="Cambria" w:hAnsi="Cambria"/>
        </w:rPr>
      </w:pPr>
    </w:p>
    <w:p w14:paraId="5915AF47" w14:textId="77777777" w:rsidR="00D13E75" w:rsidRPr="00D13E75" w:rsidRDefault="00D13E75">
      <w:pPr>
        <w:spacing w:after="160" w:line="300" w:lineRule="auto"/>
        <w:jc w:val="both"/>
        <w:rPr>
          <w:rFonts w:ascii="Cambria" w:hAnsi="Cambria"/>
        </w:rPr>
      </w:pPr>
    </w:p>
    <w:p w14:paraId="11DF49CB" w14:textId="77777777" w:rsidR="00D13E75" w:rsidRPr="00D13E75" w:rsidRDefault="00D13E75" w:rsidP="00D13E75">
      <w:pPr>
        <w:jc w:val="center"/>
        <w:rPr>
          <w:rFonts w:ascii="Cambria" w:eastAsia="Calibri" w:hAnsi="Cambria" w:cs="Calibri"/>
          <w:b/>
          <w:bCs/>
        </w:rPr>
      </w:pPr>
    </w:p>
    <w:p w14:paraId="3E1E9BC2" w14:textId="77777777" w:rsidR="00D13E75" w:rsidRPr="00D13E75" w:rsidRDefault="00D13E75" w:rsidP="00D13E75">
      <w:pPr>
        <w:jc w:val="center"/>
        <w:rPr>
          <w:rFonts w:ascii="Cambria" w:eastAsia="Calibri" w:hAnsi="Cambria" w:cs="Calibri"/>
          <w:b/>
          <w:bCs/>
        </w:rPr>
      </w:pPr>
      <w:r w:rsidRPr="00D13E75">
        <w:rPr>
          <w:rFonts w:ascii="Cambria" w:eastAsia="Calibri" w:hAnsi="Cambria" w:cs="Calibri"/>
          <w:b/>
          <w:bCs/>
        </w:rPr>
        <w:lastRenderedPageBreak/>
        <w:t xml:space="preserve">ANEXO 05 </w:t>
      </w:r>
    </w:p>
    <w:p w14:paraId="374A35FF" w14:textId="77777777" w:rsidR="00D13E75" w:rsidRPr="00D13E75" w:rsidRDefault="00D13E75" w:rsidP="00D13E75">
      <w:pPr>
        <w:jc w:val="center"/>
        <w:rPr>
          <w:rFonts w:ascii="Cambria" w:eastAsia="Calibri" w:hAnsi="Cambria" w:cs="Calibri"/>
          <w:b/>
          <w:bCs/>
        </w:rPr>
      </w:pPr>
      <w:proofErr w:type="gramStart"/>
      <w:r w:rsidRPr="00D13E75">
        <w:rPr>
          <w:rFonts w:ascii="Cambria" w:eastAsia="Calibri" w:hAnsi="Cambria" w:cs="Calibri"/>
          <w:b/>
          <w:bCs/>
        </w:rPr>
        <w:t>AUTODECLARAÇÃO  PARA</w:t>
      </w:r>
      <w:proofErr w:type="gramEnd"/>
      <w:r w:rsidRPr="00D13E75">
        <w:rPr>
          <w:rFonts w:ascii="Cambria" w:eastAsia="Calibri" w:hAnsi="Cambria" w:cs="Calibri"/>
          <w:b/>
          <w:bCs/>
        </w:rPr>
        <w:t xml:space="preserve"> PROPONENTE RESIDENTE EM ÁREAS PERIFÉRICAS, URBANAS, RURAIS, POVOS E COMUNIDADES TRADICIONAIS </w:t>
      </w:r>
    </w:p>
    <w:p w14:paraId="35064D48" w14:textId="77777777" w:rsidR="00D13E75" w:rsidRPr="00D13E75" w:rsidRDefault="00D13E75" w:rsidP="00D13E75">
      <w:pPr>
        <w:jc w:val="center"/>
        <w:rPr>
          <w:rFonts w:ascii="Cambria" w:eastAsia="Calibri" w:hAnsi="Cambria" w:cs="Calibri"/>
          <w:b/>
          <w:bCs/>
        </w:rPr>
      </w:pPr>
    </w:p>
    <w:p w14:paraId="4DCF8E3C" w14:textId="77777777" w:rsidR="00D13E75" w:rsidRPr="00D13E75" w:rsidRDefault="00D13E75" w:rsidP="00D13E75">
      <w:pPr>
        <w:jc w:val="center"/>
        <w:rPr>
          <w:rFonts w:ascii="Cambria" w:eastAsia="Calibri" w:hAnsi="Cambria" w:cs="Calibri"/>
          <w:b/>
          <w:bCs/>
        </w:rPr>
      </w:pPr>
    </w:p>
    <w:p w14:paraId="2E906DCA" w14:textId="77777777" w:rsidR="00D13E75" w:rsidRPr="00D13E75" w:rsidRDefault="00D13E75" w:rsidP="00D13E75">
      <w:pPr>
        <w:spacing w:after="160" w:line="480" w:lineRule="auto"/>
        <w:jc w:val="both"/>
        <w:rPr>
          <w:rFonts w:ascii="Cambria" w:eastAsia="Calibri" w:hAnsi="Cambria" w:cs="Calibri"/>
        </w:rPr>
      </w:pPr>
      <w:r w:rsidRPr="00D13E75">
        <w:rPr>
          <w:rFonts w:ascii="Cambria" w:eastAsia="Calibri" w:hAnsi="Cambria" w:cs="Calibri"/>
        </w:rPr>
        <w:t>Eu, _______________________________________________________, CPF nº _________________, portador(a) do documento de identidade nº __________________ declaro para fim desse Edital que sou residente em comunidade: (      ) Periférica (      ) Urbana (      ) Rurais (      ) Povos e Comunidades Tradicionais, situado no território/comunidade/periferia/zona urbana/zona rural no município de _______________ do Estado _______________. Rua ______________________________________</w:t>
      </w:r>
    </w:p>
    <w:p w14:paraId="75D097A0" w14:textId="77777777" w:rsidR="00D13E75" w:rsidRPr="00D13E75" w:rsidRDefault="00D13E75" w:rsidP="00D13E75">
      <w:pPr>
        <w:spacing w:after="120" w:line="360" w:lineRule="auto"/>
        <w:jc w:val="both"/>
        <w:rPr>
          <w:rFonts w:ascii="Cambria" w:eastAsia="Calibri" w:hAnsi="Cambria" w:cs="Calibri"/>
        </w:rPr>
      </w:pPr>
      <w:r w:rsidRPr="00D13E75">
        <w:rPr>
          <w:rFonts w:ascii="Cambria" w:eastAsia="Calibri" w:hAnsi="Cambria" w:cs="Calibri"/>
        </w:rPr>
        <w:t>__________________________________________________________________________________</w:t>
      </w:r>
    </w:p>
    <w:p w14:paraId="5E55CCA2" w14:textId="77777777" w:rsidR="00D13E75" w:rsidRPr="00D13E75" w:rsidRDefault="00D13E75" w:rsidP="00D13E75">
      <w:pPr>
        <w:spacing w:after="120" w:line="360" w:lineRule="auto"/>
        <w:jc w:val="both"/>
        <w:rPr>
          <w:rFonts w:ascii="Cambria" w:eastAsia="Calibri" w:hAnsi="Cambria" w:cs="Calibri"/>
        </w:rPr>
      </w:pPr>
      <w:r w:rsidRPr="00D13E75">
        <w:rPr>
          <w:rFonts w:ascii="Cambria" w:eastAsia="Calibri" w:hAnsi="Cambria" w:cs="Calibri"/>
        </w:rPr>
        <w:t xml:space="preserve">nº ____________ Bairro _________________________________ CEP: ________________________. </w:t>
      </w:r>
    </w:p>
    <w:p w14:paraId="1C985844" w14:textId="77777777" w:rsidR="00D13E75" w:rsidRPr="00D13E75" w:rsidRDefault="00D13E75" w:rsidP="00D13E75">
      <w:pPr>
        <w:spacing w:line="360" w:lineRule="auto"/>
        <w:jc w:val="both"/>
        <w:rPr>
          <w:rFonts w:ascii="Cambria" w:eastAsia="Calibri" w:hAnsi="Cambria" w:cs="Calibri"/>
        </w:rPr>
      </w:pPr>
    </w:p>
    <w:p w14:paraId="1B7EF462" w14:textId="77777777" w:rsidR="00D13E75" w:rsidRPr="00D13E75" w:rsidRDefault="00D13E75" w:rsidP="00D13E75">
      <w:pPr>
        <w:spacing w:line="360" w:lineRule="auto"/>
        <w:jc w:val="both"/>
        <w:rPr>
          <w:rFonts w:ascii="Cambria" w:eastAsia="Calibri" w:hAnsi="Cambria" w:cs="Calibri"/>
        </w:rPr>
      </w:pPr>
      <w:r w:rsidRPr="00D13E75">
        <w:rPr>
          <w:rFonts w:ascii="Cambria" w:eastAsia="Calibri" w:hAnsi="Cambria" w:cs="Calibri"/>
        </w:rPr>
        <w:t>Estou ciente de que, se for detectada falsidades desta declaração, estarei sujeito(a) às penalidades legais cabíveis.</w:t>
      </w:r>
    </w:p>
    <w:p w14:paraId="7072189C" w14:textId="77777777" w:rsidR="00D13E75" w:rsidRPr="00D13E75" w:rsidRDefault="00D13E75" w:rsidP="00D13E75">
      <w:pPr>
        <w:rPr>
          <w:rFonts w:ascii="Cambria" w:eastAsia="Calibri" w:hAnsi="Cambria" w:cs="Calibri"/>
        </w:rPr>
      </w:pPr>
    </w:p>
    <w:p w14:paraId="6426FDAC" w14:textId="77777777" w:rsidR="00D13E75" w:rsidRPr="00D13E75" w:rsidRDefault="00D13E75" w:rsidP="00D13E75">
      <w:pPr>
        <w:jc w:val="center"/>
        <w:rPr>
          <w:rFonts w:ascii="Cambria" w:eastAsia="Calibri" w:hAnsi="Cambria" w:cs="Calibri"/>
          <w:b/>
          <w:bCs/>
        </w:rPr>
      </w:pPr>
    </w:p>
    <w:p w14:paraId="46DEA9FE" w14:textId="77777777" w:rsidR="00D13E75" w:rsidRPr="00D13E75" w:rsidRDefault="00D13E75" w:rsidP="00D13E75">
      <w:pPr>
        <w:spacing w:before="120" w:after="120" w:line="240" w:lineRule="auto"/>
        <w:ind w:right="120"/>
        <w:rPr>
          <w:rFonts w:ascii="Cambria" w:eastAsia="Calibri" w:hAnsi="Cambria" w:cs="Calibri"/>
        </w:rPr>
      </w:pPr>
      <w:r w:rsidRPr="00D13E75">
        <w:rPr>
          <w:rFonts w:ascii="Cambria" w:eastAsia="Calibri" w:hAnsi="Cambria" w:cs="Calibri"/>
        </w:rPr>
        <w:t xml:space="preserve">Rio Formoso, ____ de _______________ </w:t>
      </w:r>
      <w:proofErr w:type="spellStart"/>
      <w:r w:rsidRPr="00D13E75">
        <w:rPr>
          <w:rFonts w:ascii="Cambria" w:eastAsia="Calibri" w:hAnsi="Cambria" w:cs="Calibri"/>
        </w:rPr>
        <w:t>de</w:t>
      </w:r>
      <w:proofErr w:type="spellEnd"/>
      <w:r w:rsidRPr="00D13E75">
        <w:rPr>
          <w:rFonts w:ascii="Cambria" w:eastAsia="Calibri" w:hAnsi="Cambria" w:cs="Calibri"/>
        </w:rPr>
        <w:t xml:space="preserve"> 2026.</w:t>
      </w:r>
    </w:p>
    <w:p w14:paraId="672C4E70" w14:textId="77777777" w:rsidR="00D13E75" w:rsidRPr="00D13E75" w:rsidRDefault="00D13E75" w:rsidP="00D13E75">
      <w:pPr>
        <w:spacing w:before="120" w:after="120" w:line="240" w:lineRule="auto"/>
        <w:ind w:left="120" w:right="120"/>
        <w:jc w:val="both"/>
        <w:rPr>
          <w:rFonts w:ascii="Cambria" w:eastAsia="Calibri" w:hAnsi="Cambria" w:cs="Calibri"/>
        </w:rPr>
      </w:pPr>
    </w:p>
    <w:p w14:paraId="29C9FE5F" w14:textId="77777777" w:rsidR="00D13E75" w:rsidRPr="00D13E75" w:rsidRDefault="00D13E75" w:rsidP="00D13E75">
      <w:pPr>
        <w:spacing w:before="120" w:after="120" w:line="240" w:lineRule="auto"/>
        <w:ind w:left="120" w:right="120"/>
        <w:jc w:val="both"/>
        <w:rPr>
          <w:rFonts w:ascii="Cambria" w:eastAsia="Calibri" w:hAnsi="Cambria" w:cs="Calibri"/>
        </w:rPr>
      </w:pPr>
    </w:p>
    <w:p w14:paraId="45305AA1" w14:textId="77777777" w:rsidR="00D13E75" w:rsidRPr="00D13E75" w:rsidRDefault="00D13E75" w:rsidP="00D13E75">
      <w:pPr>
        <w:spacing w:before="120" w:after="120" w:line="240" w:lineRule="auto"/>
        <w:ind w:left="120" w:right="120"/>
        <w:jc w:val="both"/>
        <w:rPr>
          <w:rFonts w:ascii="Cambria" w:eastAsia="Calibri" w:hAnsi="Cambria" w:cs="Calibri"/>
        </w:rPr>
      </w:pPr>
    </w:p>
    <w:p w14:paraId="6B119D57" w14:textId="77777777" w:rsidR="00D13E75" w:rsidRPr="00D13E75" w:rsidRDefault="00D13E75" w:rsidP="00D13E75">
      <w:pPr>
        <w:spacing w:before="120" w:after="120" w:line="240" w:lineRule="auto"/>
        <w:ind w:left="120" w:right="120"/>
        <w:jc w:val="both"/>
        <w:rPr>
          <w:rFonts w:ascii="Cambria" w:eastAsia="Calibri" w:hAnsi="Cambria" w:cs="Calibri"/>
        </w:rPr>
      </w:pPr>
    </w:p>
    <w:p w14:paraId="1DCDFE0E" w14:textId="77777777" w:rsidR="00D13E75" w:rsidRPr="00D13E75" w:rsidRDefault="00D13E75" w:rsidP="00D13E75">
      <w:pPr>
        <w:spacing w:before="120" w:after="120" w:line="240" w:lineRule="auto"/>
        <w:ind w:left="120" w:right="120"/>
        <w:jc w:val="center"/>
        <w:rPr>
          <w:rFonts w:ascii="Cambria" w:eastAsia="Calibri" w:hAnsi="Cambria" w:cs="Calibri"/>
        </w:rPr>
      </w:pPr>
      <w:r w:rsidRPr="00D13E75">
        <w:rPr>
          <w:rFonts w:ascii="Cambria" w:eastAsia="Calibri" w:hAnsi="Cambria" w:cs="Calibri"/>
        </w:rPr>
        <w:t>_____________________________________________________</w:t>
      </w:r>
    </w:p>
    <w:p w14:paraId="029824D9" w14:textId="77777777" w:rsidR="00D13E75" w:rsidRPr="00D13E75" w:rsidRDefault="00D13E75" w:rsidP="00D13E75">
      <w:pPr>
        <w:spacing w:before="120" w:after="120" w:line="240" w:lineRule="auto"/>
        <w:ind w:left="120" w:right="120"/>
        <w:jc w:val="center"/>
        <w:rPr>
          <w:rFonts w:ascii="Cambria" w:eastAsia="Calibri" w:hAnsi="Cambria" w:cs="Calibri"/>
          <w:b/>
          <w:bCs/>
        </w:rPr>
      </w:pPr>
      <w:r w:rsidRPr="00D13E75">
        <w:rPr>
          <w:rFonts w:ascii="Cambria" w:eastAsia="Calibri" w:hAnsi="Cambria" w:cs="Calibri"/>
        </w:rPr>
        <w:t>ASSINATURA DA/O DECLARANTE</w:t>
      </w:r>
    </w:p>
    <w:p w14:paraId="76F30BCF" w14:textId="77777777" w:rsidR="00D13E75" w:rsidRDefault="00D13E75" w:rsidP="00D13E75">
      <w:pPr>
        <w:spacing w:line="240" w:lineRule="auto"/>
        <w:jc w:val="center"/>
        <w:rPr>
          <w:rFonts w:ascii="Cambria" w:eastAsia="Times New Roman" w:hAnsi="Cambria" w:cs="Times New Roman"/>
        </w:rPr>
      </w:pPr>
      <w:r w:rsidRPr="00D13E75">
        <w:rPr>
          <w:rFonts w:ascii="Cambria" w:eastAsia="Times New Roman" w:hAnsi="Cambria" w:cs="Times New Roman"/>
        </w:rPr>
        <w:t xml:space="preserve">  </w:t>
      </w:r>
    </w:p>
    <w:p w14:paraId="0C99ABDB" w14:textId="77777777" w:rsidR="00D13E75" w:rsidRDefault="00D13E75" w:rsidP="00D13E75">
      <w:pPr>
        <w:spacing w:line="240" w:lineRule="auto"/>
        <w:jc w:val="center"/>
        <w:rPr>
          <w:rFonts w:ascii="Cambria" w:eastAsia="Times New Roman" w:hAnsi="Cambria" w:cs="Times New Roman"/>
        </w:rPr>
      </w:pPr>
    </w:p>
    <w:p w14:paraId="29802E09" w14:textId="651909CB" w:rsidR="00D13E75" w:rsidRPr="00D13E75" w:rsidRDefault="00D13E75" w:rsidP="00D13E75">
      <w:pPr>
        <w:spacing w:line="240" w:lineRule="auto"/>
        <w:jc w:val="center"/>
        <w:rPr>
          <w:rFonts w:ascii="Cambria" w:eastAsia="Times New Roman" w:hAnsi="Cambria" w:cs="Times New Roman"/>
        </w:rPr>
      </w:pPr>
      <w:r w:rsidRPr="00D13E75">
        <w:rPr>
          <w:rFonts w:ascii="Cambria" w:eastAsia="Times New Roman" w:hAnsi="Cambria" w:cs="Times New Roman"/>
        </w:rPr>
        <w:t xml:space="preserve">  </w:t>
      </w:r>
    </w:p>
    <w:p w14:paraId="3572E643" w14:textId="77777777" w:rsidR="00D13E75" w:rsidRPr="00D13E75" w:rsidRDefault="00D13E75" w:rsidP="00D13E75">
      <w:pPr>
        <w:jc w:val="center"/>
        <w:rPr>
          <w:rFonts w:ascii="Cambria" w:eastAsia="Calibri" w:hAnsi="Cambria" w:cs="Calibri"/>
          <w:b/>
          <w:bCs/>
        </w:rPr>
      </w:pPr>
      <w:r w:rsidRPr="00D13E75">
        <w:rPr>
          <w:rFonts w:ascii="Cambria" w:eastAsia="Times New Roman" w:hAnsi="Cambria" w:cs="Times New Roman"/>
        </w:rPr>
        <w:lastRenderedPageBreak/>
        <w:t xml:space="preserve"> </w:t>
      </w:r>
      <w:r w:rsidRPr="00D13E75">
        <w:rPr>
          <w:rFonts w:ascii="Cambria" w:eastAsia="Calibri" w:hAnsi="Cambria" w:cs="Calibri"/>
        </w:rPr>
        <w:t xml:space="preserve">  </w:t>
      </w:r>
      <w:r w:rsidRPr="00D13E75">
        <w:rPr>
          <w:rFonts w:ascii="Cambria" w:eastAsia="Calibri" w:hAnsi="Cambria" w:cs="Calibri"/>
          <w:b/>
          <w:bCs/>
        </w:rPr>
        <w:t>ANEXO 06</w:t>
      </w:r>
    </w:p>
    <w:p w14:paraId="13F86DC3" w14:textId="77777777" w:rsidR="00D13E75" w:rsidRPr="00D13E75" w:rsidRDefault="00D13E75" w:rsidP="00D13E75">
      <w:pPr>
        <w:spacing w:after="240"/>
        <w:jc w:val="center"/>
        <w:rPr>
          <w:rFonts w:ascii="Cambria" w:eastAsia="Calibri" w:hAnsi="Cambria" w:cs="Calibri"/>
          <w:b/>
          <w:bCs/>
        </w:rPr>
      </w:pPr>
      <w:r w:rsidRPr="00D13E75">
        <w:rPr>
          <w:rFonts w:ascii="Cambria" w:eastAsia="Calibri" w:hAnsi="Cambria" w:cs="Calibri"/>
          <w:b/>
          <w:bCs/>
        </w:rPr>
        <w:t>AUTODECLARAÇÃO DE RESIDÊNCIA</w:t>
      </w:r>
    </w:p>
    <w:p w14:paraId="3C978803" w14:textId="77777777" w:rsidR="00D13E75" w:rsidRPr="00D13E75" w:rsidRDefault="00D13E75" w:rsidP="00D13E75">
      <w:pPr>
        <w:spacing w:before="240" w:after="240" w:line="480" w:lineRule="auto"/>
        <w:ind w:left="283" w:right="-40"/>
        <w:jc w:val="both"/>
        <w:rPr>
          <w:rFonts w:ascii="Cambria" w:eastAsia="Calibri" w:hAnsi="Cambria" w:cs="Calibri"/>
        </w:rPr>
      </w:pPr>
      <w:bookmarkStart w:id="9" w:name="_heading=h.couiwp25bem" w:colFirst="0" w:colLast="0"/>
      <w:bookmarkEnd w:id="9"/>
    </w:p>
    <w:p w14:paraId="1C49C172" w14:textId="77777777" w:rsidR="00D13E75" w:rsidRPr="00D13E75" w:rsidRDefault="00D13E75" w:rsidP="00D13E75">
      <w:pPr>
        <w:spacing w:before="240" w:after="240" w:line="480" w:lineRule="auto"/>
        <w:ind w:left="283" w:right="-40"/>
        <w:jc w:val="both"/>
        <w:rPr>
          <w:rFonts w:ascii="Cambria" w:eastAsia="Calibri" w:hAnsi="Cambria" w:cs="Calibri"/>
        </w:rPr>
      </w:pPr>
      <w:r w:rsidRPr="00D13E75">
        <w:rPr>
          <w:rFonts w:ascii="Cambria" w:eastAsia="Calibri" w:hAnsi="Cambria" w:cs="Calibri"/>
        </w:rPr>
        <w:t>Na falta de documentos próprios, aptos a comprovarem minha residência, e domicílio, eu______________________________________________________________________, nacionalidade _________________________, estado civil _______________________, portador do RG nº_______________________ , CPF nº ___________________________, declaro</w:t>
      </w:r>
      <w:r w:rsidRPr="00D13E75">
        <w:rPr>
          <w:rFonts w:ascii="Cambria" w:eastAsia="Calibri" w:hAnsi="Cambria" w:cs="Calibri"/>
          <w:color w:val="FFFFFF"/>
        </w:rPr>
        <w:t>_</w:t>
      </w:r>
      <w:r w:rsidRPr="00D13E75">
        <w:rPr>
          <w:rFonts w:ascii="Cambria" w:eastAsia="Calibri" w:hAnsi="Cambria" w:cs="Calibri"/>
        </w:rPr>
        <w:t>ser</w:t>
      </w:r>
      <w:r w:rsidRPr="00D13E75">
        <w:rPr>
          <w:rFonts w:ascii="Cambria" w:eastAsia="Calibri" w:hAnsi="Cambria" w:cs="Calibri"/>
          <w:color w:val="FFFFFF"/>
        </w:rPr>
        <w:t>_</w:t>
      </w:r>
      <w:r w:rsidRPr="00D13E75">
        <w:rPr>
          <w:rFonts w:ascii="Cambria" w:eastAsia="Calibri" w:hAnsi="Cambria" w:cs="Calibri"/>
        </w:rPr>
        <w:t>residente</w:t>
      </w:r>
      <w:r w:rsidRPr="00D13E75">
        <w:rPr>
          <w:rFonts w:ascii="Cambria" w:eastAsia="Calibri" w:hAnsi="Cambria" w:cs="Calibri"/>
          <w:color w:val="FFFFFF"/>
        </w:rPr>
        <w:t>_</w:t>
      </w:r>
      <w:r w:rsidRPr="00D13E75">
        <w:rPr>
          <w:rFonts w:ascii="Cambria" w:eastAsia="Calibri" w:hAnsi="Cambria" w:cs="Calibri"/>
        </w:rPr>
        <w:t>e</w:t>
      </w:r>
      <w:r w:rsidRPr="00D13E75">
        <w:rPr>
          <w:rFonts w:ascii="Cambria" w:eastAsia="Calibri" w:hAnsi="Cambria" w:cs="Calibri"/>
          <w:color w:val="FFFFFF"/>
        </w:rPr>
        <w:t>_</w:t>
      </w:r>
      <w:r w:rsidRPr="00D13E75">
        <w:rPr>
          <w:rFonts w:ascii="Cambria" w:eastAsia="Calibri" w:hAnsi="Cambria" w:cs="Calibri"/>
        </w:rPr>
        <w:t>domiciliado</w:t>
      </w:r>
      <w:r w:rsidRPr="00D13E75">
        <w:rPr>
          <w:rFonts w:ascii="Cambria" w:eastAsia="Calibri" w:hAnsi="Cambria" w:cs="Calibri"/>
          <w:color w:val="FFFFFF"/>
        </w:rPr>
        <w:t>_</w:t>
      </w:r>
      <w:r w:rsidRPr="00D13E75">
        <w:rPr>
          <w:rFonts w:ascii="Cambria" w:eastAsia="Calibri" w:hAnsi="Cambria" w:cs="Calibri"/>
        </w:rPr>
        <w:t>no</w:t>
      </w:r>
      <w:r w:rsidRPr="00D13E75">
        <w:rPr>
          <w:rFonts w:ascii="Cambria" w:eastAsia="Calibri" w:hAnsi="Cambria" w:cs="Calibri"/>
          <w:color w:val="FFFFFF"/>
        </w:rPr>
        <w:t>_</w:t>
      </w:r>
      <w:r w:rsidRPr="00D13E75">
        <w:rPr>
          <w:rFonts w:ascii="Cambria" w:eastAsia="Calibri" w:hAnsi="Cambria" w:cs="Calibri"/>
        </w:rPr>
        <w:t>seguinte</w:t>
      </w:r>
      <w:r w:rsidRPr="00D13E75">
        <w:rPr>
          <w:rFonts w:ascii="Cambria" w:eastAsia="Calibri" w:hAnsi="Cambria" w:cs="Calibri"/>
          <w:color w:val="FFFFFF"/>
        </w:rPr>
        <w:t>_</w:t>
      </w:r>
      <w:r w:rsidRPr="00D13E75">
        <w:rPr>
          <w:rFonts w:ascii="Cambria" w:eastAsia="Calibri" w:hAnsi="Cambria" w:cs="Calibri"/>
        </w:rPr>
        <w:t>endereço:_______________________________________________________________________,</w:t>
      </w:r>
      <w:r w:rsidRPr="00D13E75">
        <w:rPr>
          <w:rFonts w:ascii="Cambria" w:eastAsia="Calibri" w:hAnsi="Cambria" w:cs="Calibri"/>
          <w:color w:val="FFFFFF"/>
        </w:rPr>
        <w:t>_</w:t>
      </w:r>
      <w:r w:rsidRPr="00D13E75">
        <w:rPr>
          <w:rFonts w:ascii="Cambria" w:eastAsia="Calibri" w:hAnsi="Cambria" w:cs="Calibri"/>
        </w:rPr>
        <w:t>nº________,</w:t>
      </w:r>
      <w:r w:rsidRPr="00D13E75">
        <w:rPr>
          <w:rFonts w:ascii="Cambria" w:eastAsia="Calibri" w:hAnsi="Cambria" w:cs="Calibri"/>
          <w:color w:val="FFFFFF"/>
        </w:rPr>
        <w:t>_</w:t>
      </w:r>
      <w:r w:rsidRPr="00D13E75">
        <w:rPr>
          <w:rFonts w:ascii="Cambria" w:eastAsia="Calibri" w:hAnsi="Cambria" w:cs="Calibri"/>
        </w:rPr>
        <w:t>complemento (se houver)</w:t>
      </w:r>
      <w:r w:rsidRPr="00D13E75">
        <w:rPr>
          <w:rFonts w:ascii="Cambria" w:eastAsia="Calibri" w:hAnsi="Cambria" w:cs="Calibri"/>
          <w:color w:val="FFFFFF"/>
        </w:rPr>
        <w:t>_</w:t>
      </w:r>
      <w:r w:rsidRPr="00D13E75">
        <w:rPr>
          <w:rFonts w:ascii="Cambria" w:eastAsia="Calibri" w:hAnsi="Cambria" w:cs="Calibri"/>
        </w:rPr>
        <w:t xml:space="preserve">_________________________, no bairro _____________________, na cidade de _________________________, CEP __________________________, desde o </w:t>
      </w:r>
      <w:proofErr w:type="spellStart"/>
      <w:r w:rsidRPr="00D13E75">
        <w:rPr>
          <w:rFonts w:ascii="Cambria" w:eastAsia="Calibri" w:hAnsi="Cambria" w:cs="Calibri"/>
        </w:rPr>
        <w:t>periodo</w:t>
      </w:r>
      <w:proofErr w:type="spellEnd"/>
      <w:r w:rsidRPr="00D13E75">
        <w:rPr>
          <w:rFonts w:ascii="Cambria" w:eastAsia="Calibri" w:hAnsi="Cambria" w:cs="Calibri"/>
        </w:rPr>
        <w:t xml:space="preserve"> de ______________________________, até a presente data.</w:t>
      </w:r>
    </w:p>
    <w:p w14:paraId="548EEA89" w14:textId="77777777" w:rsidR="00D13E75" w:rsidRPr="00D13E75" w:rsidRDefault="00D13E75" w:rsidP="00D13E75">
      <w:pPr>
        <w:spacing w:before="240" w:after="240"/>
        <w:ind w:left="283" w:right="-40"/>
        <w:jc w:val="both"/>
        <w:rPr>
          <w:rFonts w:ascii="Cambria" w:eastAsia="Calibri" w:hAnsi="Cambria" w:cs="Calibri"/>
        </w:rPr>
      </w:pPr>
      <w:r w:rsidRPr="00D13E75">
        <w:rPr>
          <w:rFonts w:ascii="Cambria" w:eastAsia="Calibri" w:hAnsi="Cambria" w:cs="Calibri"/>
        </w:rPr>
        <w:t>Declaro sob as penas previstas na legislação, que as informações prestadas nesta declaração são verdadeiras, estando ciente das penalidades previstas no Art. 299 do Código Penal Brasileiro.</w:t>
      </w:r>
    </w:p>
    <w:p w14:paraId="09C8657C" w14:textId="77777777" w:rsidR="00D13E75" w:rsidRPr="00D13E75" w:rsidRDefault="00D13E75" w:rsidP="00D13E75">
      <w:pPr>
        <w:spacing w:before="240" w:after="240"/>
        <w:ind w:left="283" w:right="-40"/>
        <w:jc w:val="both"/>
        <w:rPr>
          <w:rFonts w:ascii="Cambria" w:eastAsia="Calibri" w:hAnsi="Cambria" w:cs="Calibri"/>
        </w:rPr>
      </w:pPr>
      <w:r w:rsidRPr="00D13E75">
        <w:rPr>
          <w:rFonts w:ascii="Cambria" w:eastAsia="Calibri" w:hAnsi="Cambria" w:cs="Calibri"/>
        </w:rPr>
        <w:br/>
        <w:t xml:space="preserve"> </w:t>
      </w:r>
    </w:p>
    <w:p w14:paraId="67EA061C" w14:textId="77777777" w:rsidR="00D13E75" w:rsidRPr="00D13E75" w:rsidRDefault="00D13E75" w:rsidP="00D13E75">
      <w:pPr>
        <w:spacing w:before="120" w:after="120" w:line="240" w:lineRule="auto"/>
        <w:ind w:right="120"/>
        <w:jc w:val="center"/>
        <w:rPr>
          <w:rFonts w:ascii="Cambria" w:eastAsia="Calibri" w:hAnsi="Cambria" w:cs="Calibri"/>
        </w:rPr>
      </w:pPr>
      <w:r w:rsidRPr="00D13E75">
        <w:rPr>
          <w:rFonts w:ascii="Cambria" w:eastAsia="Calibri" w:hAnsi="Cambria" w:cs="Calibri"/>
        </w:rPr>
        <w:t xml:space="preserve">Rio Formoso, ____ de _______________ </w:t>
      </w:r>
      <w:proofErr w:type="spellStart"/>
      <w:r w:rsidRPr="00D13E75">
        <w:rPr>
          <w:rFonts w:ascii="Cambria" w:eastAsia="Calibri" w:hAnsi="Cambria" w:cs="Calibri"/>
        </w:rPr>
        <w:t>de</w:t>
      </w:r>
      <w:proofErr w:type="spellEnd"/>
      <w:r w:rsidRPr="00D13E75">
        <w:rPr>
          <w:rFonts w:ascii="Cambria" w:eastAsia="Calibri" w:hAnsi="Cambria" w:cs="Calibri"/>
        </w:rPr>
        <w:t xml:space="preserve"> 2026.</w:t>
      </w:r>
    </w:p>
    <w:p w14:paraId="17F945A1" w14:textId="77777777" w:rsidR="00D13E75" w:rsidRPr="00D13E75" w:rsidRDefault="00D13E75" w:rsidP="00D13E75">
      <w:pPr>
        <w:spacing w:before="120" w:after="120" w:line="240" w:lineRule="auto"/>
        <w:ind w:left="120" w:right="120"/>
        <w:jc w:val="both"/>
        <w:rPr>
          <w:rFonts w:ascii="Cambria" w:eastAsia="Calibri" w:hAnsi="Cambria" w:cs="Calibri"/>
        </w:rPr>
      </w:pPr>
    </w:p>
    <w:p w14:paraId="50F0E2B7" w14:textId="77777777" w:rsidR="00D13E75" w:rsidRPr="00D13E75" w:rsidRDefault="00D13E75" w:rsidP="00D13E75">
      <w:pPr>
        <w:spacing w:before="120" w:after="120" w:line="240" w:lineRule="auto"/>
        <w:ind w:left="120" w:right="120"/>
        <w:jc w:val="both"/>
        <w:rPr>
          <w:rFonts w:ascii="Cambria" w:eastAsia="Calibri" w:hAnsi="Cambria" w:cs="Calibri"/>
        </w:rPr>
      </w:pPr>
    </w:p>
    <w:p w14:paraId="44366D48" w14:textId="77777777" w:rsidR="00D13E75" w:rsidRPr="00D13E75" w:rsidRDefault="00D13E75" w:rsidP="00D13E75">
      <w:pPr>
        <w:spacing w:before="120" w:after="120" w:line="240" w:lineRule="auto"/>
        <w:ind w:left="120" w:right="120"/>
        <w:jc w:val="both"/>
        <w:rPr>
          <w:rFonts w:ascii="Cambria" w:eastAsia="Calibri" w:hAnsi="Cambria" w:cs="Calibri"/>
        </w:rPr>
      </w:pPr>
    </w:p>
    <w:p w14:paraId="770B4516" w14:textId="77777777" w:rsidR="00D13E75" w:rsidRPr="00D13E75" w:rsidRDefault="00D13E75" w:rsidP="00D13E75">
      <w:pPr>
        <w:spacing w:before="120" w:after="120" w:line="240" w:lineRule="auto"/>
        <w:ind w:left="120" w:right="120"/>
        <w:jc w:val="center"/>
        <w:rPr>
          <w:rFonts w:ascii="Cambria" w:eastAsia="Calibri" w:hAnsi="Cambria" w:cs="Calibri"/>
        </w:rPr>
      </w:pPr>
      <w:r w:rsidRPr="00D13E75">
        <w:rPr>
          <w:rFonts w:ascii="Cambria" w:eastAsia="Calibri" w:hAnsi="Cambria" w:cs="Calibri"/>
        </w:rPr>
        <w:t>_____________________________________________________</w:t>
      </w:r>
    </w:p>
    <w:p w14:paraId="06664658" w14:textId="77777777" w:rsidR="00D13E75" w:rsidRPr="00D13E75" w:rsidRDefault="00D13E75" w:rsidP="00D13E75">
      <w:pPr>
        <w:spacing w:before="120" w:after="120" w:line="240" w:lineRule="auto"/>
        <w:ind w:left="120" w:right="120"/>
        <w:jc w:val="center"/>
        <w:rPr>
          <w:rFonts w:ascii="Cambria" w:eastAsia="Calibri" w:hAnsi="Cambria" w:cs="Calibri"/>
        </w:rPr>
      </w:pPr>
      <w:r w:rsidRPr="00D13E75">
        <w:rPr>
          <w:rFonts w:ascii="Cambria" w:eastAsia="Calibri" w:hAnsi="Cambria" w:cs="Calibri"/>
        </w:rPr>
        <w:t>ASSINATURA DA/O DECLARANTE</w:t>
      </w:r>
    </w:p>
    <w:p w14:paraId="14B76880" w14:textId="7E62B4BD" w:rsidR="00D13E75" w:rsidRDefault="00D13E75" w:rsidP="00D13E75">
      <w:pPr>
        <w:pBdr>
          <w:top w:val="nil"/>
          <w:left w:val="nil"/>
          <w:bottom w:val="nil"/>
          <w:right w:val="nil"/>
          <w:between w:val="nil"/>
        </w:pBdr>
        <w:spacing w:after="0"/>
        <w:jc w:val="center"/>
        <w:rPr>
          <w:rFonts w:ascii="Cambria" w:hAnsi="Cambria"/>
          <w:b/>
          <w:bCs/>
          <w:smallCaps/>
        </w:rPr>
      </w:pPr>
    </w:p>
    <w:p w14:paraId="2BBCC21A" w14:textId="036F3AA3" w:rsidR="00D13E75" w:rsidRDefault="00D13E75" w:rsidP="00D13E75">
      <w:pPr>
        <w:pBdr>
          <w:top w:val="nil"/>
          <w:left w:val="nil"/>
          <w:bottom w:val="nil"/>
          <w:right w:val="nil"/>
          <w:between w:val="nil"/>
        </w:pBdr>
        <w:spacing w:after="0"/>
        <w:jc w:val="center"/>
        <w:rPr>
          <w:rFonts w:ascii="Cambria" w:hAnsi="Cambria"/>
          <w:b/>
          <w:bCs/>
          <w:smallCaps/>
        </w:rPr>
      </w:pPr>
    </w:p>
    <w:p w14:paraId="5D2934DD" w14:textId="10DDDE3A" w:rsidR="00D13E75" w:rsidRDefault="00D13E75" w:rsidP="00D13E75">
      <w:pPr>
        <w:pBdr>
          <w:top w:val="nil"/>
          <w:left w:val="nil"/>
          <w:bottom w:val="nil"/>
          <w:right w:val="nil"/>
          <w:between w:val="nil"/>
        </w:pBdr>
        <w:spacing w:after="0"/>
        <w:jc w:val="center"/>
        <w:rPr>
          <w:rFonts w:ascii="Cambria" w:hAnsi="Cambria"/>
          <w:b/>
          <w:bCs/>
          <w:smallCaps/>
        </w:rPr>
      </w:pPr>
    </w:p>
    <w:p w14:paraId="2AA305AD" w14:textId="4B1D96F0" w:rsidR="00D13E75" w:rsidRDefault="00D13E75" w:rsidP="00D13E75">
      <w:pPr>
        <w:pBdr>
          <w:top w:val="nil"/>
          <w:left w:val="nil"/>
          <w:bottom w:val="nil"/>
          <w:right w:val="nil"/>
          <w:between w:val="nil"/>
        </w:pBdr>
        <w:spacing w:after="0"/>
        <w:jc w:val="center"/>
        <w:rPr>
          <w:rFonts w:ascii="Cambria" w:hAnsi="Cambria"/>
          <w:b/>
          <w:bCs/>
          <w:smallCaps/>
        </w:rPr>
      </w:pPr>
    </w:p>
    <w:p w14:paraId="49344DE7" w14:textId="769D7327" w:rsidR="00D13E75" w:rsidRDefault="00D13E75" w:rsidP="00D13E75">
      <w:pPr>
        <w:pBdr>
          <w:top w:val="nil"/>
          <w:left w:val="nil"/>
          <w:bottom w:val="nil"/>
          <w:right w:val="nil"/>
          <w:between w:val="nil"/>
        </w:pBdr>
        <w:spacing w:after="0"/>
        <w:jc w:val="center"/>
        <w:rPr>
          <w:rFonts w:ascii="Cambria" w:hAnsi="Cambria"/>
          <w:b/>
          <w:bCs/>
          <w:smallCaps/>
        </w:rPr>
      </w:pPr>
    </w:p>
    <w:p w14:paraId="11579003" w14:textId="673C8BD8" w:rsidR="00D13E75" w:rsidRDefault="00D13E75" w:rsidP="00D13E75">
      <w:pPr>
        <w:pBdr>
          <w:top w:val="nil"/>
          <w:left w:val="nil"/>
          <w:bottom w:val="nil"/>
          <w:right w:val="nil"/>
          <w:between w:val="nil"/>
        </w:pBdr>
        <w:spacing w:after="0"/>
        <w:jc w:val="center"/>
        <w:rPr>
          <w:rFonts w:ascii="Cambria" w:hAnsi="Cambria"/>
          <w:b/>
          <w:bCs/>
          <w:smallCaps/>
        </w:rPr>
      </w:pPr>
    </w:p>
    <w:p w14:paraId="18CDC59F" w14:textId="29232AAC" w:rsidR="00D13E75" w:rsidRDefault="00D13E75" w:rsidP="00D13E75">
      <w:pPr>
        <w:pBdr>
          <w:top w:val="nil"/>
          <w:left w:val="nil"/>
          <w:bottom w:val="nil"/>
          <w:right w:val="nil"/>
          <w:between w:val="nil"/>
        </w:pBdr>
        <w:spacing w:after="0"/>
        <w:jc w:val="center"/>
        <w:rPr>
          <w:rFonts w:ascii="Cambria" w:hAnsi="Cambria"/>
          <w:b/>
          <w:bCs/>
          <w:smallCaps/>
        </w:rPr>
      </w:pPr>
    </w:p>
    <w:p w14:paraId="4528CE05" w14:textId="49745EDF" w:rsidR="00D13E75" w:rsidRDefault="00D13E75" w:rsidP="00D13E75">
      <w:pPr>
        <w:pBdr>
          <w:top w:val="nil"/>
          <w:left w:val="nil"/>
          <w:bottom w:val="nil"/>
          <w:right w:val="nil"/>
          <w:between w:val="nil"/>
        </w:pBdr>
        <w:spacing w:after="0"/>
        <w:jc w:val="center"/>
        <w:rPr>
          <w:rFonts w:ascii="Cambria" w:hAnsi="Cambria"/>
          <w:b/>
          <w:bCs/>
          <w:smallCaps/>
        </w:rPr>
      </w:pPr>
    </w:p>
    <w:p w14:paraId="10686EAD" w14:textId="77777777" w:rsidR="00D13E75" w:rsidRPr="00D13E75" w:rsidRDefault="00D13E75" w:rsidP="00D13E75">
      <w:pPr>
        <w:pBdr>
          <w:top w:val="nil"/>
          <w:left w:val="nil"/>
          <w:bottom w:val="nil"/>
          <w:right w:val="nil"/>
          <w:between w:val="nil"/>
        </w:pBdr>
        <w:spacing w:after="0"/>
        <w:jc w:val="center"/>
        <w:rPr>
          <w:rFonts w:ascii="Cambria" w:hAnsi="Cambria"/>
          <w:b/>
          <w:bCs/>
          <w:smallCaps/>
        </w:rPr>
      </w:pPr>
    </w:p>
    <w:p w14:paraId="5B30C4CC" w14:textId="77777777" w:rsidR="00D13E75" w:rsidRPr="00D13E75" w:rsidRDefault="00D13E75" w:rsidP="00D13E75">
      <w:pPr>
        <w:pBdr>
          <w:top w:val="nil"/>
          <w:left w:val="nil"/>
          <w:bottom w:val="nil"/>
          <w:right w:val="nil"/>
          <w:between w:val="nil"/>
        </w:pBdr>
        <w:spacing w:after="0"/>
        <w:jc w:val="center"/>
        <w:rPr>
          <w:rFonts w:ascii="Cambria" w:hAnsi="Cambria"/>
          <w:smallCaps/>
          <w:color w:val="000000"/>
        </w:rPr>
      </w:pPr>
      <w:r w:rsidRPr="00D13E75">
        <w:rPr>
          <w:rFonts w:ascii="Cambria" w:hAnsi="Cambria"/>
          <w:b/>
          <w:bCs/>
          <w:smallCaps/>
          <w:color w:val="000000"/>
        </w:rPr>
        <w:lastRenderedPageBreak/>
        <w:t xml:space="preserve">ANEXO </w:t>
      </w:r>
      <w:r w:rsidRPr="00D13E75">
        <w:rPr>
          <w:rFonts w:ascii="Cambria" w:hAnsi="Cambria"/>
          <w:b/>
          <w:bCs/>
          <w:smallCaps/>
        </w:rPr>
        <w:t>07</w:t>
      </w:r>
    </w:p>
    <w:p w14:paraId="78FABF31" w14:textId="77777777" w:rsidR="00D13E75" w:rsidRPr="00D13E75" w:rsidRDefault="00D13E75" w:rsidP="00D13E75">
      <w:pPr>
        <w:pBdr>
          <w:top w:val="nil"/>
          <w:left w:val="nil"/>
          <w:bottom w:val="nil"/>
          <w:right w:val="nil"/>
          <w:between w:val="nil"/>
        </w:pBdr>
        <w:jc w:val="center"/>
        <w:rPr>
          <w:rFonts w:ascii="Cambria" w:hAnsi="Cambria"/>
          <w:color w:val="000000"/>
        </w:rPr>
      </w:pPr>
      <w:r w:rsidRPr="00D13E75">
        <w:rPr>
          <w:rFonts w:ascii="Cambria" w:hAnsi="Cambria"/>
          <w:b/>
          <w:bCs/>
          <w:smallCaps/>
          <w:color w:val="000000"/>
        </w:rPr>
        <w:t>FORMULÁRIO DE APRESENTAÇÃO DE RECURSO</w:t>
      </w:r>
      <w:r w:rsidRPr="00D13E75">
        <w:rPr>
          <w:rFonts w:ascii="Cambria" w:hAnsi="Cambria"/>
          <w:color w:val="000000"/>
        </w:rPr>
        <w:t> </w:t>
      </w:r>
    </w:p>
    <w:p w14:paraId="4685A905" w14:textId="77777777" w:rsidR="00D13E75" w:rsidRPr="00D13E75" w:rsidRDefault="00D13E75" w:rsidP="00D13E75">
      <w:pPr>
        <w:pBdr>
          <w:top w:val="nil"/>
          <w:left w:val="nil"/>
          <w:bottom w:val="nil"/>
          <w:right w:val="nil"/>
          <w:between w:val="nil"/>
        </w:pBdr>
        <w:spacing w:before="120" w:after="120" w:line="240" w:lineRule="auto"/>
        <w:ind w:right="120"/>
        <w:jc w:val="both"/>
        <w:rPr>
          <w:rFonts w:ascii="Cambria" w:hAnsi="Cambria"/>
        </w:rPr>
      </w:pPr>
    </w:p>
    <w:p w14:paraId="10B20627" w14:textId="77777777" w:rsidR="00D13E75" w:rsidRPr="00D13E75" w:rsidRDefault="00D13E75" w:rsidP="00D13E75">
      <w:pPr>
        <w:pBdr>
          <w:top w:val="nil"/>
          <w:left w:val="nil"/>
          <w:bottom w:val="nil"/>
          <w:right w:val="nil"/>
          <w:between w:val="nil"/>
        </w:pBdr>
        <w:spacing w:before="120" w:after="120" w:line="240" w:lineRule="auto"/>
        <w:ind w:right="120"/>
        <w:jc w:val="both"/>
        <w:rPr>
          <w:rFonts w:ascii="Cambria" w:hAnsi="Cambria"/>
          <w:color w:val="000000"/>
        </w:rPr>
      </w:pPr>
      <w:r w:rsidRPr="00D13E75">
        <w:rPr>
          <w:rFonts w:ascii="Cambria" w:hAnsi="Cambria"/>
          <w:color w:val="000000"/>
        </w:rPr>
        <w:t>NOME COMPLETO DO AGENTE CULTURAL:  ____________________________________________</w:t>
      </w:r>
    </w:p>
    <w:p w14:paraId="18A2B7C6" w14:textId="77777777" w:rsidR="00D13E75" w:rsidRPr="00D13E75" w:rsidRDefault="00D13E75" w:rsidP="00D13E75">
      <w:pPr>
        <w:pBdr>
          <w:top w:val="nil"/>
          <w:left w:val="nil"/>
          <w:bottom w:val="nil"/>
          <w:right w:val="nil"/>
          <w:between w:val="nil"/>
        </w:pBdr>
        <w:spacing w:before="120" w:after="120" w:line="480" w:lineRule="auto"/>
        <w:ind w:right="120"/>
        <w:jc w:val="both"/>
        <w:rPr>
          <w:rFonts w:ascii="Cambria" w:hAnsi="Cambria"/>
          <w:color w:val="000000"/>
        </w:rPr>
      </w:pPr>
      <w:r w:rsidRPr="00D13E75">
        <w:rPr>
          <w:rFonts w:ascii="Cambria" w:hAnsi="Cambria"/>
          <w:color w:val="000000"/>
        </w:rPr>
        <w:t>CPF: _____________________________________________</w:t>
      </w:r>
    </w:p>
    <w:p w14:paraId="3570E3D9" w14:textId="77777777" w:rsidR="00D13E75" w:rsidRPr="00D13E75" w:rsidRDefault="00D13E75" w:rsidP="00D13E75">
      <w:pPr>
        <w:pBdr>
          <w:top w:val="nil"/>
          <w:left w:val="nil"/>
          <w:bottom w:val="nil"/>
          <w:right w:val="nil"/>
          <w:between w:val="nil"/>
        </w:pBdr>
        <w:spacing w:before="120" w:after="120" w:line="360" w:lineRule="auto"/>
        <w:ind w:right="120"/>
        <w:jc w:val="both"/>
        <w:rPr>
          <w:rFonts w:ascii="Cambria" w:hAnsi="Cambria"/>
          <w:color w:val="000000"/>
        </w:rPr>
      </w:pPr>
      <w:r w:rsidRPr="00D13E75">
        <w:rPr>
          <w:rFonts w:ascii="Cambria" w:hAnsi="Cambria"/>
        </w:rPr>
        <w:t>NOME DO EDITAL QUE ESTÁ PARTICIPANDO: ___________________________________________</w:t>
      </w:r>
    </w:p>
    <w:p w14:paraId="46E1C928" w14:textId="77777777" w:rsidR="00D13E75" w:rsidRPr="00D13E75" w:rsidRDefault="00D13E75" w:rsidP="00D13E75">
      <w:pPr>
        <w:pBdr>
          <w:top w:val="nil"/>
          <w:left w:val="nil"/>
          <w:bottom w:val="nil"/>
          <w:right w:val="nil"/>
          <w:between w:val="nil"/>
        </w:pBdr>
        <w:spacing w:after="0" w:line="240" w:lineRule="auto"/>
        <w:ind w:right="120"/>
        <w:jc w:val="both"/>
        <w:rPr>
          <w:rFonts w:ascii="Cambria" w:hAnsi="Cambria"/>
        </w:rPr>
      </w:pPr>
    </w:p>
    <w:p w14:paraId="5EEEEEC1" w14:textId="77777777" w:rsidR="00D13E75" w:rsidRPr="00D13E75" w:rsidRDefault="00D13E75" w:rsidP="00D13E75">
      <w:pPr>
        <w:pBdr>
          <w:top w:val="nil"/>
          <w:left w:val="nil"/>
          <w:bottom w:val="nil"/>
          <w:right w:val="nil"/>
          <w:between w:val="nil"/>
        </w:pBdr>
        <w:spacing w:after="0" w:line="240" w:lineRule="auto"/>
        <w:ind w:right="120"/>
        <w:jc w:val="both"/>
        <w:rPr>
          <w:rFonts w:ascii="Cambria" w:hAnsi="Cambria"/>
        </w:rPr>
      </w:pPr>
      <w:r w:rsidRPr="00D13E75">
        <w:rPr>
          <w:rFonts w:ascii="Cambria" w:hAnsi="Cambria"/>
        </w:rPr>
        <w:t>SEGMENTO CULTURAL DO PROPONENTE: _____________________________________________</w:t>
      </w:r>
    </w:p>
    <w:p w14:paraId="0F4A392F" w14:textId="77777777" w:rsidR="00D13E75" w:rsidRPr="00D13E75" w:rsidRDefault="00D13E75" w:rsidP="00D13E75">
      <w:pPr>
        <w:pBdr>
          <w:top w:val="nil"/>
          <w:left w:val="nil"/>
          <w:bottom w:val="nil"/>
          <w:right w:val="nil"/>
          <w:between w:val="nil"/>
        </w:pBdr>
        <w:spacing w:after="0" w:line="240" w:lineRule="auto"/>
        <w:ind w:right="120"/>
        <w:jc w:val="both"/>
        <w:rPr>
          <w:rFonts w:ascii="Cambria" w:hAnsi="Cambria"/>
        </w:rPr>
      </w:pPr>
    </w:p>
    <w:p w14:paraId="2D807619" w14:textId="77777777" w:rsidR="00D13E75" w:rsidRPr="00D13E75" w:rsidRDefault="00D13E75" w:rsidP="00D13E75">
      <w:pPr>
        <w:pBdr>
          <w:top w:val="nil"/>
          <w:left w:val="nil"/>
          <w:bottom w:val="nil"/>
          <w:right w:val="nil"/>
          <w:between w:val="nil"/>
        </w:pBdr>
        <w:spacing w:after="0" w:line="240" w:lineRule="auto"/>
        <w:ind w:right="120"/>
        <w:jc w:val="both"/>
        <w:rPr>
          <w:rFonts w:ascii="Cambria" w:hAnsi="Cambria"/>
        </w:rPr>
      </w:pPr>
      <w:r w:rsidRPr="00D13E75">
        <w:rPr>
          <w:rFonts w:ascii="Cambria" w:hAnsi="Cambria"/>
        </w:rPr>
        <w:t>CATEGORIA DO EDITAL: ____________________________________________________________</w:t>
      </w:r>
    </w:p>
    <w:p w14:paraId="343F7580" w14:textId="77777777" w:rsidR="00D13E75" w:rsidRPr="00D13E75" w:rsidRDefault="00D13E75" w:rsidP="00D13E75">
      <w:pPr>
        <w:pBdr>
          <w:top w:val="nil"/>
          <w:left w:val="nil"/>
          <w:bottom w:val="nil"/>
          <w:right w:val="nil"/>
          <w:between w:val="nil"/>
        </w:pBdr>
        <w:spacing w:before="120" w:after="0" w:line="240" w:lineRule="auto"/>
        <w:ind w:left="120" w:right="120"/>
        <w:jc w:val="both"/>
        <w:rPr>
          <w:rFonts w:ascii="Cambria" w:hAnsi="Cambria"/>
          <w:color w:val="000000"/>
        </w:rPr>
      </w:pPr>
    </w:p>
    <w:p w14:paraId="018B6FDE" w14:textId="77777777" w:rsidR="00D13E75" w:rsidRPr="00D13E75" w:rsidRDefault="00D13E75" w:rsidP="00D13E75">
      <w:pPr>
        <w:pBdr>
          <w:top w:val="nil"/>
          <w:left w:val="nil"/>
          <w:bottom w:val="nil"/>
          <w:right w:val="nil"/>
          <w:between w:val="nil"/>
        </w:pBdr>
        <w:spacing w:before="120" w:after="120" w:line="360" w:lineRule="auto"/>
        <w:ind w:right="120"/>
        <w:jc w:val="both"/>
        <w:rPr>
          <w:rFonts w:ascii="Cambria" w:hAnsi="Cambria"/>
          <w:color w:val="000000"/>
        </w:rPr>
      </w:pPr>
      <w:r w:rsidRPr="00D13E75">
        <w:rPr>
          <w:rFonts w:ascii="Cambria" w:hAnsi="Cambria"/>
          <w:b/>
          <w:bCs/>
          <w:color w:val="000000"/>
        </w:rPr>
        <w:t>RECURSO:</w:t>
      </w:r>
      <w:r w:rsidRPr="00D13E75">
        <w:rPr>
          <w:rFonts w:ascii="Cambria" w:hAnsi="Cambria"/>
          <w:color w:val="000000"/>
        </w:rPr>
        <w:t> </w:t>
      </w:r>
    </w:p>
    <w:p w14:paraId="5D4F4C3F" w14:textId="77777777" w:rsidR="00D13E75" w:rsidRPr="00D13E75" w:rsidRDefault="00D13E75" w:rsidP="00D13E75">
      <w:pPr>
        <w:tabs>
          <w:tab w:val="left" w:pos="0"/>
          <w:tab w:val="left" w:pos="567"/>
        </w:tabs>
        <w:spacing w:after="120" w:line="240" w:lineRule="auto"/>
        <w:jc w:val="both"/>
        <w:rPr>
          <w:rFonts w:ascii="Cambria" w:hAnsi="Cambria"/>
        </w:rPr>
      </w:pPr>
      <w:r w:rsidRPr="00D13E75">
        <w:rPr>
          <w:rFonts w:ascii="Cambria" w:hAnsi="Cambria"/>
        </w:rPr>
        <w:t>À Comissão de Seleção,</w:t>
      </w:r>
    </w:p>
    <w:p w14:paraId="462CFA5C" w14:textId="77777777" w:rsidR="00D13E75" w:rsidRPr="00D13E75" w:rsidRDefault="00D13E75" w:rsidP="00D13E75">
      <w:pPr>
        <w:tabs>
          <w:tab w:val="left" w:pos="567"/>
        </w:tabs>
        <w:spacing w:after="120" w:line="240" w:lineRule="auto"/>
        <w:jc w:val="both"/>
        <w:rPr>
          <w:rFonts w:ascii="Cambria" w:hAnsi="Cambria"/>
        </w:rPr>
      </w:pPr>
      <w:r w:rsidRPr="00D13E75">
        <w:rPr>
          <w:rFonts w:ascii="Cambria" w:hAnsi="Cambria"/>
        </w:rPr>
        <w:tab/>
        <w:t xml:space="preserve">Com base na </w:t>
      </w:r>
      <w:r w:rsidRPr="00D13E75">
        <w:rPr>
          <w:rFonts w:ascii="Cambria" w:hAnsi="Cambria"/>
          <w:b/>
          <w:bCs/>
        </w:rPr>
        <w:t>Etapa de Avaliação Preliminar</w:t>
      </w:r>
      <w:r w:rsidRPr="00D13E75">
        <w:rPr>
          <w:rFonts w:ascii="Cambria" w:hAnsi="Cambria"/>
        </w:rPr>
        <w:t xml:space="preserve"> do </w:t>
      </w:r>
      <w:r w:rsidRPr="00D13E75">
        <w:rPr>
          <w:rFonts w:ascii="Cambria" w:hAnsi="Cambria"/>
          <w:highlight w:val="white"/>
        </w:rPr>
        <w:t>Edita</w:t>
      </w:r>
      <w:r w:rsidRPr="00D13E75">
        <w:rPr>
          <w:rFonts w:ascii="Cambria" w:hAnsi="Cambria"/>
        </w:rPr>
        <w:t>l, venho solicitar a revisão do resultado preliminar, conforme justificativa a seguir.</w:t>
      </w:r>
    </w:p>
    <w:p w14:paraId="468D68D3" w14:textId="77777777" w:rsidR="00D13E75" w:rsidRPr="00D13E75" w:rsidRDefault="00D13E75" w:rsidP="00D13E75">
      <w:pPr>
        <w:tabs>
          <w:tab w:val="left" w:pos="567"/>
        </w:tabs>
        <w:spacing w:after="120" w:line="240" w:lineRule="auto"/>
        <w:jc w:val="both"/>
        <w:rPr>
          <w:rFonts w:ascii="Cambria" w:hAnsi="Cambria"/>
        </w:rPr>
      </w:pPr>
    </w:p>
    <w:p w14:paraId="39FB327B" w14:textId="77777777" w:rsidR="00D13E75" w:rsidRPr="00D13E75" w:rsidRDefault="00D13E75" w:rsidP="00D13E75">
      <w:pPr>
        <w:tabs>
          <w:tab w:val="left" w:pos="567"/>
        </w:tabs>
        <w:spacing w:after="120" w:line="240" w:lineRule="auto"/>
        <w:jc w:val="both"/>
        <w:rPr>
          <w:rFonts w:ascii="Cambria" w:hAnsi="Cambria"/>
          <w:b/>
          <w:bCs/>
        </w:rPr>
      </w:pPr>
      <w:r w:rsidRPr="00D13E75">
        <w:rPr>
          <w:rFonts w:ascii="Cambria" w:hAnsi="Cambria"/>
          <w:b/>
          <w:bCs/>
        </w:rPr>
        <w:t xml:space="preserve">Justificativa: </w:t>
      </w:r>
    </w:p>
    <w:p w14:paraId="6993584B" w14:textId="77777777" w:rsidR="00D13E75" w:rsidRPr="00D13E75" w:rsidRDefault="00D13E75" w:rsidP="00D13E75">
      <w:pPr>
        <w:spacing w:before="120" w:after="120" w:line="240" w:lineRule="auto"/>
        <w:ind w:right="120"/>
        <w:jc w:val="center"/>
        <w:rPr>
          <w:rFonts w:ascii="Cambria" w:hAnsi="Cambria"/>
        </w:rPr>
      </w:pPr>
      <w:bookmarkStart w:id="10" w:name="_heading=h.h4p3btypnb20" w:colFirst="0" w:colLast="0"/>
      <w:bookmarkStart w:id="11" w:name="_heading=h.5el23mbly805" w:colFirst="0" w:colLast="0"/>
      <w:bookmarkEnd w:id="10"/>
      <w:bookmarkEnd w:id="11"/>
    </w:p>
    <w:p w14:paraId="54AF154E" w14:textId="77777777" w:rsidR="00D13E75" w:rsidRPr="00D13E75" w:rsidRDefault="00D13E75" w:rsidP="00D13E75">
      <w:pPr>
        <w:spacing w:before="120" w:after="120" w:line="240" w:lineRule="auto"/>
        <w:ind w:right="120"/>
        <w:jc w:val="center"/>
        <w:rPr>
          <w:rFonts w:ascii="Cambria" w:hAnsi="Cambria"/>
        </w:rPr>
      </w:pPr>
      <w:bookmarkStart w:id="12" w:name="_heading=h.3q8qx3fm1n96" w:colFirst="0" w:colLast="0"/>
      <w:bookmarkEnd w:id="12"/>
    </w:p>
    <w:p w14:paraId="5BD125EE" w14:textId="77777777" w:rsidR="00D13E75" w:rsidRPr="00D13E75" w:rsidRDefault="00D13E75" w:rsidP="00D13E75">
      <w:pPr>
        <w:spacing w:before="120" w:after="120" w:line="240" w:lineRule="auto"/>
        <w:ind w:right="120"/>
        <w:jc w:val="center"/>
        <w:rPr>
          <w:rFonts w:ascii="Cambria" w:hAnsi="Cambria"/>
        </w:rPr>
      </w:pPr>
      <w:bookmarkStart w:id="13" w:name="_heading=h.2odx2snakbm8" w:colFirst="0" w:colLast="0"/>
      <w:bookmarkEnd w:id="13"/>
    </w:p>
    <w:p w14:paraId="01A8F814" w14:textId="77777777" w:rsidR="00D13E75" w:rsidRPr="00D13E75" w:rsidRDefault="00D13E75" w:rsidP="00D13E75">
      <w:pPr>
        <w:spacing w:before="120" w:after="120" w:line="240" w:lineRule="auto"/>
        <w:ind w:right="120"/>
        <w:jc w:val="center"/>
        <w:rPr>
          <w:rFonts w:ascii="Cambria" w:hAnsi="Cambria"/>
        </w:rPr>
      </w:pPr>
      <w:bookmarkStart w:id="14" w:name="_heading=h.25mxjrrydtci" w:colFirst="0" w:colLast="0"/>
      <w:bookmarkEnd w:id="14"/>
    </w:p>
    <w:p w14:paraId="4A41B7DC" w14:textId="77777777" w:rsidR="00D13E75" w:rsidRPr="00D13E75" w:rsidRDefault="00D13E75" w:rsidP="00D13E75">
      <w:pPr>
        <w:spacing w:before="120" w:after="120" w:line="240" w:lineRule="auto"/>
        <w:ind w:right="120"/>
        <w:jc w:val="center"/>
        <w:rPr>
          <w:rFonts w:ascii="Cambria" w:hAnsi="Cambria"/>
        </w:rPr>
      </w:pPr>
      <w:bookmarkStart w:id="15" w:name="_heading=h.4crqtgaa22t" w:colFirst="0" w:colLast="0"/>
      <w:bookmarkEnd w:id="15"/>
    </w:p>
    <w:p w14:paraId="56374D49" w14:textId="77777777" w:rsidR="00D13E75" w:rsidRPr="00D13E75" w:rsidRDefault="00D13E75" w:rsidP="00D13E75">
      <w:pPr>
        <w:spacing w:before="120" w:after="120" w:line="240" w:lineRule="auto"/>
        <w:ind w:right="120"/>
        <w:rPr>
          <w:rFonts w:ascii="Cambria" w:hAnsi="Cambria"/>
        </w:rPr>
      </w:pPr>
      <w:r w:rsidRPr="00D13E75">
        <w:rPr>
          <w:rFonts w:ascii="Cambria" w:hAnsi="Cambria"/>
        </w:rPr>
        <w:t xml:space="preserve">Rio Formoso, ____ de _______________ </w:t>
      </w:r>
      <w:proofErr w:type="spellStart"/>
      <w:r w:rsidRPr="00D13E75">
        <w:rPr>
          <w:rFonts w:ascii="Cambria" w:hAnsi="Cambria"/>
        </w:rPr>
        <w:t>de</w:t>
      </w:r>
      <w:proofErr w:type="spellEnd"/>
      <w:r w:rsidRPr="00D13E75">
        <w:rPr>
          <w:rFonts w:ascii="Cambria" w:hAnsi="Cambria"/>
        </w:rPr>
        <w:t xml:space="preserve"> 2026.</w:t>
      </w:r>
    </w:p>
    <w:p w14:paraId="229CD113" w14:textId="77777777" w:rsidR="00D13E75" w:rsidRPr="00D13E75" w:rsidRDefault="00D13E75" w:rsidP="00D13E75">
      <w:pPr>
        <w:spacing w:before="120" w:after="120" w:line="240" w:lineRule="auto"/>
        <w:ind w:left="120" w:right="120"/>
        <w:jc w:val="both"/>
        <w:rPr>
          <w:rFonts w:ascii="Cambria" w:hAnsi="Cambria"/>
        </w:rPr>
      </w:pPr>
    </w:p>
    <w:p w14:paraId="211E8E1A" w14:textId="77777777" w:rsidR="00D13E75" w:rsidRPr="00D13E75" w:rsidRDefault="00D13E75" w:rsidP="00D13E75">
      <w:pPr>
        <w:spacing w:before="120" w:after="120" w:line="240" w:lineRule="auto"/>
        <w:ind w:left="120" w:right="120"/>
        <w:jc w:val="both"/>
        <w:rPr>
          <w:rFonts w:ascii="Cambria" w:hAnsi="Cambria"/>
        </w:rPr>
      </w:pPr>
    </w:p>
    <w:p w14:paraId="2C3E4181" w14:textId="77777777" w:rsidR="00D13E75" w:rsidRPr="00D13E75" w:rsidRDefault="00D13E75" w:rsidP="00D13E75">
      <w:pPr>
        <w:spacing w:before="120" w:after="120" w:line="240" w:lineRule="auto"/>
        <w:ind w:left="120" w:right="120"/>
        <w:jc w:val="center"/>
        <w:rPr>
          <w:rFonts w:ascii="Cambria" w:hAnsi="Cambria"/>
        </w:rPr>
      </w:pPr>
      <w:r w:rsidRPr="00D13E75">
        <w:rPr>
          <w:rFonts w:ascii="Cambria" w:hAnsi="Cambria"/>
        </w:rPr>
        <w:t>_____________________________________________________</w:t>
      </w:r>
    </w:p>
    <w:p w14:paraId="6B63C555" w14:textId="77777777" w:rsidR="00D13E75" w:rsidRPr="00D13E75" w:rsidRDefault="00D13E75" w:rsidP="00D13E75">
      <w:pPr>
        <w:spacing w:before="120" w:after="120" w:line="240" w:lineRule="auto"/>
        <w:ind w:left="120" w:right="120"/>
        <w:jc w:val="center"/>
        <w:rPr>
          <w:rFonts w:ascii="Cambria" w:hAnsi="Cambria"/>
        </w:rPr>
      </w:pPr>
      <w:r w:rsidRPr="00D13E75">
        <w:rPr>
          <w:rFonts w:ascii="Cambria" w:hAnsi="Cambria"/>
        </w:rPr>
        <w:t>ASSINATURA DA/O DECLARANTE</w:t>
      </w:r>
    </w:p>
    <w:p w14:paraId="41607C76" w14:textId="77777777" w:rsidR="00D13E75" w:rsidRDefault="00D13E75" w:rsidP="00D13E75">
      <w:pPr>
        <w:jc w:val="center"/>
        <w:rPr>
          <w:rFonts w:ascii="Cambria" w:eastAsia="Calibri" w:hAnsi="Cambria" w:cs="Calibri"/>
          <w:b/>
          <w:bCs/>
          <w:highlight w:val="white"/>
        </w:rPr>
      </w:pPr>
    </w:p>
    <w:p w14:paraId="12DC287F" w14:textId="77777777" w:rsidR="00D13E75" w:rsidRDefault="00D13E75" w:rsidP="00D13E75">
      <w:pPr>
        <w:jc w:val="center"/>
        <w:rPr>
          <w:rFonts w:ascii="Cambria" w:eastAsia="Calibri" w:hAnsi="Cambria" w:cs="Calibri"/>
          <w:b/>
          <w:bCs/>
          <w:highlight w:val="white"/>
        </w:rPr>
      </w:pPr>
    </w:p>
    <w:p w14:paraId="5D3ADF69" w14:textId="77777777" w:rsidR="00D13E75" w:rsidRDefault="00D13E75" w:rsidP="00D13E75">
      <w:pPr>
        <w:jc w:val="center"/>
        <w:rPr>
          <w:rFonts w:ascii="Cambria" w:eastAsia="Calibri" w:hAnsi="Cambria" w:cs="Calibri"/>
          <w:b/>
          <w:bCs/>
          <w:highlight w:val="white"/>
        </w:rPr>
      </w:pPr>
    </w:p>
    <w:p w14:paraId="4029AF37" w14:textId="77777777" w:rsidR="00D13E75" w:rsidRDefault="00D13E75" w:rsidP="00D13E75">
      <w:pPr>
        <w:jc w:val="center"/>
        <w:rPr>
          <w:rFonts w:ascii="Cambria" w:eastAsia="Calibri" w:hAnsi="Cambria" w:cs="Calibri"/>
          <w:b/>
          <w:bCs/>
          <w:highlight w:val="white"/>
        </w:rPr>
      </w:pPr>
    </w:p>
    <w:p w14:paraId="4B8EC790" w14:textId="77777777" w:rsidR="00D13E75" w:rsidRDefault="00D13E75" w:rsidP="00D13E75">
      <w:pPr>
        <w:jc w:val="center"/>
        <w:rPr>
          <w:rFonts w:ascii="Cambria" w:eastAsia="Calibri" w:hAnsi="Cambria" w:cs="Calibri"/>
          <w:b/>
          <w:bCs/>
          <w:highlight w:val="white"/>
        </w:rPr>
      </w:pPr>
    </w:p>
    <w:p w14:paraId="639052FC" w14:textId="1A33AD5F" w:rsidR="00D13E75" w:rsidRPr="00D13E75" w:rsidRDefault="00D13E75" w:rsidP="00D13E75">
      <w:pPr>
        <w:jc w:val="center"/>
        <w:rPr>
          <w:rFonts w:ascii="Cambria" w:eastAsia="Calibri" w:hAnsi="Cambria" w:cs="Calibri"/>
          <w:b/>
          <w:bCs/>
          <w:highlight w:val="white"/>
        </w:rPr>
      </w:pPr>
      <w:r w:rsidRPr="00D13E75">
        <w:rPr>
          <w:rFonts w:ascii="Cambria" w:eastAsia="Calibri" w:hAnsi="Cambria" w:cs="Calibri"/>
          <w:b/>
          <w:bCs/>
          <w:highlight w:val="white"/>
        </w:rPr>
        <w:lastRenderedPageBreak/>
        <w:t>ANEXO 08</w:t>
      </w:r>
    </w:p>
    <w:p w14:paraId="32CC7F5D" w14:textId="77777777" w:rsidR="00D13E75" w:rsidRPr="00D13E75" w:rsidRDefault="00D13E75" w:rsidP="00D13E75">
      <w:pPr>
        <w:jc w:val="center"/>
        <w:rPr>
          <w:rFonts w:ascii="Cambria" w:eastAsia="Calibri" w:hAnsi="Cambria" w:cs="Calibri"/>
          <w:b/>
          <w:bCs/>
          <w:highlight w:val="white"/>
        </w:rPr>
      </w:pPr>
      <w:r w:rsidRPr="00D13E75">
        <w:rPr>
          <w:rFonts w:ascii="Cambria" w:eastAsia="Calibri" w:hAnsi="Cambria" w:cs="Calibri"/>
          <w:b/>
          <w:bCs/>
          <w:highlight w:val="white"/>
        </w:rPr>
        <w:t>MODELO DE DECLARAÇÃO DE ATUAÇÃO CULTURAL</w:t>
      </w:r>
    </w:p>
    <w:p w14:paraId="6A3EE940" w14:textId="77777777" w:rsidR="00D13E75" w:rsidRPr="00D13E75" w:rsidRDefault="00D13E75" w:rsidP="00D13E75">
      <w:pPr>
        <w:spacing w:before="200" w:line="360" w:lineRule="auto"/>
        <w:ind w:left="-141" w:right="-182"/>
        <w:jc w:val="both"/>
        <w:rPr>
          <w:rFonts w:ascii="Cambria" w:eastAsia="Calibri" w:hAnsi="Cambria" w:cs="Calibri"/>
          <w:highlight w:val="white"/>
        </w:rPr>
      </w:pPr>
      <w:r w:rsidRPr="00D13E75">
        <w:rPr>
          <w:rFonts w:ascii="Cambria" w:eastAsia="Calibri" w:hAnsi="Cambria" w:cs="Calibri"/>
          <w:highlight w:val="white"/>
        </w:rPr>
        <w:t xml:space="preserve">Eu, ___________________________________________, representante legal da (banda, grupo, instituição, </w:t>
      </w:r>
      <w:proofErr w:type="spellStart"/>
      <w:r w:rsidRPr="00D13E75">
        <w:rPr>
          <w:rFonts w:ascii="Cambria" w:eastAsia="Calibri" w:hAnsi="Cambria" w:cs="Calibri"/>
          <w:highlight w:val="white"/>
        </w:rPr>
        <w:t>etc</w:t>
      </w:r>
      <w:proofErr w:type="spellEnd"/>
      <w:r w:rsidRPr="00D13E75">
        <w:rPr>
          <w:rFonts w:ascii="Cambria" w:eastAsia="Calibri" w:hAnsi="Cambria" w:cs="Calibri"/>
          <w:highlight w:val="white"/>
        </w:rPr>
        <w:t xml:space="preserve">) _________________________________________________________, portador(a) da Carteira de Identidade nº ___________________, CPF nº _______________, residente e domiciliado(a) na ________________________________ nº _______, Bairro ________________, na cidade de ______________, CEP _______________. </w:t>
      </w:r>
    </w:p>
    <w:p w14:paraId="0A872D9F" w14:textId="77777777" w:rsidR="00D13E75" w:rsidRPr="00D13E75" w:rsidRDefault="00D13E75" w:rsidP="00D13E75">
      <w:pPr>
        <w:spacing w:before="200" w:line="360" w:lineRule="auto"/>
        <w:ind w:left="-141" w:right="-182"/>
        <w:jc w:val="both"/>
        <w:rPr>
          <w:rFonts w:ascii="Cambria" w:eastAsia="Calibri" w:hAnsi="Cambria" w:cs="Calibri"/>
          <w:highlight w:val="white"/>
        </w:rPr>
      </w:pPr>
      <w:r w:rsidRPr="00D13E75">
        <w:rPr>
          <w:rFonts w:ascii="Cambria" w:eastAsia="Calibri" w:hAnsi="Cambria" w:cs="Calibri"/>
          <w:highlight w:val="white"/>
        </w:rPr>
        <w:t>Declaro para os devidos fins de comprovação, que (nome do declarado) ________________________________________________________________, portador (a) da Carteira de Identidade nº_________________, portador do CPF nº _____________________; residente e domiciliado (a) Rua _______________________________________, nº _________, no bairro ___________________________, na cidade de ________________________, Estado ___________________, CEP ________________, telefone (   ) __________________________,</w:t>
      </w:r>
    </w:p>
    <w:p w14:paraId="7EEDD96A" w14:textId="77777777" w:rsidR="00D13E75" w:rsidRPr="00D13E75" w:rsidRDefault="00D13E75" w:rsidP="00D13E75">
      <w:pPr>
        <w:spacing w:before="200" w:line="360" w:lineRule="auto"/>
        <w:ind w:left="-141" w:right="-182"/>
        <w:jc w:val="both"/>
        <w:rPr>
          <w:rFonts w:ascii="Cambria" w:eastAsia="Calibri" w:hAnsi="Cambria" w:cs="Calibri"/>
          <w:highlight w:val="white"/>
        </w:rPr>
      </w:pPr>
      <w:r w:rsidRPr="00D13E75">
        <w:rPr>
          <w:rFonts w:ascii="Cambria" w:eastAsia="Calibri" w:hAnsi="Cambria" w:cs="Calibri"/>
          <w:highlight w:val="white"/>
        </w:rPr>
        <w:t>e-mail ______________________________________, realiza atividades na área cultural de:</w:t>
      </w:r>
    </w:p>
    <w:p w14:paraId="05BAC19B" w14:textId="77777777" w:rsidR="00D13E75" w:rsidRPr="00D13E75" w:rsidRDefault="00D13E75" w:rsidP="00D13E75">
      <w:pPr>
        <w:spacing w:before="200" w:line="240" w:lineRule="auto"/>
        <w:ind w:left="-141" w:right="-182"/>
        <w:jc w:val="both"/>
        <w:rPr>
          <w:rFonts w:ascii="Cambria" w:eastAsia="Calibri" w:hAnsi="Cambria" w:cs="Calibri"/>
          <w:highlight w:val="white"/>
        </w:rPr>
      </w:pPr>
      <w:r w:rsidRPr="00D13E75">
        <w:rPr>
          <w:rFonts w:ascii="Cambria" w:eastAsia="Calibri" w:hAnsi="Cambria" w:cs="Calibri"/>
          <w:highlight w:val="white"/>
        </w:rPr>
        <w:t xml:space="preserve">1. ___________________________________________________________________________ </w:t>
      </w:r>
    </w:p>
    <w:p w14:paraId="68A201CA" w14:textId="77777777" w:rsidR="00D13E75" w:rsidRPr="00D13E75" w:rsidRDefault="00D13E75" w:rsidP="00D13E75">
      <w:pPr>
        <w:spacing w:line="240" w:lineRule="auto"/>
        <w:ind w:left="-141" w:right="-182"/>
        <w:jc w:val="both"/>
        <w:rPr>
          <w:rFonts w:ascii="Cambria" w:eastAsia="Calibri" w:hAnsi="Cambria" w:cs="Calibri"/>
          <w:highlight w:val="white"/>
        </w:rPr>
      </w:pPr>
      <w:r w:rsidRPr="00D13E75">
        <w:rPr>
          <w:rFonts w:ascii="Cambria" w:eastAsia="Calibri" w:hAnsi="Cambria" w:cs="Calibri"/>
          <w:highlight w:val="white"/>
        </w:rPr>
        <w:t xml:space="preserve">2. ___________________________________________________________________________ </w:t>
      </w:r>
    </w:p>
    <w:p w14:paraId="2A2BA236" w14:textId="77777777" w:rsidR="00D13E75" w:rsidRPr="00D13E75" w:rsidRDefault="00D13E75" w:rsidP="00D13E75">
      <w:pPr>
        <w:spacing w:line="240" w:lineRule="auto"/>
        <w:ind w:left="-141" w:right="-182"/>
        <w:jc w:val="both"/>
        <w:rPr>
          <w:rFonts w:ascii="Cambria" w:eastAsia="Calibri" w:hAnsi="Cambria" w:cs="Calibri"/>
          <w:highlight w:val="white"/>
        </w:rPr>
      </w:pPr>
      <w:r w:rsidRPr="00D13E75">
        <w:rPr>
          <w:rFonts w:ascii="Cambria" w:eastAsia="Calibri" w:hAnsi="Cambria" w:cs="Calibri"/>
          <w:highlight w:val="white"/>
        </w:rPr>
        <w:t xml:space="preserve">3. ___________________________________________________________________________ </w:t>
      </w:r>
    </w:p>
    <w:p w14:paraId="66FAC6CF" w14:textId="77777777" w:rsidR="00D13E75" w:rsidRPr="00D13E75" w:rsidRDefault="00D13E75" w:rsidP="00D13E75">
      <w:pPr>
        <w:spacing w:line="240" w:lineRule="auto"/>
        <w:ind w:left="-141" w:right="-182"/>
        <w:jc w:val="both"/>
        <w:rPr>
          <w:rFonts w:ascii="Cambria" w:eastAsia="Calibri" w:hAnsi="Cambria" w:cs="Calibri"/>
          <w:highlight w:val="white"/>
        </w:rPr>
      </w:pPr>
      <w:r w:rsidRPr="00D13E75">
        <w:rPr>
          <w:rFonts w:ascii="Cambria" w:eastAsia="Calibri" w:hAnsi="Cambria" w:cs="Calibri"/>
          <w:highlight w:val="white"/>
        </w:rPr>
        <w:t xml:space="preserve">4. ___________________________________________________________________________ </w:t>
      </w:r>
    </w:p>
    <w:p w14:paraId="3DA9E132" w14:textId="77777777" w:rsidR="00D13E75" w:rsidRPr="00D13E75" w:rsidRDefault="00D13E75" w:rsidP="00D13E75">
      <w:pPr>
        <w:spacing w:line="240" w:lineRule="auto"/>
        <w:ind w:left="-141" w:right="-182"/>
        <w:jc w:val="both"/>
        <w:rPr>
          <w:rFonts w:ascii="Cambria" w:eastAsia="Calibri" w:hAnsi="Cambria" w:cs="Calibri"/>
          <w:highlight w:val="white"/>
        </w:rPr>
      </w:pPr>
      <w:r w:rsidRPr="00D13E75">
        <w:rPr>
          <w:rFonts w:ascii="Cambria" w:eastAsia="Calibri" w:hAnsi="Cambria" w:cs="Calibri"/>
          <w:highlight w:val="white"/>
        </w:rPr>
        <w:t xml:space="preserve">5. ___________________________________________________________________________ </w:t>
      </w:r>
    </w:p>
    <w:p w14:paraId="39310784" w14:textId="77777777" w:rsidR="00D13E75" w:rsidRPr="00D13E75" w:rsidRDefault="00D13E75" w:rsidP="00D13E75">
      <w:pPr>
        <w:ind w:left="-141" w:right="-182"/>
        <w:jc w:val="both"/>
        <w:rPr>
          <w:rFonts w:ascii="Cambria" w:eastAsia="Calibri" w:hAnsi="Cambria" w:cs="Calibri"/>
          <w:highlight w:val="white"/>
        </w:rPr>
      </w:pPr>
      <w:r w:rsidRPr="00D13E75">
        <w:rPr>
          <w:rFonts w:ascii="Cambria" w:eastAsia="Calibri" w:hAnsi="Cambria" w:cs="Calibri"/>
          <w:highlight w:val="white"/>
        </w:rPr>
        <w:t xml:space="preserve">Firmo a presente declaração sob as penas da lei (art. 1º. Da lei 7.115 de 29/08/1983), para que produza os efeitos legais, ciente de que, se comprovadamente falsa a declaração, sujeitar-me-ei, na qualidade de declarante às sanções civis, administrativas e criminais previstas na legislação aplicável. </w:t>
      </w:r>
    </w:p>
    <w:p w14:paraId="211C5358" w14:textId="77777777" w:rsidR="00D13E75" w:rsidRPr="00D13E75" w:rsidRDefault="00D13E75" w:rsidP="00D13E75">
      <w:pPr>
        <w:spacing w:before="200" w:line="360" w:lineRule="auto"/>
        <w:ind w:left="-141" w:right="-182"/>
        <w:jc w:val="center"/>
        <w:rPr>
          <w:rFonts w:ascii="Cambria" w:eastAsia="Calibri" w:hAnsi="Cambria" w:cs="Calibri"/>
          <w:highlight w:val="white"/>
        </w:rPr>
      </w:pPr>
      <w:r w:rsidRPr="00D13E75">
        <w:rPr>
          <w:rFonts w:ascii="Cambria" w:eastAsia="Calibri" w:hAnsi="Cambria" w:cs="Calibri"/>
          <w:highlight w:val="white"/>
        </w:rPr>
        <w:t>____________________________________________</w:t>
      </w:r>
    </w:p>
    <w:p w14:paraId="56B6081F" w14:textId="77777777" w:rsidR="00D13E75" w:rsidRPr="00D13E75" w:rsidRDefault="00D13E75" w:rsidP="00D13E75">
      <w:pPr>
        <w:spacing w:line="240" w:lineRule="auto"/>
        <w:ind w:left="-141" w:right="-182"/>
        <w:jc w:val="center"/>
        <w:rPr>
          <w:rFonts w:ascii="Cambria" w:eastAsia="Calibri" w:hAnsi="Cambria" w:cs="Calibri"/>
          <w:highlight w:val="white"/>
        </w:rPr>
      </w:pPr>
      <w:r w:rsidRPr="00D13E75">
        <w:rPr>
          <w:rFonts w:ascii="Cambria" w:eastAsia="Calibri" w:hAnsi="Cambria" w:cs="Calibri"/>
          <w:highlight w:val="white"/>
        </w:rPr>
        <w:t>ASSINATURA DO DECLARANTE</w:t>
      </w:r>
    </w:p>
    <w:p w14:paraId="20626D19" w14:textId="77777777" w:rsidR="00D13E75" w:rsidRPr="00D13E75" w:rsidRDefault="00D13E75" w:rsidP="00D13E75">
      <w:pPr>
        <w:spacing w:line="240" w:lineRule="auto"/>
        <w:ind w:left="-141" w:right="-182"/>
        <w:jc w:val="center"/>
        <w:rPr>
          <w:rFonts w:ascii="Cambria" w:eastAsia="Calibri" w:hAnsi="Cambria" w:cs="Calibri"/>
          <w:color w:val="FF0000"/>
          <w:highlight w:val="white"/>
        </w:rPr>
      </w:pPr>
      <w:r w:rsidRPr="00D13E75">
        <w:rPr>
          <w:rFonts w:ascii="Cambria" w:eastAsia="Calibri" w:hAnsi="Cambria" w:cs="Calibri"/>
          <w:color w:val="FF0000"/>
          <w:highlight w:val="white"/>
        </w:rPr>
        <w:t xml:space="preserve">ANEXAR CÓPIA DO RG DA/O DECLARANTE </w:t>
      </w:r>
    </w:p>
    <w:p w14:paraId="1CA5606F" w14:textId="3F8AC60A" w:rsidR="00D13E75" w:rsidRDefault="00D13E75" w:rsidP="00D13E75">
      <w:pPr>
        <w:spacing w:before="240" w:after="240" w:line="240" w:lineRule="auto"/>
        <w:ind w:left="283" w:right="102"/>
        <w:jc w:val="both"/>
        <w:rPr>
          <w:rFonts w:ascii="Cambria" w:eastAsia="Calibri" w:hAnsi="Cambria" w:cs="Calibri"/>
        </w:rPr>
      </w:pPr>
    </w:p>
    <w:p w14:paraId="49DC4898" w14:textId="22D9DCB1" w:rsidR="00D13E75" w:rsidRDefault="00D13E75" w:rsidP="00D13E75">
      <w:pPr>
        <w:spacing w:before="240" w:after="240" w:line="240" w:lineRule="auto"/>
        <w:ind w:left="283" w:right="102"/>
        <w:jc w:val="both"/>
        <w:rPr>
          <w:rFonts w:ascii="Cambria" w:eastAsia="Calibri" w:hAnsi="Cambria" w:cs="Calibri"/>
        </w:rPr>
      </w:pPr>
    </w:p>
    <w:p w14:paraId="1AF4343E" w14:textId="2584DC02" w:rsidR="00D13E75" w:rsidRDefault="00D13E75" w:rsidP="00D13E75">
      <w:pPr>
        <w:spacing w:before="240" w:after="240" w:line="240" w:lineRule="auto"/>
        <w:ind w:left="283" w:right="102"/>
        <w:jc w:val="both"/>
        <w:rPr>
          <w:rFonts w:ascii="Cambria" w:eastAsia="Calibri" w:hAnsi="Cambria" w:cs="Calibri"/>
        </w:rPr>
      </w:pPr>
    </w:p>
    <w:p w14:paraId="74F8F604" w14:textId="0E02E7A0" w:rsidR="00D13E75" w:rsidRDefault="00D13E75" w:rsidP="00D13E75">
      <w:pPr>
        <w:spacing w:before="240" w:after="240" w:line="240" w:lineRule="auto"/>
        <w:ind w:left="283" w:right="102"/>
        <w:jc w:val="both"/>
        <w:rPr>
          <w:rFonts w:ascii="Cambria" w:eastAsia="Calibri" w:hAnsi="Cambria" w:cs="Calibri"/>
        </w:rPr>
      </w:pPr>
    </w:p>
    <w:p w14:paraId="207C9575" w14:textId="77777777" w:rsidR="00D13E75" w:rsidRPr="00D13E75" w:rsidRDefault="00D13E75" w:rsidP="00D13E75">
      <w:pPr>
        <w:spacing w:before="240" w:after="240" w:line="240" w:lineRule="auto"/>
        <w:ind w:left="283" w:right="102"/>
        <w:jc w:val="both"/>
        <w:rPr>
          <w:rFonts w:ascii="Cambria" w:eastAsia="Calibri" w:hAnsi="Cambria" w:cs="Calibri"/>
        </w:rPr>
      </w:pPr>
    </w:p>
    <w:p w14:paraId="05578AE6" w14:textId="77777777" w:rsidR="00D13E75" w:rsidRPr="00D13E75" w:rsidRDefault="00D13E75" w:rsidP="00D13E75">
      <w:pPr>
        <w:pStyle w:val="Subttulo"/>
        <w:spacing w:after="0"/>
        <w:jc w:val="center"/>
        <w:rPr>
          <w:rFonts w:ascii="Cambria" w:eastAsia="Calibri" w:hAnsi="Cambria" w:cs="Calibri"/>
          <w:b/>
          <w:bCs/>
          <w:i w:val="0"/>
          <w:iCs w:val="0"/>
          <w:color w:val="000000"/>
          <w:sz w:val="22"/>
          <w:szCs w:val="22"/>
        </w:rPr>
      </w:pPr>
      <w:r w:rsidRPr="00D13E75">
        <w:rPr>
          <w:rFonts w:ascii="Cambria" w:eastAsia="Calibri" w:hAnsi="Cambria" w:cs="Calibri"/>
          <w:b/>
          <w:bCs/>
          <w:i w:val="0"/>
          <w:iCs w:val="0"/>
          <w:color w:val="000000"/>
          <w:sz w:val="22"/>
          <w:szCs w:val="22"/>
        </w:rPr>
        <w:lastRenderedPageBreak/>
        <w:t>ANEXO 09</w:t>
      </w:r>
    </w:p>
    <w:p w14:paraId="0A78520E" w14:textId="77777777" w:rsidR="00D13E75" w:rsidRPr="00D13E75" w:rsidRDefault="00D13E75" w:rsidP="00D13E75">
      <w:pPr>
        <w:pStyle w:val="Subttulo"/>
        <w:spacing w:after="0"/>
        <w:jc w:val="center"/>
        <w:rPr>
          <w:rFonts w:ascii="Cambria" w:eastAsia="Calibri" w:hAnsi="Cambria" w:cs="Calibri"/>
          <w:b/>
          <w:bCs/>
          <w:i w:val="0"/>
          <w:iCs w:val="0"/>
          <w:color w:val="000000"/>
          <w:sz w:val="22"/>
          <w:szCs w:val="22"/>
        </w:rPr>
      </w:pPr>
      <w:r w:rsidRPr="00D13E75">
        <w:rPr>
          <w:rFonts w:ascii="Cambria" w:eastAsia="Calibri" w:hAnsi="Cambria" w:cs="Calibri"/>
          <w:b/>
          <w:bCs/>
          <w:i w:val="0"/>
          <w:iCs w:val="0"/>
          <w:color w:val="000000"/>
          <w:sz w:val="22"/>
          <w:szCs w:val="22"/>
        </w:rPr>
        <w:t>TERMO DE PREMIAÇÃO CULTURAL</w:t>
      </w:r>
    </w:p>
    <w:p w14:paraId="44F094EA" w14:textId="77777777" w:rsidR="00D13E75" w:rsidRPr="00D13E75" w:rsidRDefault="00D13E75" w:rsidP="00D13E75">
      <w:pPr>
        <w:spacing w:after="160" w:line="240" w:lineRule="auto"/>
        <w:jc w:val="center"/>
        <w:rPr>
          <w:rFonts w:ascii="Cambria" w:eastAsia="Calibri" w:hAnsi="Cambria" w:cs="Calibri"/>
        </w:rPr>
      </w:pPr>
    </w:p>
    <w:p w14:paraId="5C8DA6D4" w14:textId="77777777" w:rsidR="00D13E75" w:rsidRPr="00D13E75" w:rsidRDefault="00D13E75" w:rsidP="00D13E75">
      <w:pPr>
        <w:spacing w:line="240" w:lineRule="auto"/>
        <w:jc w:val="center"/>
        <w:rPr>
          <w:rFonts w:ascii="Cambria" w:eastAsia="Calibri" w:hAnsi="Cambria" w:cs="Calibri"/>
        </w:rPr>
      </w:pPr>
      <w:r w:rsidRPr="00D13E75">
        <w:rPr>
          <w:rFonts w:ascii="Cambria" w:eastAsia="Calibri" w:hAnsi="Cambria" w:cs="Calibri"/>
        </w:rPr>
        <w:t xml:space="preserve"> </w:t>
      </w:r>
    </w:p>
    <w:p w14:paraId="4145FA58" w14:textId="77777777" w:rsidR="00D13E75" w:rsidRPr="00D13E75" w:rsidRDefault="00D13E75" w:rsidP="00D13E75">
      <w:pPr>
        <w:spacing w:after="240" w:line="600" w:lineRule="auto"/>
        <w:rPr>
          <w:rFonts w:ascii="Cambria" w:eastAsia="Calibri" w:hAnsi="Cambria" w:cs="Calibri"/>
        </w:rPr>
      </w:pPr>
      <w:r w:rsidRPr="00D13E75">
        <w:rPr>
          <w:rFonts w:ascii="Cambria" w:eastAsia="Calibri" w:hAnsi="Cambria" w:cs="Calibri"/>
        </w:rPr>
        <w:t>NOME COMPLETO DO AGENTE CULTURAL: _________________________________________________________________________</w:t>
      </w:r>
    </w:p>
    <w:p w14:paraId="34A1C7F4" w14:textId="77777777" w:rsidR="00D13E75" w:rsidRPr="00D13E75" w:rsidRDefault="00D13E75" w:rsidP="00D13E75">
      <w:pPr>
        <w:spacing w:after="240" w:line="600" w:lineRule="auto"/>
        <w:rPr>
          <w:rFonts w:ascii="Cambria" w:eastAsia="Calibri" w:hAnsi="Cambria" w:cs="Calibri"/>
        </w:rPr>
      </w:pPr>
      <w:r w:rsidRPr="00D13E75">
        <w:rPr>
          <w:rFonts w:ascii="Cambria" w:eastAsia="Calibri" w:hAnsi="Cambria" w:cs="Calibri"/>
        </w:rPr>
        <w:t>Nº DO CPF OU CNPJ: ______________________________________________________</w:t>
      </w:r>
    </w:p>
    <w:p w14:paraId="3D80A825" w14:textId="77777777" w:rsidR="00D13E75" w:rsidRPr="00D13E75" w:rsidRDefault="00D13E75" w:rsidP="00D13E75">
      <w:pPr>
        <w:spacing w:after="240" w:line="240" w:lineRule="auto"/>
        <w:rPr>
          <w:rFonts w:ascii="Cambria" w:eastAsia="Calibri" w:hAnsi="Cambria" w:cs="Calibri"/>
        </w:rPr>
      </w:pPr>
      <w:r w:rsidRPr="00D13E75">
        <w:rPr>
          <w:rFonts w:ascii="Cambria" w:eastAsia="Calibri" w:hAnsi="Cambria" w:cs="Calibri"/>
        </w:rPr>
        <w:t xml:space="preserve">DADOS BANCÁRIOS DO AGENTE CULTURAL: </w:t>
      </w:r>
    </w:p>
    <w:p w14:paraId="0BBF5861" w14:textId="77777777" w:rsidR="00D13E75" w:rsidRPr="00D13E75" w:rsidRDefault="00D13E75" w:rsidP="00D13E75">
      <w:pPr>
        <w:spacing w:after="240" w:line="240" w:lineRule="auto"/>
        <w:rPr>
          <w:rFonts w:ascii="Cambria" w:eastAsia="Calibri" w:hAnsi="Cambria" w:cs="Calibri"/>
        </w:rPr>
      </w:pPr>
      <w:r w:rsidRPr="00D13E75">
        <w:rPr>
          <w:rFonts w:ascii="Cambria" w:eastAsia="Calibri" w:hAnsi="Cambria" w:cs="Calibri"/>
        </w:rPr>
        <w:t>_________________________________________________________________________</w:t>
      </w:r>
    </w:p>
    <w:p w14:paraId="46AE38E9" w14:textId="77777777" w:rsidR="00D13E75" w:rsidRPr="00D13E75" w:rsidRDefault="00D13E75" w:rsidP="00D13E75">
      <w:pPr>
        <w:spacing w:after="240" w:line="240" w:lineRule="auto"/>
        <w:jc w:val="both"/>
        <w:rPr>
          <w:rFonts w:ascii="Cambria" w:eastAsia="Calibri" w:hAnsi="Cambria" w:cs="Calibri"/>
        </w:rPr>
      </w:pPr>
      <w:r w:rsidRPr="00D13E75">
        <w:rPr>
          <w:rFonts w:ascii="Cambria" w:eastAsia="Calibri" w:hAnsi="Cambria" w:cs="Calibri"/>
        </w:rPr>
        <w:t xml:space="preserve"> </w:t>
      </w:r>
    </w:p>
    <w:p w14:paraId="24CA1AE9" w14:textId="77777777" w:rsidR="00D13E75" w:rsidRPr="00D13E75" w:rsidRDefault="00D13E75" w:rsidP="00D13E75">
      <w:pPr>
        <w:spacing w:after="240" w:line="360" w:lineRule="auto"/>
        <w:jc w:val="both"/>
        <w:rPr>
          <w:rFonts w:ascii="Cambria" w:eastAsia="Calibri" w:hAnsi="Cambria" w:cs="Calibri"/>
        </w:rPr>
      </w:pPr>
      <w:r w:rsidRPr="00D13E75">
        <w:rPr>
          <w:rFonts w:ascii="Cambria" w:eastAsia="Calibri" w:hAnsi="Cambria" w:cs="Calibri"/>
        </w:rPr>
        <w:t>Declaro que recebi a quantia de R$ ______________ [VALOR NUMÉRICO E POR EXTENSO], na presente data, relativa ao Edital de Premiação Cultural [NOME E NÚMERO DO EDITAL].</w:t>
      </w:r>
    </w:p>
    <w:p w14:paraId="7877356E" w14:textId="77777777" w:rsidR="00D13E75" w:rsidRPr="00D13E75" w:rsidRDefault="00D13E75" w:rsidP="00D13E75">
      <w:pPr>
        <w:spacing w:after="240" w:line="240" w:lineRule="auto"/>
        <w:rPr>
          <w:rFonts w:ascii="Cambria" w:eastAsia="Calibri" w:hAnsi="Cambria" w:cs="Calibri"/>
        </w:rPr>
      </w:pPr>
      <w:r w:rsidRPr="00D13E75">
        <w:rPr>
          <w:rFonts w:ascii="Cambria" w:eastAsia="Calibri" w:hAnsi="Cambria" w:cs="Calibri"/>
        </w:rPr>
        <w:t xml:space="preserve"> </w:t>
      </w:r>
    </w:p>
    <w:p w14:paraId="1049C688" w14:textId="77777777" w:rsidR="00D13E75" w:rsidRPr="00D13E75" w:rsidRDefault="00D13E75" w:rsidP="00D13E75">
      <w:pPr>
        <w:spacing w:before="120" w:after="120" w:line="240" w:lineRule="auto"/>
        <w:ind w:right="120"/>
        <w:jc w:val="center"/>
        <w:rPr>
          <w:rFonts w:ascii="Cambria" w:eastAsia="Calibri" w:hAnsi="Cambria" w:cs="Calibri"/>
        </w:rPr>
      </w:pPr>
      <w:r w:rsidRPr="00D13E75">
        <w:rPr>
          <w:rFonts w:ascii="Cambria" w:eastAsia="Calibri" w:hAnsi="Cambria" w:cs="Calibri"/>
        </w:rPr>
        <w:t xml:space="preserve">Rio Formoso, ____ de _______________ </w:t>
      </w:r>
      <w:proofErr w:type="spellStart"/>
      <w:r w:rsidRPr="00D13E75">
        <w:rPr>
          <w:rFonts w:ascii="Cambria" w:eastAsia="Calibri" w:hAnsi="Cambria" w:cs="Calibri"/>
        </w:rPr>
        <w:t>de</w:t>
      </w:r>
      <w:proofErr w:type="spellEnd"/>
      <w:r w:rsidRPr="00D13E75">
        <w:rPr>
          <w:rFonts w:ascii="Cambria" w:eastAsia="Calibri" w:hAnsi="Cambria" w:cs="Calibri"/>
        </w:rPr>
        <w:t xml:space="preserve"> 2026.</w:t>
      </w:r>
    </w:p>
    <w:p w14:paraId="795215C3" w14:textId="77777777" w:rsidR="00D13E75" w:rsidRPr="00D13E75" w:rsidRDefault="00D13E75" w:rsidP="00D13E75">
      <w:pPr>
        <w:spacing w:before="120" w:after="120" w:line="240" w:lineRule="auto"/>
        <w:ind w:left="120" w:right="120"/>
        <w:jc w:val="both"/>
        <w:rPr>
          <w:rFonts w:ascii="Cambria" w:eastAsia="Calibri" w:hAnsi="Cambria" w:cs="Calibri"/>
        </w:rPr>
      </w:pPr>
    </w:p>
    <w:p w14:paraId="5D19C92F" w14:textId="77777777" w:rsidR="00D13E75" w:rsidRPr="00D13E75" w:rsidRDefault="00D13E75" w:rsidP="00D13E75">
      <w:pPr>
        <w:spacing w:before="120" w:after="120" w:line="240" w:lineRule="auto"/>
        <w:ind w:left="120" w:right="120"/>
        <w:jc w:val="both"/>
        <w:rPr>
          <w:rFonts w:ascii="Cambria" w:eastAsia="Calibri" w:hAnsi="Cambria" w:cs="Calibri"/>
        </w:rPr>
      </w:pPr>
    </w:p>
    <w:p w14:paraId="4147E6EB" w14:textId="77777777" w:rsidR="00D13E75" w:rsidRPr="00D13E75" w:rsidRDefault="00D13E75" w:rsidP="00D13E75">
      <w:pPr>
        <w:spacing w:after="240" w:line="240" w:lineRule="auto"/>
        <w:rPr>
          <w:rFonts w:ascii="Cambria" w:eastAsia="Calibri" w:hAnsi="Cambria" w:cs="Calibri"/>
        </w:rPr>
      </w:pPr>
    </w:p>
    <w:p w14:paraId="7E728CD9" w14:textId="77777777" w:rsidR="00D13E75" w:rsidRPr="00D13E75" w:rsidRDefault="00D13E75" w:rsidP="00D13E75">
      <w:pPr>
        <w:spacing w:after="240" w:line="240" w:lineRule="auto"/>
        <w:jc w:val="center"/>
        <w:rPr>
          <w:rFonts w:ascii="Cambria" w:eastAsia="Calibri" w:hAnsi="Cambria" w:cs="Calibri"/>
        </w:rPr>
      </w:pPr>
      <w:r w:rsidRPr="00D13E75">
        <w:rPr>
          <w:rFonts w:ascii="Cambria" w:eastAsia="Calibri" w:hAnsi="Cambria" w:cs="Calibri"/>
        </w:rPr>
        <w:t>_______________________________________</w:t>
      </w:r>
    </w:p>
    <w:p w14:paraId="0B926BFA" w14:textId="77777777" w:rsidR="00D13E75" w:rsidRPr="00D13E75" w:rsidRDefault="00D13E75" w:rsidP="00D13E75">
      <w:pPr>
        <w:spacing w:after="240" w:line="360" w:lineRule="auto"/>
        <w:jc w:val="center"/>
        <w:rPr>
          <w:rFonts w:ascii="Cambria" w:eastAsia="Calibri" w:hAnsi="Cambria" w:cs="Calibri"/>
        </w:rPr>
      </w:pPr>
      <w:r w:rsidRPr="00D13E75">
        <w:rPr>
          <w:rFonts w:ascii="Cambria" w:eastAsia="Calibri" w:hAnsi="Cambria" w:cs="Calibri"/>
        </w:rPr>
        <w:t>ASSINATURA DO AGENTE CULTURAL</w:t>
      </w:r>
    </w:p>
    <w:p w14:paraId="0B451523" w14:textId="77777777" w:rsidR="00D13E75" w:rsidRPr="00D13E75" w:rsidRDefault="00D13E75" w:rsidP="00D13E75">
      <w:pPr>
        <w:spacing w:after="240" w:line="360" w:lineRule="auto"/>
        <w:jc w:val="center"/>
        <w:rPr>
          <w:rFonts w:ascii="Cambria" w:eastAsia="Calibri" w:hAnsi="Cambria" w:cs="Calibri"/>
        </w:rPr>
      </w:pPr>
    </w:p>
    <w:p w14:paraId="7448A5D8" w14:textId="77777777" w:rsidR="00D13E75" w:rsidRPr="00D13E75" w:rsidRDefault="00D13E75" w:rsidP="00D13E75">
      <w:pPr>
        <w:spacing w:after="240" w:line="240" w:lineRule="auto"/>
        <w:jc w:val="center"/>
        <w:rPr>
          <w:rFonts w:ascii="Cambria" w:eastAsia="Calibri" w:hAnsi="Cambria" w:cs="Calibri"/>
        </w:rPr>
      </w:pPr>
      <w:r w:rsidRPr="00D13E75">
        <w:rPr>
          <w:rFonts w:ascii="Cambria" w:eastAsia="Calibri" w:hAnsi="Cambria" w:cs="Calibri"/>
        </w:rPr>
        <w:t>_______________________________________</w:t>
      </w:r>
    </w:p>
    <w:p w14:paraId="220F5046" w14:textId="77777777" w:rsidR="00D13E75" w:rsidRPr="00D13E75" w:rsidRDefault="00D13E75" w:rsidP="00D13E75">
      <w:pPr>
        <w:spacing w:after="240" w:line="240" w:lineRule="auto"/>
        <w:jc w:val="center"/>
        <w:rPr>
          <w:rFonts w:ascii="Cambria" w:hAnsi="Cambria"/>
        </w:rPr>
      </w:pPr>
      <w:r w:rsidRPr="00D13E75">
        <w:rPr>
          <w:rFonts w:ascii="Cambria" w:eastAsia="Calibri" w:hAnsi="Cambria" w:cs="Calibri"/>
        </w:rPr>
        <w:t>ASSINATURA DO RESPONSÁVEL DO MUNIC</w:t>
      </w:r>
      <w:r w:rsidRPr="00D13E75">
        <w:rPr>
          <w:rFonts w:ascii="Cambria" w:hAnsi="Cambria"/>
        </w:rPr>
        <w:t>ÍPIO</w:t>
      </w:r>
    </w:p>
    <w:p w14:paraId="40874A32" w14:textId="77777777" w:rsidR="00D13E75" w:rsidRPr="00D13E75" w:rsidRDefault="00D13E75" w:rsidP="00D13E75">
      <w:pPr>
        <w:spacing w:after="120"/>
        <w:ind w:left="100"/>
        <w:jc w:val="center"/>
        <w:rPr>
          <w:rFonts w:ascii="Cambria" w:eastAsia="Calibri" w:hAnsi="Cambria" w:cs="Calibri"/>
          <w:highlight w:val="yellow"/>
        </w:rPr>
      </w:pPr>
    </w:p>
    <w:p w14:paraId="0F713A39" w14:textId="77777777" w:rsidR="00D13E75" w:rsidRPr="00D13E75" w:rsidRDefault="00D13E75" w:rsidP="00D13E75">
      <w:pPr>
        <w:spacing w:before="240" w:after="240" w:line="240" w:lineRule="auto"/>
        <w:ind w:left="283" w:right="102"/>
        <w:jc w:val="both"/>
        <w:rPr>
          <w:rFonts w:ascii="Cambria" w:eastAsia="Times New Roman" w:hAnsi="Cambria" w:cs="Times New Roman"/>
        </w:rPr>
      </w:pPr>
    </w:p>
    <w:p w14:paraId="162C7FC8" w14:textId="77777777" w:rsidR="00D13E75" w:rsidRPr="00D13E75" w:rsidRDefault="00D13E75">
      <w:pPr>
        <w:spacing w:after="160" w:line="300" w:lineRule="auto"/>
        <w:jc w:val="both"/>
        <w:rPr>
          <w:rFonts w:ascii="Cambria" w:hAnsi="Cambria"/>
        </w:rPr>
      </w:pPr>
    </w:p>
    <w:sectPr w:rsidR="00D13E75" w:rsidRPr="00D13E75" w:rsidSect="000B12FA">
      <w:headerReference w:type="default" r:id="rId11"/>
      <w:footerReference w:type="default" r:id="rId12"/>
      <w:pgSz w:w="12240" w:h="15840"/>
      <w:pgMar w:top="1985"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4F1B" w14:textId="77777777" w:rsidR="008E3900" w:rsidRPr="00D63D77" w:rsidRDefault="008E3900" w:rsidP="000B12FA">
      <w:pPr>
        <w:spacing w:after="0" w:line="240" w:lineRule="auto"/>
      </w:pPr>
      <w:r w:rsidRPr="00D63D77">
        <w:separator/>
      </w:r>
    </w:p>
  </w:endnote>
  <w:endnote w:type="continuationSeparator" w:id="0">
    <w:p w14:paraId="51B28CA3" w14:textId="77777777" w:rsidR="008E3900" w:rsidRPr="00D63D77" w:rsidRDefault="008E3900" w:rsidP="000B12FA">
      <w:pPr>
        <w:spacing w:after="0" w:line="240" w:lineRule="auto"/>
      </w:pPr>
      <w:r w:rsidRPr="00D63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DD3B" w14:textId="2624D696" w:rsidR="000B12FA" w:rsidRPr="00D63D77" w:rsidRDefault="000B12FA">
    <w:pPr>
      <w:pStyle w:val="Rodap"/>
    </w:pPr>
    <w:r w:rsidRPr="00D63D77">
      <w:rPr>
        <w:noProof/>
      </w:rPr>
      <w:drawing>
        <wp:anchor distT="114300" distB="114300" distL="114300" distR="114300" simplePos="0" relativeHeight="251662336" behindDoc="0" locked="0" layoutInCell="1" hidden="0" allowOverlap="1" wp14:anchorId="6E48EC91" wp14:editId="7B7C349F">
          <wp:simplePos x="0" y="0"/>
          <wp:positionH relativeFrom="column">
            <wp:posOffset>771525</wp:posOffset>
          </wp:positionH>
          <wp:positionV relativeFrom="paragraph">
            <wp:posOffset>-190500</wp:posOffset>
          </wp:positionV>
          <wp:extent cx="4126375" cy="5905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26375" cy="5905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64C9" w14:textId="77777777" w:rsidR="008E3900" w:rsidRPr="00D63D77" w:rsidRDefault="008E3900" w:rsidP="000B12FA">
      <w:pPr>
        <w:spacing w:after="0" w:line="240" w:lineRule="auto"/>
      </w:pPr>
      <w:r w:rsidRPr="00D63D77">
        <w:separator/>
      </w:r>
    </w:p>
  </w:footnote>
  <w:footnote w:type="continuationSeparator" w:id="0">
    <w:p w14:paraId="0616C0B3" w14:textId="77777777" w:rsidR="008E3900" w:rsidRPr="00D63D77" w:rsidRDefault="008E3900" w:rsidP="000B12FA">
      <w:pPr>
        <w:spacing w:after="0" w:line="240" w:lineRule="auto"/>
      </w:pPr>
      <w:r w:rsidRPr="00D63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5F76" w14:textId="389ABB6C" w:rsidR="000B12FA" w:rsidRPr="00D63D77" w:rsidRDefault="000B12FA">
    <w:pPr>
      <w:pStyle w:val="Cabealho"/>
    </w:pPr>
    <w:bookmarkStart w:id="16" w:name="_heading=h.xrjybwxuijp3" w:colFirst="0" w:colLast="0"/>
    <w:bookmarkEnd w:id="16"/>
    <w:r w:rsidRPr="00D63D77">
      <w:rPr>
        <w:noProof/>
      </w:rPr>
      <w:drawing>
        <wp:anchor distT="114300" distB="114300" distL="114300" distR="114300" simplePos="0" relativeHeight="251659264" behindDoc="0" locked="0" layoutInCell="1" hidden="0" allowOverlap="1" wp14:anchorId="71574B17" wp14:editId="1F6C42B5">
          <wp:simplePos x="0" y="0"/>
          <wp:positionH relativeFrom="column">
            <wp:posOffset>1152525</wp:posOffset>
          </wp:positionH>
          <wp:positionV relativeFrom="paragraph">
            <wp:posOffset>85725</wp:posOffset>
          </wp:positionV>
          <wp:extent cx="1538605" cy="550545"/>
          <wp:effectExtent l="0" t="0" r="4445" b="190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38605" cy="550545"/>
                  </a:xfrm>
                  <a:prstGeom prst="rect">
                    <a:avLst/>
                  </a:prstGeom>
                  <a:ln/>
                </pic:spPr>
              </pic:pic>
            </a:graphicData>
          </a:graphic>
        </wp:anchor>
      </w:drawing>
    </w:r>
    <w:r w:rsidRPr="00D63D77">
      <w:rPr>
        <w:noProof/>
      </w:rPr>
      <w:drawing>
        <wp:anchor distT="114300" distB="114300" distL="114300" distR="114300" simplePos="0" relativeHeight="251660288" behindDoc="0" locked="0" layoutInCell="1" hidden="0" allowOverlap="1" wp14:anchorId="45AB8FCD" wp14:editId="18A57AFF">
          <wp:simplePos x="0" y="0"/>
          <wp:positionH relativeFrom="column">
            <wp:posOffset>3086100</wp:posOffset>
          </wp:positionH>
          <wp:positionV relativeFrom="paragraph">
            <wp:posOffset>-152400</wp:posOffset>
          </wp:positionV>
          <wp:extent cx="1271270" cy="834390"/>
          <wp:effectExtent l="0" t="0" r="5080" b="381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0186" t="25972" r="27245" b="24341"/>
                  <a:stretch>
                    <a:fillRect/>
                  </a:stretch>
                </pic:blipFill>
                <pic:spPr>
                  <a:xfrm>
                    <a:off x="0" y="0"/>
                    <a:ext cx="1271270" cy="8343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57576A0D"/>
    <w:multiLevelType w:val="multilevel"/>
    <w:tmpl w:val="E24AB90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AB8748A"/>
    <w:multiLevelType w:val="multilevel"/>
    <w:tmpl w:val="BFF25E32"/>
    <w:lvl w:ilvl="0">
      <w:start w:val="1"/>
      <w:numFmt w:val="decimal"/>
      <w:lvlText w:val="%1."/>
      <w:lvlJc w:val="left"/>
      <w:pPr>
        <w:ind w:left="480" w:hanging="360"/>
      </w:pPr>
      <w:rPr>
        <w:b/>
        <w:bCs/>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1" w15:restartNumberingAfterBreak="0">
    <w:nsid w:val="713F5AD8"/>
    <w:multiLevelType w:val="multilevel"/>
    <w:tmpl w:val="A29224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1443644">
    <w:abstractNumId w:val="8"/>
  </w:num>
  <w:num w:numId="2" w16cid:durableId="1249146919">
    <w:abstractNumId w:val="6"/>
  </w:num>
  <w:num w:numId="3" w16cid:durableId="910190177">
    <w:abstractNumId w:val="5"/>
  </w:num>
  <w:num w:numId="4" w16cid:durableId="1480420554">
    <w:abstractNumId w:val="4"/>
  </w:num>
  <w:num w:numId="5" w16cid:durableId="541484803">
    <w:abstractNumId w:val="7"/>
  </w:num>
  <w:num w:numId="6" w16cid:durableId="934676520">
    <w:abstractNumId w:val="3"/>
  </w:num>
  <w:num w:numId="7" w16cid:durableId="743065104">
    <w:abstractNumId w:val="2"/>
  </w:num>
  <w:num w:numId="8" w16cid:durableId="1935086638">
    <w:abstractNumId w:val="1"/>
  </w:num>
  <w:num w:numId="9" w16cid:durableId="1921982233">
    <w:abstractNumId w:val="0"/>
  </w:num>
  <w:num w:numId="10" w16cid:durableId="2095543853">
    <w:abstractNumId w:val="10"/>
  </w:num>
  <w:num w:numId="11" w16cid:durableId="1229849618">
    <w:abstractNumId w:val="11"/>
  </w:num>
  <w:num w:numId="12" w16cid:durableId="1378966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96F"/>
    <w:rsid w:val="00034616"/>
    <w:rsid w:val="0006063C"/>
    <w:rsid w:val="000B12FA"/>
    <w:rsid w:val="0015074B"/>
    <w:rsid w:val="001C29CC"/>
    <w:rsid w:val="00281895"/>
    <w:rsid w:val="0029639D"/>
    <w:rsid w:val="00326F90"/>
    <w:rsid w:val="003F2F56"/>
    <w:rsid w:val="007054C3"/>
    <w:rsid w:val="008E3900"/>
    <w:rsid w:val="00A15C02"/>
    <w:rsid w:val="00AA1D8D"/>
    <w:rsid w:val="00AA6294"/>
    <w:rsid w:val="00B47730"/>
    <w:rsid w:val="00BF3738"/>
    <w:rsid w:val="00CB0664"/>
    <w:rsid w:val="00D13E75"/>
    <w:rsid w:val="00D63D77"/>
    <w:rsid w:val="00E96E5E"/>
    <w:rsid w:val="00FC693F"/>
    <w:rsid w:val="00FF6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768A0"/>
  <w14:defaultImageDpi w14:val="300"/>
  <w15:docId w15:val="{33492F3C-CB83-496C-82B7-58A2B127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podignidade.org.br/wp-content/uploads/2018/05/manual-comunicacao-LGBT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42591db2-5171-4bc2-9173-225378cc4c25.filesusr.com/ugd/dcb2da_73103282330d4afe9578b69c5e6a764c.pdf" TargetMode="External"/><Relationship Id="rId4" Type="http://schemas.openxmlformats.org/officeDocument/2006/relationships/settings" Target="settings.xml"/><Relationship Id="rId9" Type="http://schemas.openxmlformats.org/officeDocument/2006/relationships/hyperlink" Target="https://42591db2-5171-4bc2-9173-225378cc4c25.filesusr.com/ugd/dcb2da_645cde72c7c44c249fdb10cd88a38756.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5155</Words>
  <Characters>27843</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Turismo</cp:lastModifiedBy>
  <cp:revision>2</cp:revision>
  <dcterms:created xsi:type="dcterms:W3CDTF">2026-07-14T15:16:00Z</dcterms:created>
  <dcterms:modified xsi:type="dcterms:W3CDTF">2026-07-14T15:16:00Z</dcterms:modified>
  <cp:category/>
</cp:coreProperties>
</file>