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CEB5" w14:textId="77777777" w:rsidR="004C6D44" w:rsidRDefault="004C6D44">
      <w:pPr>
        <w:spacing w:after="120"/>
        <w:jc w:val="center"/>
        <w:rPr>
          <w:b/>
          <w:sz w:val="28"/>
        </w:rPr>
      </w:pPr>
    </w:p>
    <w:p w14:paraId="64B51629" w14:textId="20777784" w:rsidR="002B1B96" w:rsidRPr="00332523" w:rsidRDefault="00C35C6E">
      <w:pPr>
        <w:spacing w:after="120"/>
        <w:jc w:val="center"/>
      </w:pPr>
      <w:r w:rsidRPr="00332523">
        <w:rPr>
          <w:b/>
          <w:sz w:val="28"/>
        </w:rPr>
        <w:t>PREFEITURA MUNICIPAL DO RIO FORMOSO</w:t>
      </w:r>
    </w:p>
    <w:p w14:paraId="634306D4" w14:textId="6AA1B2AC" w:rsidR="00111404" w:rsidRPr="00111404" w:rsidRDefault="00C35C6E">
      <w:pPr>
        <w:spacing w:after="120"/>
        <w:jc w:val="center"/>
        <w:rPr>
          <w:b/>
          <w:sz w:val="28"/>
        </w:rPr>
      </w:pPr>
      <w:r w:rsidRPr="00332523">
        <w:rPr>
          <w:b/>
          <w:sz w:val="28"/>
        </w:rPr>
        <w:t>SECRETARIA DE TURISMO E CULTURA</w:t>
      </w:r>
    </w:p>
    <w:p w14:paraId="1AE52D83" w14:textId="19E735B9" w:rsidR="00111404" w:rsidRDefault="00C35C6E">
      <w:pPr>
        <w:spacing w:after="120"/>
        <w:jc w:val="center"/>
        <w:rPr>
          <w:b/>
          <w:sz w:val="28"/>
        </w:rPr>
      </w:pPr>
      <w:r w:rsidRPr="00332523">
        <w:rPr>
          <w:b/>
          <w:sz w:val="28"/>
        </w:rPr>
        <w:t xml:space="preserve">EDITAL DE </w:t>
      </w:r>
      <w:r w:rsidR="00111404">
        <w:rPr>
          <w:b/>
          <w:sz w:val="28"/>
        </w:rPr>
        <w:t>LICITAÇÃO Nº 045/2026 - PREFEITURA</w:t>
      </w:r>
    </w:p>
    <w:p w14:paraId="759BEB80" w14:textId="71B22B3E" w:rsidR="002B1B96" w:rsidRDefault="00111404">
      <w:pPr>
        <w:spacing w:after="120"/>
        <w:jc w:val="center"/>
        <w:rPr>
          <w:b/>
          <w:sz w:val="28"/>
        </w:rPr>
      </w:pPr>
      <w:r w:rsidRPr="00111404">
        <w:rPr>
          <w:b/>
          <w:sz w:val="28"/>
        </w:rPr>
        <w:t>CHAMAMENTO PÚBLICO Nº 004/2026</w:t>
      </w:r>
      <w:r>
        <w:rPr>
          <w:b/>
          <w:sz w:val="28"/>
        </w:rPr>
        <w:t xml:space="preserve"> </w:t>
      </w:r>
      <w:r w:rsidR="00C35C6E" w:rsidRPr="00111404">
        <w:rPr>
          <w:b/>
          <w:sz w:val="28"/>
        </w:rPr>
        <w:t>- MESTRA MARU DO FUNGI</w:t>
      </w:r>
    </w:p>
    <w:p w14:paraId="2056493E" w14:textId="77777777" w:rsidR="00111404" w:rsidRPr="00332523" w:rsidRDefault="00111404">
      <w:pPr>
        <w:spacing w:after="120"/>
        <w:jc w:val="center"/>
      </w:pPr>
    </w:p>
    <w:p w14:paraId="79A691AC" w14:textId="77777777" w:rsidR="002B1B96" w:rsidRPr="00332523" w:rsidRDefault="00C35C6E">
      <w:pPr>
        <w:spacing w:after="120"/>
        <w:jc w:val="center"/>
      </w:pPr>
      <w:r w:rsidRPr="00332523">
        <w:rPr>
          <w:b/>
          <w:sz w:val="28"/>
        </w:rPr>
        <w:t>SELEÇÃO DE PROJETOS PARA FIRMAR TERMO DE EXECUÇÃO CULTURAL COM RECURSOS DA POLÍTICA NACIONAL ALDIR BLANC DE FOMENTO À CULTURA (PNAB) - CICLO II</w:t>
      </w:r>
    </w:p>
    <w:p w14:paraId="062F5D36" w14:textId="28FAAE4A" w:rsidR="002B1B96" w:rsidRPr="00332523" w:rsidRDefault="00C35C6E">
      <w:pPr>
        <w:spacing w:after="160" w:line="300" w:lineRule="auto"/>
        <w:jc w:val="both"/>
      </w:pPr>
      <w:r w:rsidRPr="00332523">
        <w:t>A PREFEITURA MUNICIPAL DO RIO FORMOSO, Estado de Pernambuco, por intermédio da SECRETARIA DE CULTURA, TURISMO, ESPORTE E LAZER, no uso de suas atribuições legais, torna público, para o conhecimento de quantos possam se interessar, o presente Edital de Chamamento Público para Seleção de Projetos Culturais. O presente certame é integralmente regido pelos ditames da Lei Federal nº 14.399, de 8 de julho de 2022, que institui a Política Nacional Aldir Blanc de Fomento à Cultura (PNAB); pelo Decreto Federal nº 11.740, de 11 de outubro de 2023, que a regulamenta; pelo Decreto Federal nº 11.453, de 23 de março de 2023, que dispõe sobre os me</w:t>
      </w:r>
      <w:r w:rsidR="004C6D44">
        <w:t>canismos</w:t>
      </w:r>
      <w:r w:rsidRPr="00332523">
        <w:t xml:space="preserve"> de fomento do sistema cultural; pela Lei Federal nº 14.903, de 27 de junho de 2024 (Marco Regulatório do Fomento à Cultura); pela Instrução Normativa MINC nº 10, de 28 de dezembro de 2023 (IN PNAB de Ações Afirmativas e Acessibilidade); e pelo Decreto Municipal nº 019, de 01 de junho de 2026, que regulamenta a execução da PNAB no âmbito local. O procedimento destina-se à seleção de propostas apresentadas por pessoas físicas, grupos e coletivos sem constituição jurídica e pessoas jurídicas, com ou sem fins lucrativos, visando o fortalecimento do ecossistema cultural do município.</w:t>
      </w:r>
    </w:p>
    <w:p w14:paraId="3F4E1ABC" w14:textId="77777777" w:rsidR="002B1B96" w:rsidRPr="00332523" w:rsidRDefault="00C35C6E">
      <w:pPr>
        <w:spacing w:before="360" w:after="160"/>
      </w:pPr>
      <w:r w:rsidRPr="00332523">
        <w:rPr>
          <w:b/>
          <w:sz w:val="24"/>
        </w:rPr>
        <w:t>1. DISPOSIÇÕES PRELIMINARES E DIRETRIZES OPERACIONAIS</w:t>
      </w:r>
    </w:p>
    <w:p w14:paraId="32646B19" w14:textId="77777777" w:rsidR="002B1B96" w:rsidRPr="00332523" w:rsidRDefault="00C35C6E">
      <w:pPr>
        <w:spacing w:after="160" w:line="300" w:lineRule="auto"/>
        <w:jc w:val="both"/>
      </w:pPr>
      <w:r w:rsidRPr="00332523">
        <w:t>1.1. A Política Nacional Aldir Blanc de Fomento à Cultura (PNAB) baseia-se na parceria recíproca entre a União, os Estados, o Distrito Federal, os Municípios e a sociedade civil organizada no setor da cultura, operando sob as balizas do respeito à diversidade, da democratização do acesso e da universalização dos bens e serviços culturais em todo o território nacional.</w:t>
      </w:r>
    </w:p>
    <w:p w14:paraId="516D7EE3" w14:textId="77777777" w:rsidR="002B1B96" w:rsidRPr="00332523" w:rsidRDefault="00C35C6E">
      <w:pPr>
        <w:spacing w:after="160" w:line="300" w:lineRule="auto"/>
        <w:jc w:val="both"/>
      </w:pPr>
      <w:r w:rsidRPr="00332523">
        <w:t>1.2. O presente edital corporifica o Ciclo II de repasses continuados da PNAB no Município de Rio Formoso, sendo estruturado a partir do engajamento ativo da comunidade cultural em instâncias de oitiva e participação social, destinando-se ao financiamento de projetos submetidos por agentes culturais que comprovem atuação no município.</w:t>
      </w:r>
    </w:p>
    <w:p w14:paraId="70A9BE60" w14:textId="77777777" w:rsidR="002B1B96" w:rsidRPr="00332523" w:rsidRDefault="00C35C6E">
      <w:pPr>
        <w:spacing w:after="160" w:line="300" w:lineRule="auto"/>
        <w:jc w:val="both"/>
      </w:pPr>
      <w:r w:rsidRPr="00332523">
        <w:t>1.3. A participação neste certame importa na anuência expressa, integral, irrestrita e irretratável do proponente em relação a todas as cláusulas, condições, prazos e obrigações estabelecidas neste instrumento convocatório e em seus anexos técnicos, bem como na legislação federal e municipal aplicável à matéria.</w:t>
      </w:r>
    </w:p>
    <w:p w14:paraId="3AF96901" w14:textId="77777777" w:rsidR="002B1B96" w:rsidRPr="00332523" w:rsidRDefault="00C35C6E">
      <w:pPr>
        <w:spacing w:after="160" w:line="300" w:lineRule="auto"/>
        <w:jc w:val="both"/>
      </w:pPr>
      <w:r w:rsidRPr="00332523">
        <w:lastRenderedPageBreak/>
        <w:t>1.4. Todas as referências de tempo fixadas neste Edital, no cronograma de fases e durante a tramitação processual obedecerão, de forma obrigatória, ao horário oficial de Brasília - DF, sendo este o padrão registrado pelo sistema eletrônico de recepção e análise de dados.</w:t>
      </w:r>
    </w:p>
    <w:p w14:paraId="0D3E1638" w14:textId="77777777" w:rsidR="002B1B96" w:rsidRPr="00332523" w:rsidRDefault="00C35C6E">
      <w:pPr>
        <w:spacing w:after="160" w:line="300" w:lineRule="auto"/>
        <w:jc w:val="both"/>
      </w:pPr>
      <w:r w:rsidRPr="00332523">
        <w:t>1.5. Serão considerados como dias não úteis, para fins de contagem de prazos administrativos e recursais, os sábados, domingos, feriados de âmbito nacional, estadual e municipal, bem como os pontos facultativos decretados pelo Poder Executivo Municipal que impliquem a suspensão das atividades regulares ou do expediente interno do órgão licitante.</w:t>
      </w:r>
    </w:p>
    <w:p w14:paraId="21E7276E" w14:textId="77777777" w:rsidR="002B1B96" w:rsidRPr="00332523" w:rsidRDefault="00C35C6E">
      <w:pPr>
        <w:spacing w:after="160" w:line="300" w:lineRule="auto"/>
        <w:jc w:val="both"/>
      </w:pPr>
      <w:r w:rsidRPr="00332523">
        <w:t>1.6. Eventuais suspensões de sessões ou prazos decorrentes de falhas de conectividade, indisponibilidade do e-mail receptor oficial ou instabilidade técnica institucional acarretarão a restituição integral do tempo remanescente aos proponentes, contada a partir do restabelecimento do canal oficial de comunicação, por despacho motivado da Comissão.</w:t>
      </w:r>
    </w:p>
    <w:p w14:paraId="3BE06C92" w14:textId="77777777" w:rsidR="002B1B96" w:rsidRPr="00332523" w:rsidRDefault="00C35C6E">
      <w:pPr>
        <w:spacing w:before="360" w:after="160"/>
      </w:pPr>
      <w:r w:rsidRPr="00332523">
        <w:rPr>
          <w:b/>
          <w:sz w:val="24"/>
        </w:rPr>
        <w:t>2. DO OBJETO E DA AMPLITUDE DAS CATEGORIAS DE FOMENTO</w:t>
      </w:r>
    </w:p>
    <w:p w14:paraId="2BB1ED10" w14:textId="77777777" w:rsidR="002B1B96" w:rsidRPr="00332523" w:rsidRDefault="00C35C6E">
      <w:pPr>
        <w:spacing w:after="160" w:line="300" w:lineRule="auto"/>
        <w:jc w:val="both"/>
      </w:pPr>
      <w:r w:rsidRPr="00332523">
        <w:t>2.1. O objeto do presente Edital de Chamamento Público consiste na seleção de projetos culturais desenvolvidos por agentes culturais residentes ou sediados em Rio Formoso, para receberem apoio financeiro por meio da celebração de Termo de Execução Cultural (TEC), com o propósito de incentivar, difundir e descentralizar as diversas manifestações artísticas do município.</w:t>
      </w:r>
    </w:p>
    <w:p w14:paraId="63E0585A" w14:textId="77777777" w:rsidR="002B1B96" w:rsidRPr="00332523" w:rsidRDefault="00C35C6E">
      <w:pPr>
        <w:spacing w:after="160" w:line="300" w:lineRule="auto"/>
        <w:jc w:val="both"/>
      </w:pPr>
      <w:r w:rsidRPr="00332523">
        <w:t xml:space="preserve">2.2. O valor global aportado neste edital perfaz o montante exato de </w:t>
      </w:r>
      <w:r w:rsidRPr="00332523">
        <w:rPr>
          <w:b/>
          <w:bCs/>
        </w:rPr>
        <w:t>R$ 129.294,04 (cento e vinte e nove mil, duzentos e noventa e quatro reais e quatro centavos)</w:t>
      </w:r>
      <w:r w:rsidRPr="00332523">
        <w:t xml:space="preserve">, originário de repasses federais vinculados à PNAB, prevendo-se a seleção e a contratação estrita de </w:t>
      </w:r>
      <w:r w:rsidRPr="00332523">
        <w:rPr>
          <w:b/>
          <w:bCs/>
        </w:rPr>
        <w:t>22 (vinte e dois)</w:t>
      </w:r>
      <w:r w:rsidRPr="00332523">
        <w:t xml:space="preserve"> projetos culturais.</w:t>
      </w:r>
    </w:p>
    <w:p w14:paraId="30AA50DC" w14:textId="77777777" w:rsidR="002B1B96" w:rsidRPr="00332523" w:rsidRDefault="00C35C6E">
      <w:pPr>
        <w:spacing w:after="160" w:line="300" w:lineRule="auto"/>
        <w:jc w:val="both"/>
      </w:pPr>
      <w:r w:rsidRPr="00332523">
        <w:t>2.3. As vagas e os valores estão distribuídos entre as seguintes categorias de maneira exaustiva e detalhada:</w:t>
      </w:r>
    </w:p>
    <w:tbl>
      <w:tblPr>
        <w:tblW w:w="5000" w:type="pct"/>
        <w:tblCellMar>
          <w:left w:w="70" w:type="dxa"/>
          <w:right w:w="70" w:type="dxa"/>
        </w:tblCellMar>
        <w:tblLook w:val="04A0" w:firstRow="1" w:lastRow="0" w:firstColumn="1" w:lastColumn="0" w:noHBand="0" w:noVBand="1"/>
      </w:tblPr>
      <w:tblGrid>
        <w:gridCol w:w="3650"/>
        <w:gridCol w:w="749"/>
        <w:gridCol w:w="749"/>
        <w:gridCol w:w="749"/>
        <w:gridCol w:w="749"/>
        <w:gridCol w:w="612"/>
        <w:gridCol w:w="1139"/>
        <w:gridCol w:w="1223"/>
      </w:tblGrid>
      <w:tr w:rsidR="007376A3" w:rsidRPr="007376A3" w14:paraId="4DE0E049" w14:textId="77777777" w:rsidTr="00111404">
        <w:trPr>
          <w:trHeight w:val="170"/>
        </w:trPr>
        <w:tc>
          <w:tcPr>
            <w:tcW w:w="1908" w:type="pct"/>
            <w:tcBorders>
              <w:top w:val="single" w:sz="8" w:space="0" w:color="000000"/>
              <w:left w:val="single" w:sz="8" w:space="0" w:color="000000"/>
              <w:bottom w:val="single" w:sz="4" w:space="0" w:color="auto"/>
              <w:right w:val="nil"/>
            </w:tcBorders>
            <w:vAlign w:val="center"/>
            <w:hideMark/>
          </w:tcPr>
          <w:p w14:paraId="0A7B5068" w14:textId="77777777" w:rsidR="00332523" w:rsidRPr="007376A3" w:rsidRDefault="00332523" w:rsidP="007376A3">
            <w:pPr>
              <w:spacing w:after="0" w:line="240" w:lineRule="auto"/>
              <w:jc w:val="center"/>
              <w:rPr>
                <w:rFonts w:eastAsia="Times New Roman" w:cs="Arial"/>
                <w:b/>
                <w:bCs/>
                <w:sz w:val="16"/>
                <w:szCs w:val="16"/>
                <w:lang w:eastAsia="pt-BR"/>
              </w:rPr>
            </w:pPr>
            <w:r w:rsidRPr="007376A3">
              <w:rPr>
                <w:rFonts w:eastAsia="Times New Roman" w:cs="Arial"/>
                <w:b/>
                <w:bCs/>
                <w:sz w:val="16"/>
                <w:szCs w:val="16"/>
                <w:lang w:eastAsia="pt-BR"/>
              </w:rPr>
              <w:t>Categoria e Especificações Detalhadas do Objeto</w:t>
            </w:r>
          </w:p>
        </w:tc>
        <w:tc>
          <w:tcPr>
            <w:tcW w:w="400" w:type="pct"/>
            <w:tcBorders>
              <w:top w:val="single" w:sz="8" w:space="0" w:color="000000"/>
              <w:left w:val="nil"/>
              <w:bottom w:val="single" w:sz="4" w:space="0" w:color="auto"/>
              <w:right w:val="nil"/>
            </w:tcBorders>
            <w:vAlign w:val="center"/>
            <w:hideMark/>
          </w:tcPr>
          <w:p w14:paraId="37C86A57" w14:textId="77777777" w:rsidR="00332523" w:rsidRPr="007376A3" w:rsidRDefault="00332523" w:rsidP="00332523">
            <w:pPr>
              <w:spacing w:after="0" w:line="240" w:lineRule="auto"/>
              <w:jc w:val="center"/>
              <w:rPr>
                <w:rFonts w:eastAsia="Times New Roman" w:cs="Arial"/>
                <w:b/>
                <w:bCs/>
                <w:sz w:val="16"/>
                <w:szCs w:val="16"/>
                <w:lang w:eastAsia="pt-BR"/>
              </w:rPr>
            </w:pPr>
            <w:r w:rsidRPr="007376A3">
              <w:rPr>
                <w:rFonts w:eastAsia="Times New Roman" w:cs="Arial"/>
                <w:b/>
                <w:bCs/>
                <w:sz w:val="16"/>
                <w:szCs w:val="16"/>
                <w:lang w:eastAsia="pt-BR"/>
              </w:rPr>
              <w:t>Cota Neg.</w:t>
            </w:r>
          </w:p>
        </w:tc>
        <w:tc>
          <w:tcPr>
            <w:tcW w:w="400" w:type="pct"/>
            <w:tcBorders>
              <w:top w:val="single" w:sz="8" w:space="0" w:color="000000"/>
              <w:left w:val="nil"/>
              <w:bottom w:val="single" w:sz="4" w:space="0" w:color="auto"/>
              <w:right w:val="nil"/>
            </w:tcBorders>
            <w:vAlign w:val="center"/>
            <w:hideMark/>
          </w:tcPr>
          <w:p w14:paraId="1EA46D2A" w14:textId="77777777" w:rsidR="00332523" w:rsidRPr="007376A3" w:rsidRDefault="00332523" w:rsidP="00332523">
            <w:pPr>
              <w:spacing w:after="0" w:line="240" w:lineRule="auto"/>
              <w:jc w:val="center"/>
              <w:rPr>
                <w:rFonts w:eastAsia="Times New Roman" w:cs="Arial"/>
                <w:b/>
                <w:bCs/>
                <w:sz w:val="16"/>
                <w:szCs w:val="16"/>
                <w:lang w:eastAsia="pt-BR"/>
              </w:rPr>
            </w:pPr>
            <w:r w:rsidRPr="007376A3">
              <w:rPr>
                <w:rFonts w:eastAsia="Times New Roman" w:cs="Arial"/>
                <w:b/>
                <w:bCs/>
                <w:sz w:val="16"/>
                <w:szCs w:val="16"/>
                <w:lang w:eastAsia="pt-BR"/>
              </w:rPr>
              <w:t>Cota Ind.</w:t>
            </w:r>
          </w:p>
        </w:tc>
        <w:tc>
          <w:tcPr>
            <w:tcW w:w="400" w:type="pct"/>
            <w:tcBorders>
              <w:top w:val="single" w:sz="8" w:space="0" w:color="000000"/>
              <w:left w:val="nil"/>
              <w:bottom w:val="single" w:sz="4" w:space="0" w:color="auto"/>
              <w:right w:val="nil"/>
            </w:tcBorders>
            <w:vAlign w:val="center"/>
            <w:hideMark/>
          </w:tcPr>
          <w:p w14:paraId="24FCAAC4" w14:textId="77777777" w:rsidR="00332523" w:rsidRPr="007376A3" w:rsidRDefault="00332523" w:rsidP="00332523">
            <w:pPr>
              <w:spacing w:after="0" w:line="240" w:lineRule="auto"/>
              <w:jc w:val="center"/>
              <w:rPr>
                <w:rFonts w:eastAsia="Times New Roman" w:cs="Arial"/>
                <w:b/>
                <w:bCs/>
                <w:sz w:val="16"/>
                <w:szCs w:val="16"/>
                <w:lang w:eastAsia="pt-BR"/>
              </w:rPr>
            </w:pPr>
            <w:r w:rsidRPr="007376A3">
              <w:rPr>
                <w:rFonts w:eastAsia="Times New Roman" w:cs="Arial"/>
                <w:b/>
                <w:bCs/>
                <w:sz w:val="16"/>
                <w:szCs w:val="16"/>
                <w:lang w:eastAsia="pt-BR"/>
              </w:rPr>
              <w:t>Cota PCD</w:t>
            </w:r>
          </w:p>
        </w:tc>
        <w:tc>
          <w:tcPr>
            <w:tcW w:w="400" w:type="pct"/>
            <w:tcBorders>
              <w:top w:val="single" w:sz="8" w:space="0" w:color="000000"/>
              <w:left w:val="nil"/>
              <w:bottom w:val="single" w:sz="4" w:space="0" w:color="auto"/>
              <w:right w:val="nil"/>
            </w:tcBorders>
            <w:vAlign w:val="center"/>
            <w:hideMark/>
          </w:tcPr>
          <w:p w14:paraId="0C2FF820" w14:textId="77777777" w:rsidR="00332523" w:rsidRPr="007376A3" w:rsidRDefault="00332523" w:rsidP="00332523">
            <w:pPr>
              <w:spacing w:after="0" w:line="240" w:lineRule="auto"/>
              <w:jc w:val="center"/>
              <w:rPr>
                <w:rFonts w:eastAsia="Times New Roman" w:cs="Arial"/>
                <w:b/>
                <w:bCs/>
                <w:sz w:val="16"/>
                <w:szCs w:val="16"/>
                <w:lang w:eastAsia="pt-BR"/>
              </w:rPr>
            </w:pPr>
            <w:r w:rsidRPr="007376A3">
              <w:rPr>
                <w:rFonts w:eastAsia="Times New Roman" w:cs="Arial"/>
                <w:b/>
                <w:bCs/>
                <w:sz w:val="16"/>
                <w:szCs w:val="16"/>
                <w:lang w:eastAsia="pt-BR"/>
              </w:rPr>
              <w:t>Ampla Con.</w:t>
            </w:r>
          </w:p>
        </w:tc>
        <w:tc>
          <w:tcPr>
            <w:tcW w:w="243" w:type="pct"/>
            <w:tcBorders>
              <w:top w:val="single" w:sz="8" w:space="0" w:color="000000"/>
              <w:left w:val="nil"/>
              <w:bottom w:val="single" w:sz="4" w:space="0" w:color="auto"/>
              <w:right w:val="nil"/>
            </w:tcBorders>
            <w:vAlign w:val="center"/>
            <w:hideMark/>
          </w:tcPr>
          <w:p w14:paraId="274E8BB7" w14:textId="77777777" w:rsidR="00332523" w:rsidRPr="007376A3" w:rsidRDefault="00332523" w:rsidP="00332523">
            <w:pPr>
              <w:spacing w:after="0" w:line="240" w:lineRule="auto"/>
              <w:jc w:val="center"/>
              <w:rPr>
                <w:rFonts w:eastAsia="Times New Roman" w:cs="Arial"/>
                <w:b/>
                <w:bCs/>
                <w:sz w:val="16"/>
                <w:szCs w:val="16"/>
                <w:lang w:eastAsia="pt-BR"/>
              </w:rPr>
            </w:pPr>
            <w:r w:rsidRPr="007376A3">
              <w:rPr>
                <w:rFonts w:eastAsia="Times New Roman" w:cs="Arial"/>
                <w:b/>
                <w:bCs/>
                <w:sz w:val="16"/>
                <w:szCs w:val="16"/>
                <w:lang w:eastAsia="pt-BR"/>
              </w:rPr>
              <w:t>Total Vagas</w:t>
            </w:r>
          </w:p>
        </w:tc>
        <w:tc>
          <w:tcPr>
            <w:tcW w:w="603" w:type="pct"/>
            <w:tcBorders>
              <w:top w:val="single" w:sz="8" w:space="0" w:color="000000"/>
              <w:left w:val="nil"/>
              <w:bottom w:val="single" w:sz="4" w:space="0" w:color="auto"/>
              <w:right w:val="nil"/>
            </w:tcBorders>
            <w:vAlign w:val="center"/>
            <w:hideMark/>
          </w:tcPr>
          <w:p w14:paraId="0B52A5C7" w14:textId="77777777" w:rsidR="00332523" w:rsidRPr="007376A3" w:rsidRDefault="00332523" w:rsidP="00332523">
            <w:pPr>
              <w:spacing w:after="0" w:line="240" w:lineRule="auto"/>
              <w:jc w:val="right"/>
              <w:rPr>
                <w:rFonts w:eastAsia="Times New Roman" w:cs="Arial"/>
                <w:b/>
                <w:bCs/>
                <w:sz w:val="16"/>
                <w:szCs w:val="16"/>
                <w:lang w:eastAsia="pt-BR"/>
              </w:rPr>
            </w:pPr>
            <w:r w:rsidRPr="007376A3">
              <w:rPr>
                <w:rFonts w:eastAsia="Times New Roman" w:cs="Arial"/>
                <w:b/>
                <w:bCs/>
                <w:sz w:val="16"/>
                <w:szCs w:val="16"/>
                <w:lang w:eastAsia="pt-BR"/>
              </w:rPr>
              <w:t>Valor Unit.</w:t>
            </w:r>
          </w:p>
        </w:tc>
        <w:tc>
          <w:tcPr>
            <w:tcW w:w="647" w:type="pct"/>
            <w:tcBorders>
              <w:top w:val="single" w:sz="8" w:space="0" w:color="000000"/>
              <w:left w:val="nil"/>
              <w:bottom w:val="single" w:sz="4" w:space="0" w:color="auto"/>
              <w:right w:val="single" w:sz="8" w:space="0" w:color="000000"/>
            </w:tcBorders>
            <w:vAlign w:val="center"/>
            <w:hideMark/>
          </w:tcPr>
          <w:p w14:paraId="7CAE82E7" w14:textId="77777777" w:rsidR="00332523" w:rsidRPr="007376A3" w:rsidRDefault="00332523" w:rsidP="00332523">
            <w:pPr>
              <w:spacing w:after="0" w:line="240" w:lineRule="auto"/>
              <w:jc w:val="right"/>
              <w:rPr>
                <w:rFonts w:eastAsia="Times New Roman" w:cs="Arial"/>
                <w:b/>
                <w:bCs/>
                <w:sz w:val="16"/>
                <w:szCs w:val="16"/>
                <w:lang w:eastAsia="pt-BR"/>
              </w:rPr>
            </w:pPr>
            <w:r w:rsidRPr="007376A3">
              <w:rPr>
                <w:rFonts w:eastAsia="Times New Roman" w:cs="Arial"/>
                <w:b/>
                <w:bCs/>
                <w:sz w:val="16"/>
                <w:szCs w:val="16"/>
                <w:lang w:eastAsia="pt-BR"/>
              </w:rPr>
              <w:t>Valor Total Cat.</w:t>
            </w:r>
          </w:p>
        </w:tc>
      </w:tr>
      <w:tr w:rsidR="007376A3" w:rsidRPr="007376A3" w14:paraId="4099E310"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470940D6"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FEIRA DE ARTESANATO: Composta por no mínimo 20 artesãos no total. A proposta deve indicar obrigatoriamente a lista nominal acompanhada da assinatura de no mínimo 10 artesãos participantes. O plano de trabalho e a planilha orçamentária devem prever necessariamente a locação de 10 expositores (bancos de feira ou estandes), custos de decoração, confecção de peças gráficas para ampla divulgação (banners, folders e testeiras), estrutura de comunicação do evento e registro fotográfico profissional que comprove a ação realizada.</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4909364C"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0174D250"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9B4EC39"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CD74A82"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A522FB9"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1DFDA586"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R$ 10.588,00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6C3CCF0"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R$ 10.588,00</w:t>
            </w:r>
          </w:p>
        </w:tc>
      </w:tr>
      <w:tr w:rsidR="007376A3" w:rsidRPr="007376A3" w14:paraId="005EFDDE"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vAlign w:val="center"/>
            <w:hideMark/>
          </w:tcPr>
          <w:p w14:paraId="6AA8A86A"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CANTOR(A) INDIVIDUAL COM PLAYBACK: Projetos musicais executados por artista solo com suporte de trilha pré-gravada (playback), a serem realizados obrigatoriamente em espaço público, aberto, acessível e totalmente gratuito para a comunidade, com duração mínima ininterrupta de 2 (duas) horas de show.</w:t>
            </w:r>
          </w:p>
        </w:tc>
        <w:tc>
          <w:tcPr>
            <w:tcW w:w="400" w:type="pct"/>
            <w:tcBorders>
              <w:top w:val="single" w:sz="4" w:space="0" w:color="auto"/>
              <w:left w:val="single" w:sz="4" w:space="0" w:color="auto"/>
              <w:bottom w:val="single" w:sz="4" w:space="0" w:color="auto"/>
              <w:right w:val="single" w:sz="4" w:space="0" w:color="auto"/>
            </w:tcBorders>
            <w:vAlign w:val="center"/>
            <w:hideMark/>
          </w:tcPr>
          <w:p w14:paraId="6351CEE9"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547BA9C5"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272CBE57"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7A8EC5ED"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243" w:type="pct"/>
            <w:tcBorders>
              <w:top w:val="single" w:sz="4" w:space="0" w:color="auto"/>
              <w:left w:val="single" w:sz="4" w:space="0" w:color="auto"/>
              <w:bottom w:val="single" w:sz="4" w:space="0" w:color="auto"/>
              <w:right w:val="single" w:sz="4" w:space="0" w:color="auto"/>
            </w:tcBorders>
            <w:vAlign w:val="center"/>
            <w:hideMark/>
          </w:tcPr>
          <w:p w14:paraId="524C0963"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4</w:t>
            </w:r>
          </w:p>
        </w:tc>
        <w:tc>
          <w:tcPr>
            <w:tcW w:w="603" w:type="pct"/>
            <w:tcBorders>
              <w:top w:val="single" w:sz="4" w:space="0" w:color="auto"/>
              <w:left w:val="single" w:sz="4" w:space="0" w:color="auto"/>
              <w:bottom w:val="single" w:sz="4" w:space="0" w:color="auto"/>
              <w:right w:val="single" w:sz="4" w:space="0" w:color="auto"/>
            </w:tcBorders>
            <w:vAlign w:val="center"/>
            <w:hideMark/>
          </w:tcPr>
          <w:p w14:paraId="4A10F135"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R$ 1.000,00</w:t>
            </w:r>
          </w:p>
        </w:tc>
        <w:tc>
          <w:tcPr>
            <w:tcW w:w="647" w:type="pct"/>
            <w:tcBorders>
              <w:top w:val="single" w:sz="4" w:space="0" w:color="auto"/>
              <w:left w:val="single" w:sz="4" w:space="0" w:color="auto"/>
              <w:bottom w:val="single" w:sz="4" w:space="0" w:color="auto"/>
              <w:right w:val="single" w:sz="4" w:space="0" w:color="auto"/>
            </w:tcBorders>
            <w:vAlign w:val="center"/>
            <w:hideMark/>
          </w:tcPr>
          <w:p w14:paraId="07025AB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R$ 4.000,00</w:t>
            </w:r>
          </w:p>
        </w:tc>
      </w:tr>
      <w:tr w:rsidR="007376A3" w:rsidRPr="007376A3" w14:paraId="20AA81D1"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73DE9E4"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 xml:space="preserve">CANTOR(A) INDIVIDUAL COM GRUPO OU BANDA: Projetos musicais executados por artista solo com acompanhamento instrumental de banda ou grupo musical ao vivo, a serem realizados em espaço público, </w:t>
            </w:r>
            <w:r w:rsidRPr="007376A3">
              <w:rPr>
                <w:rFonts w:eastAsia="Times New Roman" w:cs="Arial"/>
                <w:b/>
                <w:bCs/>
                <w:sz w:val="16"/>
                <w:szCs w:val="16"/>
                <w:lang w:eastAsia="pt-BR"/>
              </w:rPr>
              <w:lastRenderedPageBreak/>
              <w:t>aberto, plano e de acesso gratuito, com duração mínima de 2 (duas) horas de show.</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D42AB2A"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lastRenderedPageBreak/>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01AD6299"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3AC3044"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FC492BF"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33E857A"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2</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309355DD"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R$ 1.500,00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1F51D023"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R$ 3.000,00</w:t>
            </w:r>
          </w:p>
        </w:tc>
      </w:tr>
      <w:tr w:rsidR="007376A3" w:rsidRPr="007376A3" w14:paraId="513D0039"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vAlign w:val="center"/>
            <w:hideMark/>
          </w:tcPr>
          <w:p w14:paraId="4843041E"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GRUPO OU BANDA DE 3 A 5 COMPONENTES: Projetos musicais apresentados por grupos ou bandas contendo de 3 a 5 integrantes com execução instrumental ao vivo, em espaço público, aberto e gratuito, com duração mínima de 2 (duas) horas de apresentação artística.</w:t>
            </w:r>
          </w:p>
        </w:tc>
        <w:tc>
          <w:tcPr>
            <w:tcW w:w="400" w:type="pct"/>
            <w:tcBorders>
              <w:top w:val="single" w:sz="4" w:space="0" w:color="auto"/>
              <w:left w:val="single" w:sz="4" w:space="0" w:color="auto"/>
              <w:bottom w:val="single" w:sz="4" w:space="0" w:color="auto"/>
              <w:right w:val="single" w:sz="4" w:space="0" w:color="auto"/>
            </w:tcBorders>
            <w:vAlign w:val="center"/>
            <w:hideMark/>
          </w:tcPr>
          <w:p w14:paraId="4E01E0E5"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391D7D8B"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3B661ADB"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572129D6"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vAlign w:val="center"/>
            <w:hideMark/>
          </w:tcPr>
          <w:p w14:paraId="2E4ECE43"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2</w:t>
            </w:r>
          </w:p>
        </w:tc>
        <w:tc>
          <w:tcPr>
            <w:tcW w:w="603" w:type="pct"/>
            <w:tcBorders>
              <w:top w:val="single" w:sz="4" w:space="0" w:color="auto"/>
              <w:left w:val="single" w:sz="4" w:space="0" w:color="auto"/>
              <w:bottom w:val="single" w:sz="4" w:space="0" w:color="auto"/>
              <w:right w:val="single" w:sz="4" w:space="0" w:color="auto"/>
            </w:tcBorders>
            <w:vAlign w:val="center"/>
            <w:hideMark/>
          </w:tcPr>
          <w:p w14:paraId="204B99D0"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R$ 2.000,00</w:t>
            </w:r>
          </w:p>
        </w:tc>
        <w:tc>
          <w:tcPr>
            <w:tcW w:w="647" w:type="pct"/>
            <w:tcBorders>
              <w:top w:val="single" w:sz="4" w:space="0" w:color="auto"/>
              <w:left w:val="single" w:sz="4" w:space="0" w:color="auto"/>
              <w:bottom w:val="single" w:sz="4" w:space="0" w:color="auto"/>
              <w:right w:val="single" w:sz="4" w:space="0" w:color="auto"/>
            </w:tcBorders>
            <w:vAlign w:val="center"/>
            <w:hideMark/>
          </w:tcPr>
          <w:p w14:paraId="0F588041"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R$ 4.000,00</w:t>
            </w:r>
          </w:p>
        </w:tc>
      </w:tr>
      <w:tr w:rsidR="007376A3" w:rsidRPr="007376A3" w14:paraId="371F6A1F"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C3E76E8"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GRUPO OU BANDA DE 6 A 10 COMPONENTES: Projetos musicais apresentados por grupos ou bandas contendo de 6 a 10 integrantes com execução musical instrumental e vocal ao vivo, em espaço público, aberto, centralizado ou periférico e gratuito, com duração mínima de 2 (duas) horas de show.</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36460D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CE43201"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095F542A"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92C9637"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E8B965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2</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3C138A0E"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R$ 3.000,00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4A41DFE"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R$ 6.000,00</w:t>
            </w:r>
          </w:p>
        </w:tc>
      </w:tr>
      <w:tr w:rsidR="007376A3" w:rsidRPr="007376A3" w14:paraId="32C9E8CA"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vAlign w:val="center"/>
            <w:hideMark/>
          </w:tcPr>
          <w:p w14:paraId="4B3700BA"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MOSTRA GASTRONÔMICA DO MANGUE: Evento gastronômico composto por no mínimo 05 (cinco) cozinheiros tradicionais da localidade. A proposta deve indicar a lista nominal de no mínimo 05 cozinheiros que comprovem a utilização de ingredientes pescados ou coletados diretamente no ecossistema do mangue. Deve prever na planilha orçamentária a locação de 05 expositores (bancos ou estandes), decoração temática, elaboração de cardápios informativos, peças gráficas de divulgação (banners, folders e testeiras), plano de comunicação e registro fotográfico minucioso da ação.</w:t>
            </w:r>
          </w:p>
        </w:tc>
        <w:tc>
          <w:tcPr>
            <w:tcW w:w="400" w:type="pct"/>
            <w:tcBorders>
              <w:top w:val="single" w:sz="4" w:space="0" w:color="auto"/>
              <w:left w:val="single" w:sz="4" w:space="0" w:color="auto"/>
              <w:bottom w:val="single" w:sz="4" w:space="0" w:color="auto"/>
              <w:right w:val="single" w:sz="4" w:space="0" w:color="auto"/>
            </w:tcBorders>
            <w:vAlign w:val="center"/>
            <w:hideMark/>
          </w:tcPr>
          <w:p w14:paraId="1823B4C4"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2CDA8AD6"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570D0018"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28C97615"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vAlign w:val="center"/>
            <w:hideMark/>
          </w:tcPr>
          <w:p w14:paraId="53C3C38B"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18318304"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R$ 5.000,00</w:t>
            </w:r>
          </w:p>
        </w:tc>
        <w:tc>
          <w:tcPr>
            <w:tcW w:w="647" w:type="pct"/>
            <w:tcBorders>
              <w:top w:val="single" w:sz="4" w:space="0" w:color="auto"/>
              <w:left w:val="single" w:sz="4" w:space="0" w:color="auto"/>
              <w:bottom w:val="single" w:sz="4" w:space="0" w:color="auto"/>
              <w:right w:val="single" w:sz="4" w:space="0" w:color="auto"/>
            </w:tcBorders>
            <w:vAlign w:val="center"/>
            <w:hideMark/>
          </w:tcPr>
          <w:p w14:paraId="3E7BE9EC"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R$ 5.000,00</w:t>
            </w:r>
          </w:p>
        </w:tc>
      </w:tr>
      <w:tr w:rsidR="007376A3" w:rsidRPr="007376A3" w14:paraId="4E2A8218"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06F44FFF"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PRODUÇÃO DE CURTA METRAGEM: Captação de imagens, edição, sonorização e finalização técnica de curta-metragem audiovisual com boa qualidade técnica de resolução. A obra audiovisual deve abordar obrigatoriamente a temática de contos, causos, mitos e lendas tradicionais do município de Rio Formoso, promovendo o resgate imaterial da história local.</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5ADAF7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3317385"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B29A8DC"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83FB6D7"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3F565BC7"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2</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F0BBCED"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R$ 10.000,00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305BD5EC"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R$ 20.000,00</w:t>
            </w:r>
          </w:p>
        </w:tc>
      </w:tr>
      <w:tr w:rsidR="007376A3" w:rsidRPr="007376A3" w14:paraId="5F6CA566"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vAlign w:val="center"/>
            <w:hideMark/>
          </w:tcPr>
          <w:p w14:paraId="4FCDB7DF"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PRODUÇÃO DE ARTE VISUAL (FOTOGRAFIA): Produção de exposição artística desde a fase de curadoria, montagem, produção executiva e circulação física. A proposta deve contemplar linguagens de artes visuais (</w:t>
            </w:r>
            <w:proofErr w:type="spellStart"/>
            <w:r w:rsidRPr="007376A3">
              <w:rPr>
                <w:rFonts w:eastAsia="Times New Roman" w:cs="Arial"/>
                <w:b/>
                <w:bCs/>
                <w:sz w:val="16"/>
                <w:szCs w:val="16"/>
                <w:lang w:eastAsia="pt-BR"/>
              </w:rPr>
              <w:t>ex</w:t>
            </w:r>
            <w:proofErr w:type="spellEnd"/>
            <w:r w:rsidRPr="007376A3">
              <w:rPr>
                <w:rFonts w:eastAsia="Times New Roman" w:cs="Arial"/>
                <w:b/>
                <w:bCs/>
                <w:sz w:val="16"/>
                <w:szCs w:val="16"/>
                <w:lang w:eastAsia="pt-BR"/>
              </w:rPr>
              <w:t>: fotografia, gravura, pintura, arquitetura), considerando as expressões culturais locais. É obrigatória a previsão de no mínimo 05 (cinco) locais distintos de circulação no município, cronograma expográfico (com descrição de materiais, tamanhos das obras, layout físico), previsão de catálogo impresso de no mínimo 20 exemplares e disponibilização de versão digital em PDF para download gratuito.</w:t>
            </w:r>
          </w:p>
        </w:tc>
        <w:tc>
          <w:tcPr>
            <w:tcW w:w="400" w:type="pct"/>
            <w:tcBorders>
              <w:top w:val="single" w:sz="4" w:space="0" w:color="auto"/>
              <w:left w:val="single" w:sz="4" w:space="0" w:color="auto"/>
              <w:bottom w:val="single" w:sz="4" w:space="0" w:color="auto"/>
              <w:right w:val="single" w:sz="4" w:space="0" w:color="auto"/>
            </w:tcBorders>
            <w:vAlign w:val="center"/>
            <w:hideMark/>
          </w:tcPr>
          <w:p w14:paraId="2213C81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6BF011A4"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73E1A102"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31EAC13D"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vAlign w:val="center"/>
            <w:hideMark/>
          </w:tcPr>
          <w:p w14:paraId="16041036"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34EEB34C"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R$ 10.000,00</w:t>
            </w:r>
          </w:p>
        </w:tc>
        <w:tc>
          <w:tcPr>
            <w:tcW w:w="647" w:type="pct"/>
            <w:tcBorders>
              <w:top w:val="single" w:sz="4" w:space="0" w:color="auto"/>
              <w:left w:val="single" w:sz="4" w:space="0" w:color="auto"/>
              <w:bottom w:val="single" w:sz="4" w:space="0" w:color="auto"/>
              <w:right w:val="single" w:sz="4" w:space="0" w:color="auto"/>
            </w:tcBorders>
            <w:vAlign w:val="center"/>
            <w:hideMark/>
          </w:tcPr>
          <w:p w14:paraId="44612F9E"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R$ 10.000,00</w:t>
            </w:r>
          </w:p>
        </w:tc>
      </w:tr>
      <w:tr w:rsidR="007376A3" w:rsidRPr="007376A3" w14:paraId="6093B314"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612348F"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PRODUÇÕES LITERÁRIAS: Propostas voltadas para iniciativas de contação de histórias baseadas em contos, causos e lendas do município. É obrigatória a circulação física da apresentação por no mínimo 05 (cinco) escolas da rede pública de ensino do município, com duração total mínima de 2 (duas) horas por apresentação em cada unidade de ensino.</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377517A"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37D9500"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33CA1F7B"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C267C89"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1B847F3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2</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45114D1A"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R$ 2.000,00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43C7BC6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R$ 4.000,00</w:t>
            </w:r>
          </w:p>
        </w:tc>
      </w:tr>
      <w:tr w:rsidR="007376A3" w:rsidRPr="007376A3" w14:paraId="3221C079"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vAlign w:val="center"/>
            <w:hideMark/>
          </w:tcPr>
          <w:p w14:paraId="1D49E32E"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 xml:space="preserve">OFICINAS/CURSOS EM COMUNIDADES QUILOMBOLAS: Atividades formativas e cursos práticos sob a temática da cultura de matriz africana, voltados especificamente para o atendimento de moradores das comunidades </w:t>
            </w:r>
            <w:proofErr w:type="gramStart"/>
            <w:r w:rsidRPr="007376A3">
              <w:rPr>
                <w:rFonts w:eastAsia="Times New Roman" w:cs="Arial"/>
                <w:b/>
                <w:bCs/>
                <w:sz w:val="16"/>
                <w:szCs w:val="16"/>
                <w:lang w:eastAsia="pt-BR"/>
              </w:rPr>
              <w:t>quilombolas situadas</w:t>
            </w:r>
            <w:proofErr w:type="gramEnd"/>
            <w:r w:rsidRPr="007376A3">
              <w:rPr>
                <w:rFonts w:eastAsia="Times New Roman" w:cs="Arial"/>
                <w:b/>
                <w:bCs/>
                <w:sz w:val="16"/>
                <w:szCs w:val="16"/>
                <w:lang w:eastAsia="pt-BR"/>
              </w:rPr>
              <w:t xml:space="preserve"> no território do município. A carga horária mínima total deve ser de 8 (oito) horas de atividade. Os </w:t>
            </w:r>
            <w:r w:rsidRPr="007376A3">
              <w:rPr>
                <w:rFonts w:eastAsia="Times New Roman" w:cs="Arial"/>
                <w:b/>
                <w:bCs/>
                <w:sz w:val="16"/>
                <w:szCs w:val="16"/>
                <w:lang w:eastAsia="pt-BR"/>
              </w:rPr>
              <w:lastRenderedPageBreak/>
              <w:t>proponentes deverão encaminhar anexo à inscrição o Plano de Oficina/Curso detalhado conforme modelo do Anexo 11.</w:t>
            </w:r>
          </w:p>
        </w:tc>
        <w:tc>
          <w:tcPr>
            <w:tcW w:w="400" w:type="pct"/>
            <w:tcBorders>
              <w:top w:val="single" w:sz="4" w:space="0" w:color="auto"/>
              <w:left w:val="single" w:sz="4" w:space="0" w:color="auto"/>
              <w:bottom w:val="single" w:sz="4" w:space="0" w:color="auto"/>
              <w:right w:val="single" w:sz="4" w:space="0" w:color="auto"/>
            </w:tcBorders>
            <w:vAlign w:val="center"/>
            <w:hideMark/>
          </w:tcPr>
          <w:p w14:paraId="369D182E"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lastRenderedPageBreak/>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43B56697"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212D8C71"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6B719FDE"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vAlign w:val="center"/>
            <w:hideMark/>
          </w:tcPr>
          <w:p w14:paraId="010EF92B"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2</w:t>
            </w:r>
          </w:p>
        </w:tc>
        <w:tc>
          <w:tcPr>
            <w:tcW w:w="603" w:type="pct"/>
            <w:tcBorders>
              <w:top w:val="single" w:sz="4" w:space="0" w:color="auto"/>
              <w:left w:val="single" w:sz="4" w:space="0" w:color="auto"/>
              <w:bottom w:val="single" w:sz="4" w:space="0" w:color="auto"/>
              <w:right w:val="single" w:sz="4" w:space="0" w:color="auto"/>
            </w:tcBorders>
            <w:vAlign w:val="center"/>
            <w:hideMark/>
          </w:tcPr>
          <w:p w14:paraId="3679A14A"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R$ 8.000,00</w:t>
            </w:r>
          </w:p>
        </w:tc>
        <w:tc>
          <w:tcPr>
            <w:tcW w:w="647" w:type="pct"/>
            <w:tcBorders>
              <w:top w:val="single" w:sz="4" w:space="0" w:color="auto"/>
              <w:left w:val="single" w:sz="4" w:space="0" w:color="auto"/>
              <w:bottom w:val="single" w:sz="4" w:space="0" w:color="auto"/>
              <w:right w:val="single" w:sz="4" w:space="0" w:color="auto"/>
            </w:tcBorders>
            <w:vAlign w:val="center"/>
            <w:hideMark/>
          </w:tcPr>
          <w:p w14:paraId="732D7656"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R$ 16.000,00</w:t>
            </w:r>
          </w:p>
        </w:tc>
      </w:tr>
      <w:tr w:rsidR="007376A3" w:rsidRPr="007376A3" w14:paraId="596BE2C2"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3E1A5EB"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OFICINAS DE CAPOEIRA: Oficinas promovidas por grupos ou mestres de capoeira atuantes no município, prevendo de forma obrigatória a circulação por 05 (cinco) escolas da rede pública municipal de ensino, com duração mínima de 2 horas/aula por escola visitada.</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12A6F88C"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A99D3F9"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A65CB60"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E380C7F"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744502F"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02C4F212"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R$ 6.000,00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8874B98"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R$ 6.000,00</w:t>
            </w:r>
          </w:p>
        </w:tc>
      </w:tr>
      <w:tr w:rsidR="007376A3" w:rsidRPr="007376A3" w14:paraId="374AA7C9"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vAlign w:val="center"/>
            <w:hideMark/>
          </w:tcPr>
          <w:p w14:paraId="1AE70379"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EVENTO DE CELEBRAÇÃO DAS CAVALGADAS: Produção, organização e realização de evento tradicional de celebração das cavalgadas regionais, reunindo as equipes e associações de cavalgada do município. A programação oficial deve contemplar obrigatoriamente o café da manhã dos cavaleiros, passeio equestre planejado pelas vias locais, momento de bate sela, almoço comunitário e apresentações musicais com artistas da terra.</w:t>
            </w:r>
          </w:p>
        </w:tc>
        <w:tc>
          <w:tcPr>
            <w:tcW w:w="400" w:type="pct"/>
            <w:tcBorders>
              <w:top w:val="single" w:sz="4" w:space="0" w:color="auto"/>
              <w:left w:val="single" w:sz="4" w:space="0" w:color="auto"/>
              <w:bottom w:val="single" w:sz="4" w:space="0" w:color="auto"/>
              <w:right w:val="single" w:sz="4" w:space="0" w:color="auto"/>
            </w:tcBorders>
            <w:vAlign w:val="center"/>
            <w:hideMark/>
          </w:tcPr>
          <w:p w14:paraId="2B7CE803"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71DD97A0"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5D0EBB7A"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193B15F5"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vAlign w:val="center"/>
            <w:hideMark/>
          </w:tcPr>
          <w:p w14:paraId="0AC61B4B"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6D11C411"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R$ 13.000,00</w:t>
            </w:r>
          </w:p>
        </w:tc>
        <w:tc>
          <w:tcPr>
            <w:tcW w:w="647" w:type="pct"/>
            <w:tcBorders>
              <w:top w:val="single" w:sz="4" w:space="0" w:color="auto"/>
              <w:left w:val="single" w:sz="4" w:space="0" w:color="auto"/>
              <w:bottom w:val="single" w:sz="4" w:space="0" w:color="auto"/>
              <w:right w:val="single" w:sz="4" w:space="0" w:color="auto"/>
            </w:tcBorders>
            <w:vAlign w:val="center"/>
            <w:hideMark/>
          </w:tcPr>
          <w:p w14:paraId="5D9BA660"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R$ 13.000,00</w:t>
            </w:r>
          </w:p>
        </w:tc>
      </w:tr>
      <w:tr w:rsidR="007376A3" w:rsidRPr="007376A3" w14:paraId="071FA07F" w14:textId="77777777" w:rsidTr="00111404">
        <w:trPr>
          <w:trHeight w:val="170"/>
        </w:trPr>
        <w:tc>
          <w:tcPr>
            <w:tcW w:w="1908"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4613ADF9" w14:textId="77777777" w:rsidR="00332523" w:rsidRPr="007376A3" w:rsidRDefault="00332523" w:rsidP="007376A3">
            <w:pPr>
              <w:spacing w:after="0" w:line="240" w:lineRule="auto"/>
              <w:jc w:val="both"/>
              <w:rPr>
                <w:rFonts w:eastAsia="Times New Roman" w:cs="Arial"/>
                <w:b/>
                <w:bCs/>
                <w:sz w:val="16"/>
                <w:szCs w:val="16"/>
                <w:lang w:eastAsia="pt-BR"/>
              </w:rPr>
            </w:pPr>
            <w:r w:rsidRPr="007376A3">
              <w:rPr>
                <w:rFonts w:eastAsia="Times New Roman" w:cs="Arial"/>
                <w:b/>
                <w:bCs/>
                <w:sz w:val="16"/>
                <w:szCs w:val="16"/>
                <w:lang w:eastAsia="pt-BR"/>
              </w:rPr>
              <w:t>OFICINA DE DANÇAS TRADICIONAIS DO MUNICÍPIO: Oficinas formativas de danças tradicionais regionais (</w:t>
            </w:r>
            <w:proofErr w:type="spellStart"/>
            <w:r w:rsidRPr="007376A3">
              <w:rPr>
                <w:rFonts w:eastAsia="Times New Roman" w:cs="Arial"/>
                <w:b/>
                <w:bCs/>
                <w:sz w:val="16"/>
                <w:szCs w:val="16"/>
                <w:lang w:eastAsia="pt-BR"/>
              </w:rPr>
              <w:t>ex</w:t>
            </w:r>
            <w:proofErr w:type="spellEnd"/>
            <w:r w:rsidRPr="007376A3">
              <w:rPr>
                <w:rFonts w:eastAsia="Times New Roman" w:cs="Arial"/>
                <w:b/>
                <w:bCs/>
                <w:sz w:val="16"/>
                <w:szCs w:val="16"/>
                <w:lang w:eastAsia="pt-BR"/>
              </w:rPr>
              <w:t>: maracatu, fandango, caboclinhos, ciranda, coco de roda, entre outras manifestações locais). A formação deve abranger obrigatoriamente os aspectos da dança, do ritmo musical, da contextualização histórica, dos figurinos e adereços tradicionais. A atividade deve ser aberta a todas as idades, prever no mínimo 02 (duas) circulações públicas e plano de aula estruturado totalizando 12 horas de carga horária para cada circulação. Exige encaminhamento de Plano de Oficina conforme Anexo 11.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7C060F22"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0F7F77DA"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28259A46"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400"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459C2C1F" w14:textId="77777777" w:rsidR="00332523" w:rsidRPr="007376A3" w:rsidRDefault="00332523" w:rsidP="00332523">
            <w:pPr>
              <w:spacing w:after="0" w:line="240" w:lineRule="auto"/>
              <w:rPr>
                <w:rFonts w:eastAsia="Times New Roman" w:cs="Arial"/>
                <w:sz w:val="16"/>
                <w:szCs w:val="16"/>
                <w:lang w:eastAsia="pt-BR"/>
              </w:rPr>
            </w:pPr>
            <w:r w:rsidRPr="007376A3">
              <w:rPr>
                <w:rFonts w:eastAsia="Times New Roman" w:cs="Arial"/>
                <w:sz w:val="16"/>
                <w:szCs w:val="16"/>
                <w:lang w:eastAsia="pt-BR"/>
              </w:rPr>
              <w:t>-</w:t>
            </w:r>
          </w:p>
        </w:tc>
        <w:tc>
          <w:tcPr>
            <w:tcW w:w="24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1355800D"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1</w:t>
            </w:r>
          </w:p>
        </w:tc>
        <w:tc>
          <w:tcPr>
            <w:tcW w:w="603"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521E1D95"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R$ 11.706,00</w:t>
            </w:r>
          </w:p>
        </w:tc>
        <w:tc>
          <w:tcPr>
            <w:tcW w:w="647"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6861B312" w14:textId="77777777" w:rsidR="00332523" w:rsidRPr="007376A3" w:rsidRDefault="00332523" w:rsidP="00332523">
            <w:pPr>
              <w:spacing w:after="0" w:line="240" w:lineRule="auto"/>
              <w:jc w:val="right"/>
              <w:rPr>
                <w:rFonts w:eastAsia="Times New Roman" w:cs="Arial"/>
                <w:sz w:val="16"/>
                <w:szCs w:val="16"/>
                <w:lang w:eastAsia="pt-BR"/>
              </w:rPr>
            </w:pPr>
            <w:r w:rsidRPr="007376A3">
              <w:rPr>
                <w:rFonts w:eastAsia="Times New Roman" w:cs="Arial"/>
                <w:sz w:val="16"/>
                <w:szCs w:val="16"/>
                <w:lang w:eastAsia="pt-BR"/>
              </w:rPr>
              <w:t>R$ 11.706,00</w:t>
            </w:r>
          </w:p>
        </w:tc>
      </w:tr>
    </w:tbl>
    <w:p w14:paraId="4F017D70" w14:textId="77777777" w:rsidR="002B1B96" w:rsidRPr="00332523" w:rsidRDefault="00C35C6E">
      <w:pPr>
        <w:spacing w:after="160" w:line="300" w:lineRule="auto"/>
        <w:jc w:val="both"/>
      </w:pPr>
      <w:r w:rsidRPr="00332523">
        <w:br/>
        <w:t>2.4. Em caso de interesse público devidamente justificado pela autoridade administrativa, existência de saldos remanescentes do ciclo orçamentário anterior ou auferimento de rendimentos de aplicações financeiras dos recursos da PNAB, as vagas estipuladas neste edital poderão ser ampliadas por meio de termo de suplementação motivado, convocando-se os suplentes da lista geral.</w:t>
      </w:r>
    </w:p>
    <w:p w14:paraId="07360011" w14:textId="77777777" w:rsidR="002B1B96" w:rsidRPr="00332523" w:rsidRDefault="00C35C6E">
      <w:pPr>
        <w:spacing w:before="360" w:after="160"/>
      </w:pPr>
      <w:r w:rsidRPr="00332523">
        <w:rPr>
          <w:b/>
          <w:sz w:val="24"/>
        </w:rPr>
        <w:t>3. DOS REQUISITOS DE PARTICIPAÇÃO (QUEM PODE PARTICIPAR)</w:t>
      </w:r>
    </w:p>
    <w:p w14:paraId="3DAD3F81" w14:textId="77777777" w:rsidR="002B1B96" w:rsidRPr="00332523" w:rsidRDefault="00C35C6E">
      <w:pPr>
        <w:spacing w:after="160" w:line="300" w:lineRule="auto"/>
        <w:jc w:val="both"/>
      </w:pPr>
      <w:r w:rsidRPr="00332523">
        <w:t>3.1. Poderá se inscrever neste Edital de Chamamento Público qualquer agente cultural, artista, produtor, técnico, mestre tradicional ou instituição que comprove residência fixa ou atuação artístico-cultural no Município de Rio Formoso pelo período mínimo de 02 (dois) anos, contados retroativamente à data de publicação oficial deste instrumento.</w:t>
      </w:r>
    </w:p>
    <w:p w14:paraId="3A69FB99" w14:textId="77777777" w:rsidR="002B1B96" w:rsidRPr="00332523" w:rsidRDefault="00C35C6E">
      <w:pPr>
        <w:spacing w:after="160" w:line="300" w:lineRule="auto"/>
        <w:jc w:val="both"/>
      </w:pPr>
      <w:r w:rsidRPr="00332523">
        <w:t>3.2. Para os fins deste edital, entende-se por agente cultural toda pessoa física ou jurídica responsável por criar, produzir, promover, registrar, gerir ou difundir manifestações culturais e artísticas, tais como músicos, artesãos, poetas, cineastas, dançarinos, curadores, gastrônomos tradicionais, brincantes e gestores de pontos de cultura.</w:t>
      </w:r>
    </w:p>
    <w:p w14:paraId="0EE5FE38" w14:textId="77777777" w:rsidR="002B1B96" w:rsidRPr="00332523" w:rsidRDefault="00C35C6E">
      <w:pPr>
        <w:spacing w:after="160" w:line="300" w:lineRule="auto"/>
        <w:jc w:val="both"/>
      </w:pPr>
      <w:r w:rsidRPr="00332523">
        <w:t>3.3. O proponente poderá formalizar sua inscrição sob as seguintes modalidades de constituição:</w:t>
      </w:r>
    </w:p>
    <w:p w14:paraId="28565175" w14:textId="77777777" w:rsidR="002B1B96" w:rsidRPr="00332523" w:rsidRDefault="00C35C6E">
      <w:pPr>
        <w:spacing w:after="160" w:line="300" w:lineRule="auto"/>
        <w:jc w:val="both"/>
      </w:pPr>
      <w:r w:rsidRPr="00332523">
        <w:t xml:space="preserve">a) </w:t>
      </w:r>
      <w:r w:rsidRPr="003E511A">
        <w:rPr>
          <w:b/>
          <w:bCs/>
        </w:rPr>
        <w:t>Pessoa Física</w:t>
      </w:r>
      <w:r w:rsidRPr="00332523">
        <w:t>: cidadão individual com inscrição regular no Cadastro de Pessoas Físicas (CPF);</w:t>
      </w:r>
    </w:p>
    <w:p w14:paraId="127FC84E" w14:textId="77777777" w:rsidR="002B1B96" w:rsidRPr="00332523" w:rsidRDefault="00C35C6E">
      <w:pPr>
        <w:spacing w:after="160" w:line="300" w:lineRule="auto"/>
        <w:jc w:val="both"/>
      </w:pPr>
      <w:r w:rsidRPr="00332523">
        <w:lastRenderedPageBreak/>
        <w:t xml:space="preserve">b) </w:t>
      </w:r>
      <w:r w:rsidRPr="003E511A">
        <w:rPr>
          <w:b/>
          <w:bCs/>
        </w:rPr>
        <w:t>Microempreendedor Individual (MEI)</w:t>
      </w:r>
      <w:r w:rsidRPr="00332523">
        <w:t>: com registro ativo no CNPJ contendo Classificação Nacional de Atividades Econômicas (CNAE) compatível com o setor cultural;</w:t>
      </w:r>
    </w:p>
    <w:p w14:paraId="4B3400CC" w14:textId="77777777" w:rsidR="002B1B96" w:rsidRPr="00332523" w:rsidRDefault="00C35C6E">
      <w:pPr>
        <w:spacing w:after="160" w:line="300" w:lineRule="auto"/>
        <w:jc w:val="both"/>
      </w:pPr>
      <w:r w:rsidRPr="00332523">
        <w:t xml:space="preserve">c) </w:t>
      </w:r>
      <w:r w:rsidRPr="003E511A">
        <w:rPr>
          <w:b/>
          <w:bCs/>
        </w:rPr>
        <w:t>Pessoa Jurídica com Fins Lucrativos</w:t>
      </w:r>
      <w:r w:rsidRPr="00332523">
        <w:t>: sociedades empresárias de pequeno, médio ou grande porte com escopo de atuação voltado às indústrias criativas e produção artística;</w:t>
      </w:r>
    </w:p>
    <w:p w14:paraId="250F6F3F" w14:textId="77777777" w:rsidR="002B1B96" w:rsidRPr="00332523" w:rsidRDefault="00C35C6E">
      <w:pPr>
        <w:spacing w:after="160" w:line="300" w:lineRule="auto"/>
        <w:jc w:val="both"/>
      </w:pPr>
      <w:r w:rsidRPr="00332523">
        <w:t xml:space="preserve">d) </w:t>
      </w:r>
      <w:r w:rsidRPr="003E511A">
        <w:rPr>
          <w:b/>
          <w:bCs/>
        </w:rPr>
        <w:t>Pessoa Jurídica sem Fins Lucrativos</w:t>
      </w:r>
      <w:r w:rsidRPr="00332523">
        <w:t>: associações culturais, institutos, fundações de direito privado, cooperativas de artistas e organizações da sociedade civil registradas em cartório competente;</w:t>
      </w:r>
    </w:p>
    <w:p w14:paraId="5C2B9542" w14:textId="77777777" w:rsidR="002B1B96" w:rsidRPr="00332523" w:rsidRDefault="00C35C6E">
      <w:pPr>
        <w:spacing w:after="160" w:line="300" w:lineRule="auto"/>
        <w:jc w:val="both"/>
      </w:pPr>
      <w:r w:rsidRPr="00332523">
        <w:t xml:space="preserve">e) </w:t>
      </w:r>
      <w:r w:rsidRPr="003E511A">
        <w:rPr>
          <w:b/>
          <w:bCs/>
        </w:rPr>
        <w:t>Coletivo ou Grupo Cultural sem Personalidade Jurídica</w:t>
      </w:r>
      <w:r w:rsidRPr="00332523">
        <w:t>: agrupamento informal de artistas ou fazedores de cultura, sem inscrição no CNPJ, devendo ser representado obrigatoriamente por uma pessoa física indicada como responsável legal nos atos administrativos.</w:t>
      </w:r>
    </w:p>
    <w:p w14:paraId="0F09E8DC" w14:textId="77777777" w:rsidR="002B1B96" w:rsidRPr="00332523" w:rsidRDefault="00C35C6E">
      <w:pPr>
        <w:spacing w:after="160" w:line="300" w:lineRule="auto"/>
        <w:jc w:val="both"/>
      </w:pPr>
      <w:r w:rsidRPr="00332523">
        <w:t>3.4. É condição obrigatória de admissibilidade que o agente cultural proponente ou sua instituição esteja devidamente inscrito e com dados validados no Cadastro Cultural do Município de Rio Formoso até o encerramento do prazo de inscrição.</w:t>
      </w:r>
    </w:p>
    <w:p w14:paraId="0A36F846" w14:textId="77777777" w:rsidR="002B1B96" w:rsidRPr="00332523" w:rsidRDefault="00C35C6E">
      <w:pPr>
        <w:spacing w:after="160" w:line="300" w:lineRule="auto"/>
        <w:jc w:val="both"/>
      </w:pPr>
      <w:r w:rsidRPr="00332523">
        <w:t>3.5. O proponente principal do projeto deve fazer parte, obrigatoriamente, do quadro técnico ou corpo artístico principal descrito na proposta, desempenhando função direta nas atividades de execução e implementação do Plano de Trabalho.</w:t>
      </w:r>
    </w:p>
    <w:p w14:paraId="79DF3951" w14:textId="77777777" w:rsidR="002B1B96" w:rsidRPr="00332523" w:rsidRDefault="00C35C6E">
      <w:pPr>
        <w:spacing w:before="360" w:after="160"/>
      </w:pPr>
      <w:r w:rsidRPr="00332523">
        <w:rPr>
          <w:b/>
          <w:sz w:val="24"/>
        </w:rPr>
        <w:t>4. DAS VEDAÇÕES E IMPEDIMENTOS ABSOLUTOS</w:t>
      </w:r>
    </w:p>
    <w:p w14:paraId="03A6D8DB" w14:textId="77777777" w:rsidR="002B1B96" w:rsidRPr="00332523" w:rsidRDefault="00C35C6E">
      <w:pPr>
        <w:spacing w:after="160" w:line="300" w:lineRule="auto"/>
        <w:jc w:val="both"/>
      </w:pPr>
      <w:r w:rsidRPr="00332523">
        <w:t>4.1. Fica terminantemente vedada a inscrição, a participação, a seleção ou a premiação de agentes culturais que incidam em qualquer uma das seguintes situações impeditivas:</w:t>
      </w:r>
    </w:p>
    <w:p w14:paraId="32DA09EC" w14:textId="77777777" w:rsidR="002B1B96" w:rsidRPr="00332523" w:rsidRDefault="00C35C6E">
      <w:pPr>
        <w:spacing w:after="160" w:line="300" w:lineRule="auto"/>
        <w:jc w:val="both"/>
      </w:pPr>
      <w:r w:rsidRPr="00332523">
        <w:t>a) Que tenham participado de forma direta da etapa de planejamento técnico, elaboração metodológica do texto deste edital, da comissão de análise de propostas ou da junta de julgamento de recursos administrativos;</w:t>
      </w:r>
    </w:p>
    <w:p w14:paraId="71BB7DB2" w14:textId="77777777" w:rsidR="002B1B96" w:rsidRPr="00332523" w:rsidRDefault="00C35C6E">
      <w:pPr>
        <w:spacing w:after="160" w:line="300" w:lineRule="auto"/>
        <w:jc w:val="both"/>
      </w:pPr>
      <w:r w:rsidRPr="00332523">
        <w:t>b) Que sejam cônjuges, companheiros ou parentes em linha reta, colateral ou por afinidade, até o terceiro grau, de servidor público lotado no órgão responsável pelo certame, nos casos em que o referido servidor público tiver atuado diretamente nas etapas de elaboração editalícia, avaliação de mérito das propostas ou julgamento dos recursos;</w:t>
      </w:r>
    </w:p>
    <w:p w14:paraId="40D20322" w14:textId="77777777" w:rsidR="002B1B96" w:rsidRPr="00332523" w:rsidRDefault="00C35C6E">
      <w:pPr>
        <w:spacing w:after="160" w:line="300" w:lineRule="auto"/>
        <w:jc w:val="both"/>
      </w:pPr>
      <w:r w:rsidRPr="00332523">
        <w:t>c) Que possuam vínculo funcional ativo ou estejam lotados na estrutura administrativa da Secretaria de Turismo e Cultura do Município de Rio Formoso, independentemente do regime jurídico (efetivo, comissionado, contratado temporário ou estagiário);</w:t>
      </w:r>
    </w:p>
    <w:p w14:paraId="53CF17BA" w14:textId="77777777" w:rsidR="002B1B96" w:rsidRPr="00332523" w:rsidRDefault="00C35C6E">
      <w:pPr>
        <w:spacing w:after="160" w:line="300" w:lineRule="auto"/>
        <w:jc w:val="both"/>
      </w:pPr>
      <w:r w:rsidRPr="00332523">
        <w:t>d) Que exerçam mandatos ou cargos de Chefes do Poder Executivo (Prefeitos, Governadores, Presidente da República), Secretários Municipais ou Estaduais, membros eleitos do Poder Legislativo (Vereadores, Deputados, Senadores), membros ativos do Poder Judiciário (Juízes, Desembargadores), do Ministério Público (Promotores e Procuradores) ou do Tribunal de Contas (Auditores e Conselheiros).</w:t>
      </w:r>
    </w:p>
    <w:p w14:paraId="4ACE1562" w14:textId="77777777" w:rsidR="002B1B96" w:rsidRPr="00332523" w:rsidRDefault="00C35C6E">
      <w:pPr>
        <w:spacing w:after="160" w:line="300" w:lineRule="auto"/>
        <w:jc w:val="both"/>
      </w:pPr>
      <w:r w:rsidRPr="00332523">
        <w:lastRenderedPageBreak/>
        <w:t>4.2. A proibição de nepotismo descrita na alínea 'b' abrange o pai, mãe, filho, filha, avô, avó, neto, neta, bisavô, bisavó, bisneto, bisneta, irmão, irmã, tio, tia, sobrinho, sobrinha, sogro, sogra, genro, nora, enteado, enteada, cunhado e cunhada do servidor que atuar nas fases decisórias do certame.</w:t>
      </w:r>
    </w:p>
    <w:p w14:paraId="5F173022" w14:textId="77777777" w:rsidR="002B1B96" w:rsidRPr="00332523" w:rsidRDefault="00C35C6E">
      <w:pPr>
        <w:spacing w:after="160" w:line="300" w:lineRule="auto"/>
        <w:jc w:val="both"/>
      </w:pPr>
      <w:r w:rsidRPr="00332523">
        <w:t>4.3. Tratando-se de proponentes inscritos na modalidade de Pessoa Jurídica, o impedimento legal de participação estender-se-á de forma automática à instituição caso seus sócios cotistas, diretores executivos, conselheiros fiscais ou administradores legais se enquadrem em quaisquer das vedações listadas neste item.</w:t>
      </w:r>
    </w:p>
    <w:p w14:paraId="179E78E6" w14:textId="77777777" w:rsidR="002B1B96" w:rsidRPr="00332523" w:rsidRDefault="00C35C6E">
      <w:pPr>
        <w:spacing w:after="160" w:line="300" w:lineRule="auto"/>
        <w:jc w:val="both"/>
      </w:pPr>
      <w:r w:rsidRPr="00332523">
        <w:t>4.4. A mera participação prévia do agente cultural em audiências abertas, oitivas sociais, fóruns de debates ou consultas públicas promovidas pelo município não caracteriza participação direta na elaboração do edital, sendo sua inscrição considerada totalmente legítima e permitida.</w:t>
      </w:r>
    </w:p>
    <w:p w14:paraId="3590BC4A" w14:textId="77777777" w:rsidR="002B1B96" w:rsidRPr="00332523" w:rsidRDefault="00C35C6E">
      <w:pPr>
        <w:spacing w:before="360" w:after="160"/>
      </w:pPr>
      <w:r w:rsidRPr="00332523">
        <w:rPr>
          <w:b/>
          <w:sz w:val="24"/>
        </w:rPr>
        <w:t>5. DO PROCEDIMENTO DE INSCRIÇÃO E PROTOCOLO DAS PROPOSTAS</w:t>
      </w:r>
    </w:p>
    <w:p w14:paraId="0C942739" w14:textId="77777777" w:rsidR="002B1B96" w:rsidRPr="00332523" w:rsidRDefault="00C35C6E">
      <w:pPr>
        <w:spacing w:after="160" w:line="300" w:lineRule="auto"/>
        <w:jc w:val="both"/>
      </w:pPr>
      <w:r w:rsidRPr="00332523">
        <w:t>5.1. O prazo regulamentar para a realização das inscrições terá início às 08h00 do dia 16 de julho de 2026 e encerrar-se-á, de forma improrrogável, às 16h00 do dia 28 de julho de 2026 (considerando estritamente o horário oficial de Brasília - DF).</w:t>
      </w:r>
    </w:p>
    <w:p w14:paraId="2AB15BFF" w14:textId="77777777" w:rsidR="002B1B96" w:rsidRPr="00332523" w:rsidRDefault="00C35C6E">
      <w:pPr>
        <w:spacing w:after="160" w:line="300" w:lineRule="auto"/>
        <w:jc w:val="both"/>
      </w:pPr>
      <w:r w:rsidRPr="00332523">
        <w:t>5.2. As propostas deverão ser digitalizadas e consolidadas em um arquivo eletrônico único no formato PDF (</w:t>
      </w:r>
      <w:proofErr w:type="spellStart"/>
      <w:r w:rsidRPr="00332523">
        <w:t>Portable</w:t>
      </w:r>
      <w:proofErr w:type="spellEnd"/>
      <w:r w:rsidRPr="00332523">
        <w:t xml:space="preserve"> </w:t>
      </w:r>
      <w:proofErr w:type="spellStart"/>
      <w:r w:rsidRPr="00332523">
        <w:t>Document</w:t>
      </w:r>
      <w:proofErr w:type="spellEnd"/>
      <w:r w:rsidRPr="00332523">
        <w:t xml:space="preserve"> Format), com tamanho máximo compatível para envio via correio eletrônico, devendo ser encaminhadas exclusivamente para o e-mail oficial da secretaria: </w:t>
      </w:r>
      <w:r w:rsidRPr="003E511A">
        <w:rPr>
          <w:b/>
          <w:bCs/>
        </w:rPr>
        <w:t>pnabrioformoso.pe@hotmail.com</w:t>
      </w:r>
      <w:r w:rsidRPr="00332523">
        <w:t>.</w:t>
      </w:r>
    </w:p>
    <w:p w14:paraId="71231881" w14:textId="77777777" w:rsidR="002B1B96" w:rsidRPr="00332523" w:rsidRDefault="00C35C6E">
      <w:pPr>
        <w:spacing w:after="160" w:line="300" w:lineRule="auto"/>
        <w:jc w:val="both"/>
      </w:pPr>
      <w:r w:rsidRPr="00332523">
        <w:t xml:space="preserve">5.3. O campo do assunto do e-mail de inscrição deverá ser padronizado contendo obrigatoriamente a seguinte identificação: </w:t>
      </w:r>
      <w:r w:rsidRPr="003E511A">
        <w:rPr>
          <w:b/>
          <w:bCs/>
        </w:rPr>
        <w:t>'INSCRIÇÃO PNAB 2026 - [NOME DO AGENTE CULTURAL] - [CATEGORIA DE FOMENTO]'</w:t>
      </w:r>
      <w:r w:rsidRPr="00332523">
        <w:t>.</w:t>
      </w:r>
    </w:p>
    <w:p w14:paraId="4722AD86" w14:textId="77777777" w:rsidR="003E511A" w:rsidRDefault="00C35C6E">
      <w:pPr>
        <w:spacing w:after="160" w:line="300" w:lineRule="auto"/>
        <w:jc w:val="both"/>
      </w:pPr>
      <w:r w:rsidRPr="00332523">
        <w:t xml:space="preserve">5.4. É de inteira e exclusiva responsabilidade do proponente zelar pela qualidade visual da digitalização, nitidez dos documentos anexados, organização interna do arquivo PDF e integridade dos dados enviados. </w:t>
      </w:r>
    </w:p>
    <w:p w14:paraId="6A700904" w14:textId="3D5C578F" w:rsidR="002B1B96" w:rsidRPr="00332523" w:rsidRDefault="003E511A">
      <w:pPr>
        <w:spacing w:after="160" w:line="300" w:lineRule="auto"/>
        <w:jc w:val="both"/>
      </w:pPr>
      <w:r>
        <w:t xml:space="preserve">5.5. </w:t>
      </w:r>
      <w:r w:rsidRPr="00332523">
        <w:t>Arquivos corrompidos, ilegíveis, protegidos por senhas de segurança ou que apresentem links externos de nuvens privadas (</w:t>
      </w:r>
      <w:proofErr w:type="spellStart"/>
      <w:r w:rsidRPr="00332523">
        <w:t>ex</w:t>
      </w:r>
      <w:proofErr w:type="spellEnd"/>
      <w:r w:rsidRPr="00332523">
        <w:t xml:space="preserve">: Google Drive, Dropbox) em substituição aos documentos </w:t>
      </w:r>
      <w:r w:rsidRPr="003E511A">
        <w:rPr>
          <w:b/>
          <w:bCs/>
          <w:u w:val="single"/>
        </w:rPr>
        <w:t>serão sumariamente desconsiderados e inabilitados</w:t>
      </w:r>
      <w:r w:rsidRPr="00332523">
        <w:t>.</w:t>
      </w:r>
    </w:p>
    <w:p w14:paraId="6716DDE7" w14:textId="77777777" w:rsidR="002B1B96" w:rsidRPr="00332523" w:rsidRDefault="00C35C6E">
      <w:pPr>
        <w:spacing w:before="360" w:after="160"/>
      </w:pPr>
      <w:r w:rsidRPr="00332523">
        <w:rPr>
          <w:b/>
          <w:sz w:val="24"/>
        </w:rPr>
        <w:t>6. DOS DOCUMENTOS OBRIGATÓRIOS PARA ADMISSIBILIDADE</w:t>
      </w:r>
    </w:p>
    <w:p w14:paraId="734BE5FE" w14:textId="77777777" w:rsidR="002B1B96" w:rsidRPr="00332523" w:rsidRDefault="00C35C6E">
      <w:pPr>
        <w:spacing w:after="160" w:line="300" w:lineRule="auto"/>
        <w:jc w:val="both"/>
      </w:pPr>
      <w:r w:rsidRPr="00332523">
        <w:t>6.1. O arquivo PDF único de inscrição deve conter, obrigatoriamente, sob pena de inabilitação documental imediata, os seguintes documentos válidos:</w:t>
      </w:r>
    </w:p>
    <w:p w14:paraId="41C343E0" w14:textId="77777777" w:rsidR="002B1B96" w:rsidRPr="00332523" w:rsidRDefault="00C35C6E">
      <w:pPr>
        <w:spacing w:after="160" w:line="300" w:lineRule="auto"/>
        <w:jc w:val="both"/>
      </w:pPr>
      <w:r w:rsidRPr="00332523">
        <w:t xml:space="preserve">a) </w:t>
      </w:r>
      <w:r w:rsidRPr="003E511A">
        <w:rPr>
          <w:b/>
          <w:bCs/>
        </w:rPr>
        <w:t>Formulário de Inscrição Oficial (Anexo 01)</w:t>
      </w:r>
      <w:r w:rsidRPr="00332523">
        <w:t xml:space="preserve"> integralmente preenchido, sem rasuras e sem campos em branco, contendo o Plano de Trabalho detalhado, Cronograma Executivo e Planilha Orçamentária pormenorizada com custos condizentes com o mercado;</w:t>
      </w:r>
    </w:p>
    <w:p w14:paraId="7B0FB2ED" w14:textId="77777777" w:rsidR="002B1B96" w:rsidRPr="00332523" w:rsidRDefault="00C35C6E">
      <w:pPr>
        <w:spacing w:after="160" w:line="300" w:lineRule="auto"/>
        <w:jc w:val="both"/>
      </w:pPr>
      <w:r w:rsidRPr="00332523">
        <w:lastRenderedPageBreak/>
        <w:t xml:space="preserve">b) </w:t>
      </w:r>
      <w:r w:rsidRPr="003E511A">
        <w:rPr>
          <w:b/>
          <w:bCs/>
        </w:rPr>
        <w:t>Documento de Identidade Oficial com foto</w:t>
      </w:r>
      <w:r w:rsidRPr="00332523">
        <w:t xml:space="preserve"> (RG, CNH, Carteira de Identidade Profissional ou Passaporte) cópia legível frente e verso do proponente pessoa física ou do representante legal da instituição;</w:t>
      </w:r>
    </w:p>
    <w:p w14:paraId="24502409" w14:textId="77777777" w:rsidR="002B1B96" w:rsidRPr="00332523" w:rsidRDefault="00C35C6E">
      <w:pPr>
        <w:spacing w:after="160" w:line="300" w:lineRule="auto"/>
        <w:jc w:val="both"/>
      </w:pPr>
      <w:r w:rsidRPr="00332523">
        <w:t xml:space="preserve">c) </w:t>
      </w:r>
      <w:r w:rsidRPr="003E511A">
        <w:rPr>
          <w:b/>
          <w:bCs/>
        </w:rPr>
        <w:t>Cadastro de Pessoas Físicas (CPF)</w:t>
      </w:r>
      <w:r w:rsidRPr="00332523">
        <w:t xml:space="preserve"> cópia frente e verso (fica dispensado o envio se o número do CPF já estiver expressamente consignado no documento de identidade oficial apresentado);</w:t>
      </w:r>
    </w:p>
    <w:p w14:paraId="31834383" w14:textId="77777777" w:rsidR="002B1B96" w:rsidRPr="00332523" w:rsidRDefault="00C35C6E">
      <w:pPr>
        <w:spacing w:after="160" w:line="300" w:lineRule="auto"/>
        <w:jc w:val="both"/>
      </w:pPr>
      <w:r w:rsidRPr="00332523">
        <w:t xml:space="preserve">d) </w:t>
      </w:r>
      <w:r w:rsidRPr="003E511A">
        <w:rPr>
          <w:b/>
          <w:bCs/>
        </w:rPr>
        <w:t>Comprovante de Residência</w:t>
      </w:r>
      <w:r w:rsidRPr="00332523">
        <w:t xml:space="preserve"> fixado no município de Rio Formoso abranger o período mínimo de 02 (dois) anos retroativos à publicação do edital (</w:t>
      </w:r>
      <w:proofErr w:type="spellStart"/>
      <w:r w:rsidRPr="00332523">
        <w:t>ex</w:t>
      </w:r>
      <w:proofErr w:type="spellEnd"/>
      <w:r w:rsidRPr="00332523">
        <w:t>: contas de energia, água, telefone, contratos de locação registrados). Na ausência de faturas comerciais em nome próprio, o proponente poderá anexar a Autodeclaração de Residência (Anexo 06) devidamente preenchida e assinada de próprio punho ou por certificado digital;</w:t>
      </w:r>
    </w:p>
    <w:p w14:paraId="13C1D50E" w14:textId="77777777" w:rsidR="002B1B96" w:rsidRPr="00332523" w:rsidRDefault="00C35C6E">
      <w:pPr>
        <w:spacing w:after="160" w:line="300" w:lineRule="auto"/>
        <w:jc w:val="both"/>
      </w:pPr>
      <w:r w:rsidRPr="00332523">
        <w:t xml:space="preserve">e) </w:t>
      </w:r>
      <w:r w:rsidRPr="003E511A">
        <w:rPr>
          <w:b/>
          <w:bCs/>
        </w:rPr>
        <w:t>Dispensa de Comprovação Residencial</w:t>
      </w:r>
      <w:r w:rsidRPr="00332523">
        <w:t xml:space="preserve"> Extraordinária: Em cumprimento às metas de inclusão social, a comprovação residencial formal descrita na alínea 'd' será integralmente dispensada para proponentes pertencentes a comunidades indígenas, quilombolas, ciganas, comunidades circenses itinerantes ou para cidadãos em situação de rua, bastando o preenchimento da respectiva autodeclaração técnica;</w:t>
      </w:r>
    </w:p>
    <w:p w14:paraId="0E17331C" w14:textId="77777777" w:rsidR="002B1B96" w:rsidRPr="00332523" w:rsidRDefault="00C35C6E">
      <w:pPr>
        <w:spacing w:after="160" w:line="300" w:lineRule="auto"/>
        <w:jc w:val="both"/>
      </w:pPr>
      <w:r w:rsidRPr="00332523">
        <w:t xml:space="preserve">f) </w:t>
      </w:r>
      <w:r w:rsidRPr="003E511A">
        <w:rPr>
          <w:b/>
          <w:bCs/>
        </w:rPr>
        <w:t>Declaração de Representação de Grupo sem CNPJ (Anexo 08)</w:t>
      </w:r>
      <w:r w:rsidRPr="00332523">
        <w:t>: exigida obrigatoriamente para coletivos informais, devendo conter a assinatura dos integrantes e cópia anexa do RG de cada assinante, respeitando as seguintes assinaturas mínimas:</w:t>
      </w:r>
    </w:p>
    <w:p w14:paraId="2B10756A" w14:textId="724AD699" w:rsidR="002B1B96" w:rsidRPr="00332523" w:rsidRDefault="00C35C6E" w:rsidP="003E511A">
      <w:pPr>
        <w:pStyle w:val="PargrafodaLista"/>
        <w:numPr>
          <w:ilvl w:val="0"/>
          <w:numId w:val="10"/>
        </w:numPr>
        <w:spacing w:after="160" w:line="300" w:lineRule="auto"/>
        <w:jc w:val="both"/>
      </w:pPr>
      <w:r w:rsidRPr="00332523">
        <w:t>Coletivos com 03 integrantes: exige no mínimo 02 assinaturas colhidas;</w:t>
      </w:r>
    </w:p>
    <w:p w14:paraId="31753ED9" w14:textId="3C17A6FD" w:rsidR="002B1B96" w:rsidRPr="00332523" w:rsidRDefault="00C35C6E" w:rsidP="003E511A">
      <w:pPr>
        <w:pStyle w:val="PargrafodaLista"/>
        <w:numPr>
          <w:ilvl w:val="0"/>
          <w:numId w:val="10"/>
        </w:numPr>
        <w:spacing w:after="160" w:line="300" w:lineRule="auto"/>
        <w:jc w:val="both"/>
      </w:pPr>
      <w:r w:rsidRPr="00332523">
        <w:t>Coletivos de 04 a 05 integrantes: exige no mínimo 03 assinaturas colhidas;</w:t>
      </w:r>
    </w:p>
    <w:p w14:paraId="79F8CE6A" w14:textId="726E180A" w:rsidR="002B1B96" w:rsidRPr="00332523" w:rsidRDefault="00C35C6E" w:rsidP="003E511A">
      <w:pPr>
        <w:pStyle w:val="PargrafodaLista"/>
        <w:numPr>
          <w:ilvl w:val="0"/>
          <w:numId w:val="10"/>
        </w:numPr>
        <w:spacing w:after="160" w:line="300" w:lineRule="auto"/>
        <w:jc w:val="both"/>
      </w:pPr>
      <w:r w:rsidRPr="00332523">
        <w:t>Coletivos de 06 a 10 integrantes: exige no mínimo 04 assinaturas colhidas;</w:t>
      </w:r>
    </w:p>
    <w:p w14:paraId="5913B291" w14:textId="049D3990" w:rsidR="002B1B96" w:rsidRPr="00332523" w:rsidRDefault="00C35C6E" w:rsidP="003E511A">
      <w:pPr>
        <w:pStyle w:val="PargrafodaLista"/>
        <w:numPr>
          <w:ilvl w:val="0"/>
          <w:numId w:val="10"/>
        </w:numPr>
        <w:spacing w:after="160" w:line="300" w:lineRule="auto"/>
        <w:jc w:val="both"/>
      </w:pPr>
      <w:r w:rsidRPr="00332523">
        <w:t>Coletivos com mais de 10 integrantes: exige no mínimo 05 assinaturas colhidas.</w:t>
      </w:r>
    </w:p>
    <w:p w14:paraId="63B63A78" w14:textId="77777777" w:rsidR="002B1B96" w:rsidRPr="00332523" w:rsidRDefault="00C35C6E">
      <w:pPr>
        <w:spacing w:after="160" w:line="300" w:lineRule="auto"/>
        <w:jc w:val="both"/>
      </w:pPr>
      <w:r w:rsidRPr="00332523">
        <w:t xml:space="preserve">g) </w:t>
      </w:r>
      <w:r w:rsidRPr="003E511A">
        <w:rPr>
          <w:b/>
          <w:bCs/>
        </w:rPr>
        <w:t>Atos Constitutivos da Instituição</w:t>
      </w:r>
      <w:r w:rsidRPr="00332523">
        <w:t>: Cópia do Estatuto Social registrado em cartório e Ata de Eleição e Posse da diretoria atualizada, caso a inscrição ocorra na modalidade de Pessoa Jurídica com ou sem fins lucrativos; ou Certificado da Condição de Microempreendedor Individual (CCMEI), se a inscrição for realizada via MEI;</w:t>
      </w:r>
    </w:p>
    <w:p w14:paraId="60EDE69B" w14:textId="77777777" w:rsidR="002B1B96" w:rsidRPr="00332523" w:rsidRDefault="00C35C6E">
      <w:pPr>
        <w:spacing w:after="160" w:line="300" w:lineRule="auto"/>
        <w:jc w:val="both"/>
      </w:pPr>
      <w:r w:rsidRPr="00332523">
        <w:t xml:space="preserve">h) </w:t>
      </w:r>
      <w:r w:rsidRPr="003E511A">
        <w:rPr>
          <w:b/>
          <w:bCs/>
        </w:rPr>
        <w:t>Currículo e Portfólio de Comprovação Artística</w:t>
      </w:r>
      <w:r w:rsidRPr="00332523">
        <w:t>: Currículo estruturado, datado e assinado, acompanhado de portfólio cultural comprobatório demonstrando a atuação artístico-cultural do agente pelo prazo mínimo de 02 (dois) anos (</w:t>
      </w:r>
      <w:proofErr w:type="spellStart"/>
      <w:r w:rsidRPr="00332523">
        <w:t>ex</w:t>
      </w:r>
      <w:proofErr w:type="spellEnd"/>
      <w:r w:rsidRPr="00332523">
        <w:t>: recortes de jornais, matérias de sites de notícias, cartazes de shows, folders de eventos, declarações de contratação firmadas por terceiros - Anexo 07). Todas as comprovações devem conter o ano e o local visíveis. Não serão aceitas datas inseridas à mão ou rasuradas, nem links de internet (as páginas da web devem ser impressas/printadas e anexadas ao PDF).</w:t>
      </w:r>
    </w:p>
    <w:p w14:paraId="21B4C06C" w14:textId="77777777" w:rsidR="002B1B96" w:rsidRPr="00332523" w:rsidRDefault="00C35C6E">
      <w:pPr>
        <w:spacing w:before="360" w:after="160"/>
      </w:pPr>
      <w:r w:rsidRPr="00332523">
        <w:rPr>
          <w:b/>
          <w:sz w:val="24"/>
        </w:rPr>
        <w:t>7. DO SISTEMA DE RESERVA DE VAGAS (COTAS AFIRMATIVAS)</w:t>
      </w:r>
    </w:p>
    <w:p w14:paraId="2E46A93B" w14:textId="77777777" w:rsidR="002B1B96" w:rsidRPr="00332523" w:rsidRDefault="00C35C6E">
      <w:pPr>
        <w:spacing w:after="160" w:line="300" w:lineRule="auto"/>
        <w:jc w:val="both"/>
      </w:pPr>
      <w:r w:rsidRPr="00332523">
        <w:t>7.1. Como mecanismo de correção de desigualdades históricas e promoção do acesso às políticas de fomento, ficam asseguradas as seguintes reservas de vagas em todas as categorias de fomento deste edital:</w:t>
      </w:r>
    </w:p>
    <w:p w14:paraId="67D70689" w14:textId="77777777" w:rsidR="002B1B96" w:rsidRPr="00332523" w:rsidRDefault="00C35C6E">
      <w:pPr>
        <w:spacing w:after="160" w:line="300" w:lineRule="auto"/>
        <w:jc w:val="both"/>
      </w:pPr>
      <w:r w:rsidRPr="00332523">
        <w:lastRenderedPageBreak/>
        <w:t>a) 25% (vinte e cinco por cento) das vagas totais para agentes culturais negros (pretos e pardos);</w:t>
      </w:r>
    </w:p>
    <w:p w14:paraId="3F22A843" w14:textId="77777777" w:rsidR="002B1B96" w:rsidRPr="00332523" w:rsidRDefault="00C35C6E">
      <w:pPr>
        <w:spacing w:after="160" w:line="300" w:lineRule="auto"/>
        <w:jc w:val="both"/>
      </w:pPr>
      <w:r w:rsidRPr="00332523">
        <w:t>b) 10% (dez por cento) das vagas totais para agentes culturais pertencentes a povos indígenas;</w:t>
      </w:r>
    </w:p>
    <w:p w14:paraId="2F9DDACC" w14:textId="77777777" w:rsidR="002B1B96" w:rsidRPr="00332523" w:rsidRDefault="00C35C6E">
      <w:pPr>
        <w:spacing w:after="160" w:line="300" w:lineRule="auto"/>
        <w:jc w:val="both"/>
      </w:pPr>
      <w:r w:rsidRPr="00332523">
        <w:t>c) 5% (cinco por cento) das vagas totais para agentes culturais com deficiência (PCD).</w:t>
      </w:r>
    </w:p>
    <w:p w14:paraId="55DF9063" w14:textId="3275CBE9" w:rsidR="002B1B96" w:rsidRPr="00332523" w:rsidRDefault="00C35C6E">
      <w:pPr>
        <w:spacing w:after="160" w:line="300" w:lineRule="auto"/>
        <w:jc w:val="both"/>
      </w:pPr>
      <w:r w:rsidRPr="00332523">
        <w:t>7.2. Para concorrer às vagas reservadas para cotas de negros e indígenas, o agente cultural ou representativ</w:t>
      </w:r>
      <w:r w:rsidR="00F842E6">
        <w:t>o</w:t>
      </w:r>
      <w:r w:rsidRPr="00332523">
        <w:t xml:space="preserve"> legal deve preencher, assinalar e assinar obrigatoriamente a Autodeclaração Étnico-Racial (Anexo 02).</w:t>
      </w:r>
    </w:p>
    <w:p w14:paraId="7CB2FC5B" w14:textId="77777777" w:rsidR="002B1B96" w:rsidRPr="00332523" w:rsidRDefault="00C35C6E">
      <w:pPr>
        <w:spacing w:after="160" w:line="300" w:lineRule="auto"/>
        <w:jc w:val="both"/>
      </w:pPr>
      <w:r w:rsidRPr="00332523">
        <w:t>7.3. Para concorrer às vagas reservadas para pessoas com deficiência, o proponente deve preencher e assinar a Autodeclaração PCD (Anexo 03), podendo anexar laudo médico descritivo ou fundamentação técnica compatível.</w:t>
      </w:r>
    </w:p>
    <w:p w14:paraId="79881974" w14:textId="77777777" w:rsidR="002B1B96" w:rsidRPr="00332523" w:rsidRDefault="00C35C6E">
      <w:pPr>
        <w:spacing w:after="160" w:line="300" w:lineRule="auto"/>
        <w:jc w:val="both"/>
      </w:pPr>
      <w:r w:rsidRPr="00332523">
        <w:t>7.4. Mecanismo de Concorrência Concomitante: Os agentes culturais que optarem por concorrer pelo sistema de cotas participarão, de forma simultânea e concomitante, do processo seletivo nas vagas destinadas à Ampla Concorrência, de acordo com sua nota técnica obtida.</w:t>
      </w:r>
    </w:p>
    <w:p w14:paraId="754574A5" w14:textId="77777777" w:rsidR="002B1B96" w:rsidRPr="00332523" w:rsidRDefault="00C35C6E">
      <w:pPr>
        <w:spacing w:after="160" w:line="300" w:lineRule="auto"/>
        <w:jc w:val="both"/>
      </w:pPr>
      <w:r w:rsidRPr="00332523">
        <w:t>7.5. Se o candidato optante pelas cotas atingir nota técnica suficiente para se classificar dentro das vagas ofertadas para a Ampla Concorrência, seu nome será incluído na lista geral, sendo desconsiderado das vagas da cota. A vaga reservada correspondente será imediatamente destinada ao próximo candidato negro, indígena ou PCD classificado, sucessivamente.</w:t>
      </w:r>
    </w:p>
    <w:p w14:paraId="016D9D49" w14:textId="77777777" w:rsidR="000C75B2" w:rsidRDefault="00C35C6E">
      <w:pPr>
        <w:spacing w:after="160" w:line="300" w:lineRule="auto"/>
        <w:jc w:val="both"/>
      </w:pPr>
      <w:r w:rsidRPr="00332523">
        <w:t xml:space="preserve">7.6. Em caso de desistência, inabilitação ou desclassificação de candidato aprovado nas cotas, a vaga será preenchida pelo próximo suplente do mesmo grupo de cotas. </w:t>
      </w:r>
    </w:p>
    <w:p w14:paraId="0C81370D" w14:textId="77777777" w:rsidR="000C75B2" w:rsidRDefault="000C75B2">
      <w:pPr>
        <w:spacing w:after="160" w:line="300" w:lineRule="auto"/>
        <w:jc w:val="both"/>
      </w:pPr>
      <w:r>
        <w:t xml:space="preserve">7.7. </w:t>
      </w:r>
      <w:proofErr w:type="spellStart"/>
      <w:r w:rsidRPr="00332523">
        <w:t>Na</w:t>
      </w:r>
      <w:proofErr w:type="spellEnd"/>
      <w:r w:rsidRPr="00332523">
        <w:t xml:space="preserve"> total ausência de candidatos aptos em uma determinada categoria de cotas, as vagas remanescentes serão remanejadas para as outras categorias de cotas. </w:t>
      </w:r>
    </w:p>
    <w:p w14:paraId="0498C160" w14:textId="7E3A9BB1" w:rsidR="002B1B96" w:rsidRPr="00332523" w:rsidRDefault="000C75B2">
      <w:pPr>
        <w:spacing w:after="160" w:line="300" w:lineRule="auto"/>
        <w:jc w:val="both"/>
      </w:pPr>
      <w:r>
        <w:t xml:space="preserve">7.8. </w:t>
      </w:r>
      <w:r w:rsidRPr="00332523">
        <w:t>Persistindo a ausência de candidatos cotistas qualificados, as vagas serão revertidas para a lista de Ampla Concorrência da mesma categoria.</w:t>
      </w:r>
    </w:p>
    <w:p w14:paraId="733F34D9" w14:textId="77777777" w:rsidR="002B1B96" w:rsidRPr="00332523" w:rsidRDefault="00C35C6E">
      <w:pPr>
        <w:spacing w:before="360" w:after="160"/>
      </w:pPr>
      <w:r w:rsidRPr="00332523">
        <w:rPr>
          <w:b/>
          <w:sz w:val="24"/>
        </w:rPr>
        <w:t>8. DAS DIRETRIZES DE ACESSIBILIDADE E CONTRAPARTIDA SOCIAL</w:t>
      </w:r>
    </w:p>
    <w:p w14:paraId="5ADB52C8" w14:textId="77777777" w:rsidR="002B1B96" w:rsidRPr="00332523" w:rsidRDefault="00C35C6E">
      <w:pPr>
        <w:spacing w:after="160" w:line="300" w:lineRule="auto"/>
        <w:jc w:val="both"/>
      </w:pPr>
      <w:r w:rsidRPr="00332523">
        <w:t>8.1. Todos os projetos culturais selecionados por este edital devem prever e executar, obrigatoriamente, medidas concretas de acessibilidade física, atitudinal e comunicacional, compatíveis com o objeto proposto, em estrita observância aos ditames da Lei nº 13.146, de 6 de julho de 2015 (Lei Brasileira de Inclusão da Pessoa com Deficiência).</w:t>
      </w:r>
    </w:p>
    <w:p w14:paraId="2B039681" w14:textId="77777777" w:rsidR="002B1B96" w:rsidRPr="00332523" w:rsidRDefault="00C35C6E">
      <w:pPr>
        <w:spacing w:after="160" w:line="300" w:lineRule="auto"/>
        <w:jc w:val="both"/>
      </w:pPr>
      <w:r w:rsidRPr="00332523">
        <w:t>8.2. São consideradas medidas de acessibilidade passíveis de inclusão nos projetos:</w:t>
      </w:r>
    </w:p>
    <w:p w14:paraId="43B19028" w14:textId="50101B1C" w:rsidR="002B1B96" w:rsidRPr="00332523" w:rsidRDefault="00C35C6E">
      <w:pPr>
        <w:spacing w:after="160" w:line="300" w:lineRule="auto"/>
        <w:jc w:val="both"/>
      </w:pPr>
      <w:r w:rsidRPr="00332523">
        <w:t xml:space="preserve">a) </w:t>
      </w:r>
      <w:r w:rsidRPr="00154268">
        <w:rPr>
          <w:b/>
          <w:bCs/>
        </w:rPr>
        <w:t>Acessibilidade Arquitetônica</w:t>
      </w:r>
      <w:r w:rsidRPr="00332523">
        <w:t>: adaptação física dos locais de realização das ações culturais para permitir o livre trânsito de pessoas com mobilidade reduzida e idosos;</w:t>
      </w:r>
    </w:p>
    <w:p w14:paraId="0DF41857" w14:textId="14ECD804" w:rsidR="002B1B96" w:rsidRPr="00332523" w:rsidRDefault="00C35C6E">
      <w:pPr>
        <w:spacing w:after="160" w:line="300" w:lineRule="auto"/>
        <w:jc w:val="both"/>
      </w:pPr>
      <w:r w:rsidRPr="00332523">
        <w:t xml:space="preserve">b) </w:t>
      </w:r>
      <w:r w:rsidRPr="00154268">
        <w:rPr>
          <w:b/>
          <w:bCs/>
        </w:rPr>
        <w:t>Acessibilidade Comunicacional</w:t>
      </w:r>
      <w:r w:rsidRPr="00332523">
        <w:t>: recursos destinados a garantir o acesso ao conteúdo cultural por pessoas com deficiência visual ou auditiva;</w:t>
      </w:r>
    </w:p>
    <w:p w14:paraId="685671DB" w14:textId="77777777" w:rsidR="002B1B96" w:rsidRPr="00332523" w:rsidRDefault="00C35C6E">
      <w:pPr>
        <w:spacing w:after="160" w:line="300" w:lineRule="auto"/>
        <w:jc w:val="both"/>
      </w:pPr>
      <w:r w:rsidRPr="00332523">
        <w:lastRenderedPageBreak/>
        <w:t xml:space="preserve">c) </w:t>
      </w:r>
      <w:r w:rsidRPr="00154268">
        <w:rPr>
          <w:b/>
          <w:bCs/>
        </w:rPr>
        <w:t>Acessibilidade Atitudinal</w:t>
      </w:r>
      <w:r w:rsidRPr="00332523">
        <w:t>: capacitação e sensibilização da equipe de recepção e produção do evento para o atendimento inclusivo, contratação de consultores com deficiência ou estímulo ao protagonismo de PCDs nas temáticas propostas.</w:t>
      </w:r>
    </w:p>
    <w:p w14:paraId="575ADDDC" w14:textId="77777777" w:rsidR="002B1B96" w:rsidRPr="00332523" w:rsidRDefault="00C35C6E">
      <w:pPr>
        <w:spacing w:after="160" w:line="300" w:lineRule="auto"/>
        <w:jc w:val="both"/>
      </w:pPr>
      <w:r w:rsidRPr="00332523">
        <w:t>8.3. Os proponentes devem prever na planilha orçamentária os custos financeiros necessários para a implementação das medidas de acessibilidade selecionadas, ou apresentar justificativa técnica plausível caso o objeto impossibilite a aplicação direta.</w:t>
      </w:r>
    </w:p>
    <w:p w14:paraId="53FE3210" w14:textId="77777777" w:rsidR="002B1B96" w:rsidRPr="00332523" w:rsidRDefault="00C35C6E">
      <w:pPr>
        <w:spacing w:after="160" w:line="300" w:lineRule="auto"/>
        <w:jc w:val="both"/>
      </w:pPr>
      <w:r w:rsidRPr="00332523">
        <w:t>8.4. Como Contrapartida Social obrigatória, os beneficiários dos recursos devem assegurar a realização de exibições, oficinas ou apresentações totalmente gratuitas dos conteúdos produzidos, garantindo o livre acesso das comunidades e promovendo o direcionamento prioritário das ações para os alunos da rede pública municipal de ensino da localidade.</w:t>
      </w:r>
    </w:p>
    <w:p w14:paraId="59D3744A" w14:textId="77777777" w:rsidR="002B1B96" w:rsidRPr="00332523" w:rsidRDefault="00C35C6E">
      <w:pPr>
        <w:spacing w:before="360" w:after="160"/>
      </w:pPr>
      <w:r w:rsidRPr="00332523">
        <w:rPr>
          <w:b/>
          <w:sz w:val="24"/>
        </w:rPr>
        <w:t>9. DA COMISSÃO DE SELEÇÃO E EXAME DAS PLANILHAS</w:t>
      </w:r>
    </w:p>
    <w:p w14:paraId="20212AFA" w14:textId="77777777" w:rsidR="002B1B96" w:rsidRPr="00332523" w:rsidRDefault="00C35C6E">
      <w:pPr>
        <w:spacing w:after="160" w:line="300" w:lineRule="auto"/>
        <w:jc w:val="both"/>
      </w:pPr>
      <w:r w:rsidRPr="00332523">
        <w:t>9.1. O processo de avaliação de mérito cultural das propostas inscritas será conduzido por uma Comissão de Seleção composta por, no mínimo, 03 (três) pareceristas externos especializados na área da cultura, contratados pela administração pública e nomeados por meio de portaria específica da Secretaria de Turismo e Cultura.</w:t>
      </w:r>
    </w:p>
    <w:p w14:paraId="337A8878" w14:textId="77777777" w:rsidR="002B1B96" w:rsidRPr="00332523" w:rsidRDefault="00C35C6E">
      <w:pPr>
        <w:spacing w:after="160" w:line="300" w:lineRule="auto"/>
        <w:jc w:val="both"/>
      </w:pPr>
      <w:r w:rsidRPr="00332523">
        <w:t>9.2. No exercício de suas atribuições técnicas, caberá aos pareceristas examinar minuciosamente a planilha orçamentária enviada no projeto, verificando se os valores dos insumos, cachês, locações e serviços estão compatíveis com os preços praticados no mercado local e se guardam coerência com o cronograma de execução.</w:t>
      </w:r>
    </w:p>
    <w:p w14:paraId="5CBA2D9A" w14:textId="77777777" w:rsidR="00154268" w:rsidRDefault="00C35C6E">
      <w:pPr>
        <w:spacing w:after="160" w:line="300" w:lineRule="auto"/>
        <w:jc w:val="both"/>
      </w:pPr>
      <w:r w:rsidRPr="00332523">
        <w:t xml:space="preserve">9.3. Os itens orçamentários considerados flagrantemente </w:t>
      </w:r>
      <w:proofErr w:type="spellStart"/>
      <w:r w:rsidRPr="00332523">
        <w:t>sobreprecificados</w:t>
      </w:r>
      <w:proofErr w:type="spellEnd"/>
      <w:r w:rsidRPr="00332523">
        <w:t xml:space="preserve">, desnecessários ou em desconformidade com o escopo do projeto poderão ser glosados (vetados), de forma parcial ou total, pela comissão avaliadora, emitindo-se parecer técnico fundamentado. </w:t>
      </w:r>
    </w:p>
    <w:p w14:paraId="7ED240A7" w14:textId="2705C547" w:rsidR="002B1B96" w:rsidRPr="00332523" w:rsidRDefault="00154268">
      <w:pPr>
        <w:spacing w:after="160" w:line="300" w:lineRule="auto"/>
        <w:jc w:val="both"/>
      </w:pPr>
      <w:r>
        <w:t xml:space="preserve">9.3.1. </w:t>
      </w:r>
      <w:r w:rsidRPr="00332523">
        <w:t>Caso o agente cultural discorde das glosas efetuadas, poderá interpor recurso administrativo no momento oportuno.</w:t>
      </w:r>
    </w:p>
    <w:p w14:paraId="6307376F" w14:textId="77777777" w:rsidR="002B1B96" w:rsidRPr="00332523" w:rsidRDefault="00C35C6E">
      <w:pPr>
        <w:spacing w:after="160" w:line="300" w:lineRule="auto"/>
        <w:jc w:val="both"/>
      </w:pPr>
      <w:r w:rsidRPr="00332523">
        <w:t xml:space="preserve">9.4. Fica estabelecida a garantia de </w:t>
      </w:r>
      <w:r w:rsidRPr="00154268">
        <w:rPr>
          <w:b/>
          <w:bCs/>
        </w:rPr>
        <w:t>20% (vinte por cento)</w:t>
      </w:r>
      <w:r w:rsidRPr="00332523">
        <w:t xml:space="preserve"> das vagas para propostas culturais oriundas de proponentes radicados em áreas periféricas urbanas, distritos rurais ou territórios habitados por povos tradicionais do município, promovendo a desconcentração de recursos.</w:t>
      </w:r>
    </w:p>
    <w:p w14:paraId="26E68567" w14:textId="77777777" w:rsidR="002B1B96" w:rsidRPr="00332523" w:rsidRDefault="00C35C6E">
      <w:pPr>
        <w:spacing w:before="360" w:after="160"/>
      </w:pPr>
      <w:r w:rsidRPr="00332523">
        <w:rPr>
          <w:b/>
          <w:sz w:val="24"/>
        </w:rPr>
        <w:t>10. DOS CRITÉRIOS DE AVALIAÇÃO DE MÉRITO CULTURAL</w:t>
      </w:r>
    </w:p>
    <w:p w14:paraId="74987F5B" w14:textId="3B564A46" w:rsidR="002B1B96" w:rsidRPr="00332523" w:rsidRDefault="00C35C6E">
      <w:pPr>
        <w:spacing w:after="160" w:line="300" w:lineRule="auto"/>
        <w:jc w:val="both"/>
      </w:pPr>
      <w:r w:rsidRPr="00332523">
        <w:t>10.1. A an</w:t>
      </w:r>
      <w:r w:rsidR="00532F52">
        <w:t xml:space="preserve">álise </w:t>
      </w:r>
      <w:r w:rsidRPr="00332523">
        <w:t xml:space="preserve">de mérito cultural consistirá na atribuição motivada de notas a cada um dos critérios definidos a seguir, totalizando o máximo de </w:t>
      </w:r>
      <w:r w:rsidRPr="00532F52">
        <w:rPr>
          <w:b/>
          <w:bCs/>
        </w:rPr>
        <w:t>90 (noventa) pontos</w:t>
      </w:r>
      <w:r w:rsidRPr="00332523">
        <w:t xml:space="preserve"> na etapa técnica: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9"/>
        <w:gridCol w:w="6531"/>
        <w:gridCol w:w="1880"/>
      </w:tblGrid>
      <w:tr w:rsidR="007376A3" w:rsidRPr="007376A3" w14:paraId="208278BE" w14:textId="77777777" w:rsidTr="00111404">
        <w:trPr>
          <w:trHeight w:val="397"/>
        </w:trPr>
        <w:tc>
          <w:tcPr>
            <w:tcW w:w="633" w:type="pct"/>
            <w:vAlign w:val="center"/>
            <w:hideMark/>
          </w:tcPr>
          <w:p w14:paraId="19DA2DA5"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Critério</w:t>
            </w:r>
          </w:p>
        </w:tc>
        <w:tc>
          <w:tcPr>
            <w:tcW w:w="3391" w:type="pct"/>
            <w:vAlign w:val="center"/>
            <w:hideMark/>
          </w:tcPr>
          <w:p w14:paraId="6215D7A6"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Descrição Detalhada do Parâmetro de Avaliação Técnica</w:t>
            </w:r>
          </w:p>
        </w:tc>
        <w:tc>
          <w:tcPr>
            <w:tcW w:w="976" w:type="pct"/>
            <w:vAlign w:val="center"/>
            <w:hideMark/>
          </w:tcPr>
          <w:p w14:paraId="7AFEEACB"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Pontuação</w:t>
            </w:r>
          </w:p>
        </w:tc>
      </w:tr>
      <w:tr w:rsidR="007376A3" w:rsidRPr="007376A3" w14:paraId="62B24C7F" w14:textId="77777777" w:rsidTr="00111404">
        <w:trPr>
          <w:trHeight w:val="397"/>
        </w:trPr>
        <w:tc>
          <w:tcPr>
            <w:tcW w:w="633" w:type="pct"/>
            <w:shd w:val="clear" w:color="000000" w:fill="D3DFEE"/>
            <w:vAlign w:val="center"/>
            <w:hideMark/>
          </w:tcPr>
          <w:p w14:paraId="485EC267"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A</w:t>
            </w:r>
          </w:p>
        </w:tc>
        <w:tc>
          <w:tcPr>
            <w:tcW w:w="3391" w:type="pct"/>
            <w:shd w:val="clear" w:color="000000" w:fill="D3DFEE"/>
            <w:vAlign w:val="center"/>
            <w:hideMark/>
          </w:tcPr>
          <w:p w14:paraId="7654B7CA"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Qualidade Técnica do Projeto: Avaliação da coerência interna do Plano de Trabalho, clareza na definição dos objetivos, consistência da justificativa teórica e viabilidade prática na obtenção evidente dos resultados propostos.</w:t>
            </w:r>
          </w:p>
        </w:tc>
        <w:tc>
          <w:tcPr>
            <w:tcW w:w="976" w:type="pct"/>
            <w:shd w:val="clear" w:color="000000" w:fill="D3DFEE"/>
            <w:vAlign w:val="center"/>
            <w:hideMark/>
          </w:tcPr>
          <w:p w14:paraId="2B1BC070"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0 a 20 pontos</w:t>
            </w:r>
          </w:p>
        </w:tc>
      </w:tr>
      <w:tr w:rsidR="007376A3" w:rsidRPr="007376A3" w14:paraId="1946994D" w14:textId="77777777" w:rsidTr="00111404">
        <w:trPr>
          <w:trHeight w:val="397"/>
        </w:trPr>
        <w:tc>
          <w:tcPr>
            <w:tcW w:w="633" w:type="pct"/>
            <w:vAlign w:val="center"/>
            <w:hideMark/>
          </w:tcPr>
          <w:p w14:paraId="6D2D8CBC"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lastRenderedPageBreak/>
              <w:t>B</w:t>
            </w:r>
          </w:p>
        </w:tc>
        <w:tc>
          <w:tcPr>
            <w:tcW w:w="3391" w:type="pct"/>
            <w:vAlign w:val="center"/>
            <w:hideMark/>
          </w:tcPr>
          <w:p w14:paraId="077CF805"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Relevância Cultural para o Cenário Municipal: Análise do impacto da ação para o enriquecimento artístico local, valorização da identidade histórica e contribuição para a salvaguarda do patrimônio cultural de Rio Formoso.</w:t>
            </w:r>
          </w:p>
        </w:tc>
        <w:tc>
          <w:tcPr>
            <w:tcW w:w="976" w:type="pct"/>
            <w:vAlign w:val="center"/>
            <w:hideMark/>
          </w:tcPr>
          <w:p w14:paraId="604384B2"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0 a 20 pontos</w:t>
            </w:r>
          </w:p>
        </w:tc>
      </w:tr>
      <w:tr w:rsidR="007376A3" w:rsidRPr="007376A3" w14:paraId="6B01FDAB" w14:textId="77777777" w:rsidTr="00111404">
        <w:trPr>
          <w:trHeight w:val="397"/>
        </w:trPr>
        <w:tc>
          <w:tcPr>
            <w:tcW w:w="633" w:type="pct"/>
            <w:shd w:val="clear" w:color="000000" w:fill="D3DFEE"/>
            <w:vAlign w:val="center"/>
            <w:hideMark/>
          </w:tcPr>
          <w:p w14:paraId="4473E362"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C</w:t>
            </w:r>
          </w:p>
        </w:tc>
        <w:tc>
          <w:tcPr>
            <w:tcW w:w="3391" w:type="pct"/>
            <w:shd w:val="clear" w:color="000000" w:fill="D3DFEE"/>
            <w:vAlign w:val="center"/>
            <w:hideMark/>
          </w:tcPr>
          <w:p w14:paraId="2CE6FA39"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Aspectos de Integração e Inclusão Social: Verificação se o projeto é proposto ou executado por agentes pertencentes a comunidades periféricas, rurais, povos tradicionais, ou se inclui ativamente PCDs, idosos e minorias.</w:t>
            </w:r>
          </w:p>
        </w:tc>
        <w:tc>
          <w:tcPr>
            <w:tcW w:w="976" w:type="pct"/>
            <w:shd w:val="clear" w:color="000000" w:fill="D3DFEE"/>
            <w:vAlign w:val="center"/>
            <w:hideMark/>
          </w:tcPr>
          <w:p w14:paraId="341A2B75"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0 a 20 pontos</w:t>
            </w:r>
          </w:p>
        </w:tc>
      </w:tr>
      <w:tr w:rsidR="007376A3" w:rsidRPr="007376A3" w14:paraId="0BFF005B" w14:textId="77777777" w:rsidTr="00111404">
        <w:trPr>
          <w:trHeight w:val="397"/>
        </w:trPr>
        <w:tc>
          <w:tcPr>
            <w:tcW w:w="633" w:type="pct"/>
            <w:vAlign w:val="center"/>
            <w:hideMark/>
          </w:tcPr>
          <w:p w14:paraId="466D84FA"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D</w:t>
            </w:r>
          </w:p>
        </w:tc>
        <w:tc>
          <w:tcPr>
            <w:tcW w:w="3391" w:type="pct"/>
            <w:vAlign w:val="center"/>
            <w:hideMark/>
          </w:tcPr>
          <w:p w14:paraId="72934E66"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Coerência Orçamentária e do Cronograma: Viabilidade técnica financeira dos gastos previstos, adequação dos custos às metas, compatibilidade com o mercado e equilíbrio temporal do cronograma físico de execução.</w:t>
            </w:r>
          </w:p>
        </w:tc>
        <w:tc>
          <w:tcPr>
            <w:tcW w:w="976" w:type="pct"/>
            <w:vAlign w:val="center"/>
            <w:hideMark/>
          </w:tcPr>
          <w:p w14:paraId="18338842"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0 a 10 pontos</w:t>
            </w:r>
          </w:p>
        </w:tc>
      </w:tr>
      <w:tr w:rsidR="007376A3" w:rsidRPr="007376A3" w14:paraId="5C54A0D4" w14:textId="77777777" w:rsidTr="00111404">
        <w:trPr>
          <w:trHeight w:val="397"/>
        </w:trPr>
        <w:tc>
          <w:tcPr>
            <w:tcW w:w="633" w:type="pct"/>
            <w:shd w:val="clear" w:color="000000" w:fill="D3DFEE"/>
            <w:vAlign w:val="center"/>
            <w:hideMark/>
          </w:tcPr>
          <w:p w14:paraId="50BD5543"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E</w:t>
            </w:r>
          </w:p>
        </w:tc>
        <w:tc>
          <w:tcPr>
            <w:tcW w:w="3391" w:type="pct"/>
            <w:shd w:val="clear" w:color="000000" w:fill="D3DFEE"/>
            <w:vAlign w:val="center"/>
            <w:hideMark/>
          </w:tcPr>
          <w:p w14:paraId="0A7CB9A5"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Trajetória Artística do Proponente: Avaliação do histórico de atuação do agente cultural ou coletivo, medida por meio do portfólio documental, clippings e currículo com comprovações datadas enviadas em anexo.</w:t>
            </w:r>
          </w:p>
        </w:tc>
        <w:tc>
          <w:tcPr>
            <w:tcW w:w="976" w:type="pct"/>
            <w:shd w:val="clear" w:color="000000" w:fill="D3DFEE"/>
            <w:vAlign w:val="center"/>
            <w:hideMark/>
          </w:tcPr>
          <w:p w14:paraId="6DEA9B4C"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0 a 10 pontos</w:t>
            </w:r>
          </w:p>
        </w:tc>
      </w:tr>
      <w:tr w:rsidR="007376A3" w:rsidRPr="007376A3" w14:paraId="23EE623B" w14:textId="77777777" w:rsidTr="00111404">
        <w:trPr>
          <w:trHeight w:val="397"/>
        </w:trPr>
        <w:tc>
          <w:tcPr>
            <w:tcW w:w="633" w:type="pct"/>
            <w:vAlign w:val="center"/>
            <w:hideMark/>
          </w:tcPr>
          <w:p w14:paraId="35AAC659" w14:textId="77777777" w:rsidR="00853067" w:rsidRPr="007376A3" w:rsidRDefault="00853067" w:rsidP="00853067">
            <w:pPr>
              <w:spacing w:after="0" w:line="240" w:lineRule="auto"/>
              <w:jc w:val="center"/>
              <w:rPr>
                <w:rFonts w:eastAsia="Times New Roman" w:cs="Arial"/>
                <w:b/>
                <w:bCs/>
                <w:lang w:eastAsia="pt-BR"/>
              </w:rPr>
            </w:pPr>
            <w:r w:rsidRPr="007376A3">
              <w:rPr>
                <w:rFonts w:eastAsia="Times New Roman" w:cs="Arial"/>
                <w:b/>
                <w:bCs/>
                <w:lang w:eastAsia="pt-BR"/>
              </w:rPr>
              <w:t>F</w:t>
            </w:r>
          </w:p>
        </w:tc>
        <w:tc>
          <w:tcPr>
            <w:tcW w:w="3391" w:type="pct"/>
            <w:vAlign w:val="center"/>
            <w:hideMark/>
          </w:tcPr>
          <w:p w14:paraId="73881C4C"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Acessibilidade e Contrapartida Social: Consistência das medidas de acessibilidade previstas na planilha orçamentária e relevância social das ações gratuitas direcionadas à comunidade e à rede pública escolar.</w:t>
            </w:r>
          </w:p>
        </w:tc>
        <w:tc>
          <w:tcPr>
            <w:tcW w:w="976" w:type="pct"/>
            <w:vAlign w:val="center"/>
            <w:hideMark/>
          </w:tcPr>
          <w:p w14:paraId="47B272E4" w14:textId="77777777" w:rsidR="00853067" w:rsidRPr="007376A3" w:rsidRDefault="00853067" w:rsidP="00853067">
            <w:pPr>
              <w:spacing w:after="0" w:line="240" w:lineRule="auto"/>
              <w:rPr>
                <w:rFonts w:eastAsia="Times New Roman" w:cs="Arial"/>
                <w:lang w:eastAsia="pt-BR"/>
              </w:rPr>
            </w:pPr>
            <w:r w:rsidRPr="007376A3">
              <w:rPr>
                <w:rFonts w:eastAsia="Times New Roman" w:cs="Arial"/>
                <w:lang w:eastAsia="pt-BR"/>
              </w:rPr>
              <w:t>0 a 10 pontos</w:t>
            </w:r>
          </w:p>
        </w:tc>
      </w:tr>
    </w:tbl>
    <w:p w14:paraId="4EA109ED" w14:textId="07D2C91A" w:rsidR="002B1B96" w:rsidRPr="00332523" w:rsidRDefault="00C35C6E">
      <w:pPr>
        <w:spacing w:after="160" w:line="300" w:lineRule="auto"/>
        <w:jc w:val="both"/>
      </w:pPr>
      <w:r w:rsidRPr="00332523">
        <w:br/>
        <w:t>10.2. Os proponentes que preencherem a autodeclaração de aspectos afirmativos (Anexo 04), indicando enquadramento em subcritérios afirmativos (Gênero Feminino/Trans, Identidade LGBTQIAPN+, Situação de Vulnerabilidade Socioeconômica ou Pessoa Idosa) receberão uma bonificação de pontos adicionais cumulativos, calculada da seguinte forma:</w:t>
      </w:r>
    </w:p>
    <w:p w14:paraId="1306B72C" w14:textId="4A5E0E40" w:rsidR="002B1B96" w:rsidRPr="00332523" w:rsidRDefault="00C35C6E" w:rsidP="00853067">
      <w:pPr>
        <w:pStyle w:val="PargrafodaLista"/>
        <w:numPr>
          <w:ilvl w:val="0"/>
          <w:numId w:val="11"/>
        </w:numPr>
        <w:spacing w:after="160" w:line="300" w:lineRule="auto"/>
        <w:jc w:val="both"/>
      </w:pPr>
      <w:r w:rsidRPr="00332523">
        <w:t>Não atendimento a nenhum subcritério afirmativo: nota 0 (zero) pontos adicionais;</w:t>
      </w:r>
    </w:p>
    <w:p w14:paraId="03ADBFF2" w14:textId="15559C85" w:rsidR="002B1B96" w:rsidRPr="00332523" w:rsidRDefault="00C35C6E" w:rsidP="00853067">
      <w:pPr>
        <w:pStyle w:val="PargrafodaLista"/>
        <w:numPr>
          <w:ilvl w:val="0"/>
          <w:numId w:val="11"/>
        </w:numPr>
        <w:spacing w:after="160" w:line="300" w:lineRule="auto"/>
        <w:jc w:val="both"/>
      </w:pPr>
      <w:r w:rsidRPr="00332523">
        <w:t>Atendimento a exatamente 01 (um) subcritério afirmativo: nota 5 (cinco) pontos adicionais;</w:t>
      </w:r>
    </w:p>
    <w:p w14:paraId="3BA959CA" w14:textId="10626A0B" w:rsidR="002B1B96" w:rsidRPr="00332523" w:rsidRDefault="00C35C6E" w:rsidP="00853067">
      <w:pPr>
        <w:pStyle w:val="PargrafodaLista"/>
        <w:numPr>
          <w:ilvl w:val="0"/>
          <w:numId w:val="11"/>
        </w:numPr>
        <w:spacing w:after="160" w:line="300" w:lineRule="auto"/>
        <w:jc w:val="both"/>
      </w:pPr>
      <w:r w:rsidRPr="00332523">
        <w:t>Atendimento a 02 (dois) ou mais subcritérios afirmativos: nota 10 (dez) pontos adicionais.</w:t>
      </w:r>
    </w:p>
    <w:p w14:paraId="6AE68108" w14:textId="77777777" w:rsidR="002B1B96" w:rsidRPr="00332523" w:rsidRDefault="00C35C6E">
      <w:pPr>
        <w:spacing w:after="160" w:line="300" w:lineRule="auto"/>
        <w:jc w:val="both"/>
      </w:pPr>
      <w:r w:rsidRPr="00332523">
        <w:t>10.3. A pontuação extra descrita no item anterior possui caráter estritamente classificatório e não obrigatório, de modo que a nota '0' nos pontos extras não enseja a desclassificação ou exclusão do agente cultural.</w:t>
      </w:r>
    </w:p>
    <w:p w14:paraId="27F10A44" w14:textId="2A8AE5AA" w:rsidR="002B1B96" w:rsidRPr="00332523" w:rsidRDefault="00C35C6E">
      <w:pPr>
        <w:spacing w:after="160" w:line="300" w:lineRule="auto"/>
        <w:jc w:val="both"/>
      </w:pPr>
      <w:r w:rsidRPr="00332523">
        <w:t>10.4. A nota final máxima de cada proposta perfaz o limite de 100 (cem) pontos (90 pontos do barema técnico somados aos 10 pontos da bonificação afirmativa).</w:t>
      </w:r>
    </w:p>
    <w:p w14:paraId="65239E01" w14:textId="2D99710B" w:rsidR="002B1B96" w:rsidRPr="00332523" w:rsidRDefault="00C35C6E">
      <w:pPr>
        <w:spacing w:after="160" w:line="300" w:lineRule="auto"/>
        <w:jc w:val="both"/>
      </w:pPr>
      <w:r w:rsidRPr="00332523">
        <w:t>10.5. Na ocorrência de empate na pontuação final de dois ou mais projetos dentro da mesma categoria de fomento, a classificação final dar-se-á em favor da proposta que obtiver, sucessivamente, as seguintes pontuações:</w:t>
      </w:r>
    </w:p>
    <w:p w14:paraId="22717B42" w14:textId="77777777" w:rsidR="002B1B96" w:rsidRPr="00332523" w:rsidRDefault="00C35C6E">
      <w:pPr>
        <w:spacing w:after="160" w:line="300" w:lineRule="auto"/>
        <w:jc w:val="both"/>
      </w:pPr>
      <w:r w:rsidRPr="00332523">
        <w:t>1º) Maior pontuação obtida no Critério A (Qualidade Técnica do Projeto);</w:t>
      </w:r>
    </w:p>
    <w:p w14:paraId="76926638" w14:textId="77777777" w:rsidR="002B1B96" w:rsidRPr="00332523" w:rsidRDefault="00C35C6E">
      <w:pPr>
        <w:spacing w:after="160" w:line="300" w:lineRule="auto"/>
        <w:jc w:val="both"/>
      </w:pPr>
      <w:r w:rsidRPr="00332523">
        <w:t>2º) Maior pontuação obtida no Critério B (Relevância Cultural para o Cenário Municipal);</w:t>
      </w:r>
    </w:p>
    <w:p w14:paraId="69686AFA" w14:textId="77777777" w:rsidR="002B1B96" w:rsidRPr="00332523" w:rsidRDefault="00C35C6E">
      <w:pPr>
        <w:spacing w:after="160" w:line="300" w:lineRule="auto"/>
        <w:jc w:val="both"/>
      </w:pPr>
      <w:r w:rsidRPr="00332523">
        <w:t>3º) Maior pontuação obtida no Critério C (Aspectos de Integração e Inclusão Social).</w:t>
      </w:r>
    </w:p>
    <w:p w14:paraId="65DCE3BE" w14:textId="77777777" w:rsidR="002B1B96" w:rsidRPr="00332523" w:rsidRDefault="00C35C6E">
      <w:pPr>
        <w:spacing w:after="160" w:line="300" w:lineRule="auto"/>
        <w:jc w:val="both"/>
      </w:pPr>
      <w:r w:rsidRPr="00332523">
        <w:t>10.6. Caso a aplicação de todos os critérios técnicos acima definidos seja incapaz de promover o desempate entre as propostas, o desempate final dar-se-á em favor do agente cultural proponente que registrar a maior idade biológica, comprovada em documento oficial.</w:t>
      </w:r>
    </w:p>
    <w:p w14:paraId="6619D194" w14:textId="77777777" w:rsidR="002B1B96" w:rsidRPr="00332523" w:rsidRDefault="00C35C6E">
      <w:pPr>
        <w:spacing w:before="360" w:after="160"/>
      </w:pPr>
      <w:r w:rsidRPr="00332523">
        <w:rPr>
          <w:b/>
          <w:sz w:val="24"/>
        </w:rPr>
        <w:lastRenderedPageBreak/>
        <w:t>11. DO FLUXO RECURSAL E DA INOVAÇÃO DE CONTRARRAZÕES</w:t>
      </w:r>
    </w:p>
    <w:p w14:paraId="078A07A4" w14:textId="77777777" w:rsidR="002B1B96" w:rsidRPr="00332523" w:rsidRDefault="00C35C6E">
      <w:pPr>
        <w:spacing w:after="160" w:line="300" w:lineRule="auto"/>
        <w:jc w:val="both"/>
      </w:pPr>
      <w:r w:rsidRPr="00332523">
        <w:t>11.1. Contra as decisões proferidas pela Comissão nas fases de análise documental ou avaliação de mérito cultural, caberá a interposição de Recurso Administrativo por escrito, direcionado à própria comissão, no prazo estrito de 03 (três) dias úteis, contados a partir do primeiro dia útil subsequente à data de publicação oficial do resultado preliminar no site da prefeitura (https://www.rioformoso.pe.gov.br/).</w:t>
      </w:r>
    </w:p>
    <w:p w14:paraId="5553CF21" w14:textId="77777777" w:rsidR="002B1B96" w:rsidRPr="00332523" w:rsidRDefault="00C35C6E">
      <w:pPr>
        <w:spacing w:after="160" w:line="300" w:lineRule="auto"/>
        <w:jc w:val="both"/>
      </w:pPr>
      <w:r w:rsidRPr="00332523">
        <w:t>11.2. O Formulário de Recurso (Anexo 09) deve ser devidamente preenchido, fundamentado legalmente com os motivos de discordância e enviado em formato PDF para o e-mail oficial: pnabrioformoso.pe@hotmail.com.</w:t>
      </w:r>
    </w:p>
    <w:p w14:paraId="0B3E19CE" w14:textId="08493397" w:rsidR="002B1B96" w:rsidRPr="00332523" w:rsidRDefault="00C35C6E">
      <w:pPr>
        <w:spacing w:after="160" w:line="300" w:lineRule="auto"/>
        <w:jc w:val="both"/>
      </w:pPr>
      <w:r w:rsidRPr="00332523">
        <w:t>11.3. Em estrito cumprimento ao disposto no art. 9º, inciso II, da Lei Federal nº 14.903/2024 (Marco Regulatório do Fomento à Cultura) e visando assegurar os princípios do contraditório, da ampla defesa e da transparência administrativa, assim que protocolado um recurso, a administração pública publicará os termos recursais e concederá o prazo automático de 02 (dois) dias úteis para que os demais proponentes interessados possam, querendo, apresentar suas Contrarrazões ao recurso.</w:t>
      </w:r>
    </w:p>
    <w:p w14:paraId="502DAA8A" w14:textId="77777777" w:rsidR="00BF1C0B" w:rsidRDefault="00C35C6E">
      <w:pPr>
        <w:spacing w:after="160" w:line="300" w:lineRule="auto"/>
        <w:jc w:val="both"/>
      </w:pPr>
      <w:r w:rsidRPr="00332523">
        <w:t xml:space="preserve">11.4. Recebidos os recursos e as contrarrazões, a Comissão de Seleção procederá à reavaliação técnica da matéria, dispondo do prazo regulamentar para exercer o juízo de retratação ou encaminhar o processo com parecer fundamentado para decisão final e homologação por parte da autoridade superior competente. </w:t>
      </w:r>
    </w:p>
    <w:p w14:paraId="6870AE21" w14:textId="1744FF0E" w:rsidR="002B1B96" w:rsidRPr="00332523" w:rsidRDefault="00BF1C0B">
      <w:pPr>
        <w:spacing w:after="160" w:line="300" w:lineRule="auto"/>
        <w:jc w:val="both"/>
      </w:pPr>
      <w:r>
        <w:t xml:space="preserve">11.5. </w:t>
      </w:r>
      <w:r w:rsidRPr="00332523">
        <w:t>Recursos apresentados fora do prazo legal ou por canais não oficiais serão sumariamente rejeitados por intempestividade.</w:t>
      </w:r>
    </w:p>
    <w:p w14:paraId="45D50DF7" w14:textId="77777777" w:rsidR="002B1B96" w:rsidRPr="00332523" w:rsidRDefault="00C35C6E">
      <w:pPr>
        <w:spacing w:before="360" w:after="160"/>
      </w:pPr>
      <w:r w:rsidRPr="00332523">
        <w:rPr>
          <w:b/>
          <w:sz w:val="24"/>
        </w:rPr>
        <w:t>12. DA ETAPA DE HABILITAÇÃO E REGULARIDADE FISCAL POSTERIOR</w:t>
      </w:r>
    </w:p>
    <w:p w14:paraId="19859EBD" w14:textId="77777777" w:rsidR="002B1B96" w:rsidRPr="00332523" w:rsidRDefault="00C35C6E">
      <w:pPr>
        <w:spacing w:after="160" w:line="300" w:lineRule="auto"/>
        <w:jc w:val="both"/>
      </w:pPr>
      <w:r w:rsidRPr="00332523">
        <w:t>12.1. Os documentos comprobatórios de regularidade fiscal e habilitação jurídica não devem ser enviados no ato da inscrição, sendo exigidos de maneira exclusiva dos proponentes selecionados nas vagas efetivas após a divulgação e publicação da homologação do Resultado Final.</w:t>
      </w:r>
    </w:p>
    <w:p w14:paraId="3627829E" w14:textId="77777777" w:rsidR="002B1B96" w:rsidRPr="00332523" w:rsidRDefault="00C35C6E">
      <w:pPr>
        <w:spacing w:after="160" w:line="300" w:lineRule="auto"/>
        <w:jc w:val="both"/>
      </w:pPr>
      <w:r w:rsidRPr="00332523">
        <w:t>12.2. Convocado via Diário Oficial ou e-mail, o agente cultural classificado terá o prazo fixado no cronograma para encaminhar os seguintes documentos de habilitação regulares:</w:t>
      </w:r>
    </w:p>
    <w:p w14:paraId="24CAA597" w14:textId="77777777" w:rsidR="002B1B96" w:rsidRPr="00332523" w:rsidRDefault="00C35C6E">
      <w:pPr>
        <w:spacing w:after="160" w:line="300" w:lineRule="auto"/>
        <w:jc w:val="both"/>
      </w:pPr>
      <w:r w:rsidRPr="00332523">
        <w:t>12.3. Se o proponente for Pessoa Física ou Coletivo sem CNPJ:</w:t>
      </w:r>
    </w:p>
    <w:p w14:paraId="0D3F628F" w14:textId="77777777" w:rsidR="002B1B96" w:rsidRPr="00332523" w:rsidRDefault="00C35C6E">
      <w:pPr>
        <w:spacing w:after="160" w:line="300" w:lineRule="auto"/>
        <w:jc w:val="both"/>
      </w:pPr>
      <w:r w:rsidRPr="00332523">
        <w:t>a) Dados bancários válidos: cópia legível do cartão bancário ou extrato contendo número da agência e conta corrente ou conta em banco digital autorizado pelo Banco Central, obrigatoriamente mantidos sob a titularidade exclusiva do proponente pessoa física (vedado o uso de contas conjuntas, de terceiros ou contas fáceis com limites diários de recebimento);</w:t>
      </w:r>
    </w:p>
    <w:p w14:paraId="53B4AD1D" w14:textId="77777777" w:rsidR="002B1B96" w:rsidRPr="00332523" w:rsidRDefault="00C35C6E">
      <w:pPr>
        <w:spacing w:after="160" w:line="300" w:lineRule="auto"/>
        <w:jc w:val="both"/>
      </w:pPr>
      <w:r w:rsidRPr="00332523">
        <w:t>b) Certidão de Regularidade Fiscal emitida pela Fazenda Pública Municipal de Rio Formoso;</w:t>
      </w:r>
    </w:p>
    <w:p w14:paraId="55620EF8" w14:textId="77777777" w:rsidR="002B1B96" w:rsidRPr="00332523" w:rsidRDefault="00C35C6E">
      <w:pPr>
        <w:spacing w:after="160" w:line="300" w:lineRule="auto"/>
        <w:jc w:val="both"/>
      </w:pPr>
      <w:r w:rsidRPr="00332523">
        <w:t>c) Certidão de Regularidade Fiscal emitida pela Fazenda Pública do Estado de Pernambuco (obtida eletronicamente no portal e-Fisco SEFAZ/PE);</w:t>
      </w:r>
    </w:p>
    <w:p w14:paraId="2DE52D57" w14:textId="77777777" w:rsidR="002B1B96" w:rsidRPr="00332523" w:rsidRDefault="00C35C6E">
      <w:pPr>
        <w:spacing w:after="160" w:line="300" w:lineRule="auto"/>
        <w:jc w:val="both"/>
      </w:pPr>
      <w:r w:rsidRPr="00332523">
        <w:lastRenderedPageBreak/>
        <w:t>d) Certidão Conjunta de Débitos Relativos a Créditos Tributários Federais e à Dívida Ativa da União (emitida no portal da Receita Federal).</w:t>
      </w:r>
    </w:p>
    <w:p w14:paraId="4C093600" w14:textId="77777777" w:rsidR="002B1B96" w:rsidRPr="00332523" w:rsidRDefault="00C35C6E">
      <w:pPr>
        <w:spacing w:after="160" w:line="300" w:lineRule="auto"/>
        <w:jc w:val="both"/>
      </w:pPr>
      <w:r w:rsidRPr="00332523">
        <w:t>12.4. Se o proponente for Pessoa Jurídica ou Microempreendedor Individual (MEI):</w:t>
      </w:r>
    </w:p>
    <w:p w14:paraId="18697E36" w14:textId="77777777" w:rsidR="002B1B96" w:rsidRPr="00332523" w:rsidRDefault="00C35C6E">
      <w:pPr>
        <w:spacing w:after="160" w:line="300" w:lineRule="auto"/>
        <w:jc w:val="both"/>
      </w:pPr>
      <w:r w:rsidRPr="00332523">
        <w:t>a) Dados bancários válidos: comprovante de conta corrente vinculada de forma estrita ao número de inscrição do CNPJ da instituição contemplada;</w:t>
      </w:r>
    </w:p>
    <w:p w14:paraId="221B99C9" w14:textId="77777777" w:rsidR="002B1B96" w:rsidRPr="00332523" w:rsidRDefault="00C35C6E">
      <w:pPr>
        <w:spacing w:after="160" w:line="300" w:lineRule="auto"/>
        <w:jc w:val="both"/>
      </w:pPr>
      <w:r w:rsidRPr="00332523">
        <w:t>b) Comprovante de Inscrição e Situação Cadastral no Cadastro Nacional da Pessoa Jurídica (CNPJ) emitido no portal da Receita Federal, demonstrando situação ativa;</w:t>
      </w:r>
    </w:p>
    <w:p w14:paraId="17E78864" w14:textId="77777777" w:rsidR="002B1B96" w:rsidRPr="00332523" w:rsidRDefault="00C35C6E">
      <w:pPr>
        <w:spacing w:after="160" w:line="300" w:lineRule="auto"/>
        <w:jc w:val="both"/>
      </w:pPr>
      <w:r w:rsidRPr="00332523">
        <w:t>c) Certidões de Regularidade Fiscal perante as Fazendas Públicas Municipal, Estadual e Federal/União vigentes;</w:t>
      </w:r>
    </w:p>
    <w:p w14:paraId="28682C09" w14:textId="77777777" w:rsidR="002B1B96" w:rsidRPr="00332523" w:rsidRDefault="00C35C6E">
      <w:pPr>
        <w:spacing w:after="160" w:line="300" w:lineRule="auto"/>
        <w:jc w:val="both"/>
      </w:pPr>
      <w:r w:rsidRPr="00332523">
        <w:t>d) Certificado de Regularidade do Empregador perante o Fundo de Garantia do Tempo de Serviço - FGTS (emitido no portal da Caixa Econômica Federal);</w:t>
      </w:r>
    </w:p>
    <w:p w14:paraId="3F6E2897" w14:textId="77777777" w:rsidR="002B1B96" w:rsidRPr="00332523" w:rsidRDefault="00C35C6E">
      <w:pPr>
        <w:spacing w:after="160" w:line="300" w:lineRule="auto"/>
        <w:jc w:val="both"/>
      </w:pPr>
      <w:r w:rsidRPr="00332523">
        <w:t>e) Certidão Negativa de Débitos Trabalhistas (CNDT) emitida eletronicamente no portal do Tribunal Superior do Trabalho (TST).</w:t>
      </w:r>
    </w:p>
    <w:p w14:paraId="00180219" w14:textId="77777777" w:rsidR="002B1B96" w:rsidRPr="00332523" w:rsidRDefault="00C35C6E">
      <w:pPr>
        <w:spacing w:after="160" w:line="300" w:lineRule="auto"/>
        <w:jc w:val="both"/>
      </w:pPr>
      <w:r w:rsidRPr="00332523">
        <w:t>12.5. O agente cultural selecionado que apresentar débitos impeditivos em quaisquer das certidões de regularidade fiscal descritas neste item e não proceder ao saneamento ou parcelamento da dívida dentro do prazo estipulado de convocação será sumariamente inabilitado, procedendo-se à chamada imediata do suplente da respectiva categoria, obedecendo a ordem estrita de classificação.</w:t>
      </w:r>
    </w:p>
    <w:p w14:paraId="3415395F" w14:textId="77777777" w:rsidR="002B1B96" w:rsidRPr="00332523" w:rsidRDefault="00C35C6E">
      <w:pPr>
        <w:spacing w:before="360" w:after="160"/>
      </w:pPr>
      <w:r w:rsidRPr="00332523">
        <w:rPr>
          <w:b/>
          <w:sz w:val="24"/>
        </w:rPr>
        <w:t>13. DA ASSINATURA DO INSTRUMENTO JURÍDICO E REPASSE FINANCEIRO</w:t>
      </w:r>
    </w:p>
    <w:p w14:paraId="2D46C582" w14:textId="77777777" w:rsidR="002B1B96" w:rsidRPr="00332523" w:rsidRDefault="00C35C6E">
      <w:pPr>
        <w:spacing w:after="160" w:line="300" w:lineRule="auto"/>
        <w:jc w:val="both"/>
      </w:pPr>
      <w:r w:rsidRPr="00332523">
        <w:t>13.1. Concluída com êxito a fase de habilitação documental, os agentes culturais selecionados serão formalmente convocados para proceder à assinatura do Termo de Execução Cultural (TEC), instrumento jurídico de parceria recíproca que estabelece as obrigações mútuas, prazos e metas, podendo a assinatura ocorrer de forma presencial ou por meio de certificação digital eletrônica.</w:t>
      </w:r>
    </w:p>
    <w:p w14:paraId="0F13E518" w14:textId="77777777" w:rsidR="002B1B96" w:rsidRPr="00332523" w:rsidRDefault="00C35C6E">
      <w:pPr>
        <w:spacing w:after="160" w:line="300" w:lineRule="auto"/>
        <w:jc w:val="both"/>
      </w:pPr>
      <w:r w:rsidRPr="00332523">
        <w:t>13.2. Após a publicação do extrato do Termo de Execução Cultural na imprensa oficial, o município providenciará a liberação dos recursos financeiros em desembolso e parcela única, creditada diretamente na conta bancária informada e validada na fase de habilitação.</w:t>
      </w:r>
    </w:p>
    <w:p w14:paraId="09488D88" w14:textId="692E30B4" w:rsidR="002B1B96" w:rsidRPr="00332523" w:rsidRDefault="00C35C6E">
      <w:pPr>
        <w:spacing w:after="160" w:line="300" w:lineRule="auto"/>
        <w:jc w:val="both"/>
      </w:pPr>
      <w:r w:rsidRPr="00332523">
        <w:t xml:space="preserve">13.3. Em estrita observância às diretrizes unificadas do Marco Regulatório da Cultura (Lei nº 14.903/2024) e do Decreto de Fomento Cultural (Decreto nº 11.453/2023), firma-se o entendimento de que o repasse de recursos da PNAB configura transferência de fomento à sociedade civil e não contraprestação mercantil de prestação de serviços ou fornecimento de bens adquiridos pela administração. Portanto, não haverá incidência de Imposto Sobre Serviços (ISS) ou taxas de contratação mercantil, e fica terminantemente proibida a exigência de emissão de Nota Fiscal comercial ou </w:t>
      </w:r>
      <w:proofErr w:type="spellStart"/>
      <w:r w:rsidRPr="00332523">
        <w:t>Invoice</w:t>
      </w:r>
      <w:proofErr w:type="spellEnd"/>
      <w:r w:rsidRPr="00332523">
        <w:t xml:space="preserve"> por parte do agente cultural para fins de liberação, liquidação e pagamento do fomento, bastando a regularidade jurídica do Termo firmado.</w:t>
      </w:r>
    </w:p>
    <w:p w14:paraId="3F6A5CA5" w14:textId="77777777" w:rsidR="002B1B96" w:rsidRPr="00332523" w:rsidRDefault="00C35C6E">
      <w:pPr>
        <w:spacing w:before="360" w:after="160"/>
      </w:pPr>
      <w:r w:rsidRPr="00332523">
        <w:rPr>
          <w:b/>
          <w:sz w:val="24"/>
        </w:rPr>
        <w:t>14. DO MONITORAMENTO E FISCALIZAÇÃO BASEADA EM RESULTADOS</w:t>
      </w:r>
    </w:p>
    <w:p w14:paraId="6E70EF4B" w14:textId="77777777" w:rsidR="002B1B96" w:rsidRPr="00332523" w:rsidRDefault="00C35C6E">
      <w:pPr>
        <w:spacing w:after="160" w:line="300" w:lineRule="auto"/>
        <w:jc w:val="both"/>
      </w:pPr>
      <w:r w:rsidRPr="00332523">
        <w:lastRenderedPageBreak/>
        <w:t>14.1. Em alinhamento com os acórdãos recentes emitidos pelo Tribunal de Contas da União (TCU) e com as orientações normativas do Tribunal de Contas do Estado de Pernambuco (TCE/PE) aplicáveis à execução de políticas de fomento cultural, o monitoramento e a avaliação de resultados do presente edital pautar-se-ão pelo procedimento simplificado focado no cumprimento do objeto e alcance dos resultados sociais.</w:t>
      </w:r>
    </w:p>
    <w:p w14:paraId="7D9909C7" w14:textId="77777777" w:rsidR="002B1B96" w:rsidRPr="00332523" w:rsidRDefault="00C35C6E">
      <w:pPr>
        <w:spacing w:after="160" w:line="300" w:lineRule="auto"/>
        <w:jc w:val="both"/>
      </w:pPr>
      <w:r w:rsidRPr="00332523">
        <w:t>14.2. Os agentes culturais beneficiados deverão comprovar a execução integral das atividades previstas no projeto por meio do protocolo do Relatório de Execução do Objeto (Anexo 10) até a data limite de 30 de dezembro de 2026.</w:t>
      </w:r>
    </w:p>
    <w:p w14:paraId="7319091B" w14:textId="77777777" w:rsidR="002B1B96" w:rsidRPr="00332523" w:rsidRDefault="00C35C6E">
      <w:pPr>
        <w:spacing w:after="160" w:line="300" w:lineRule="auto"/>
        <w:jc w:val="both"/>
      </w:pPr>
      <w:r w:rsidRPr="00332523">
        <w:t>14.3. O Relatório de Execução do Objeto deve ser instruído obrigatoriamente com evidências materiais e visuais da realização das ações (</w:t>
      </w:r>
      <w:proofErr w:type="spellStart"/>
      <w:r w:rsidRPr="00332523">
        <w:t>ex</w:t>
      </w:r>
      <w:proofErr w:type="spellEnd"/>
      <w:r w:rsidRPr="00332523">
        <w:t>: fotografias coloridas das apresentações, arquivos de vídeos gravados, listas nominais de presença de oficinas assinadas pelos alunos, materiais gráficos impressos, clippings de divulgação em redes sociais e jornais, e relatórios descritivos).</w:t>
      </w:r>
    </w:p>
    <w:p w14:paraId="227F4DB7" w14:textId="3AEBE810" w:rsidR="002B1B96" w:rsidRPr="00332523" w:rsidRDefault="00C35C6E">
      <w:pPr>
        <w:spacing w:after="160" w:line="300" w:lineRule="auto"/>
        <w:jc w:val="both"/>
      </w:pPr>
      <w:r w:rsidRPr="00332523">
        <w:t>14.4. A exigência de prestação de contas financeira formal (envolvendo a apresentação de notas fiscais de gastos, recibos de prestadores, extratos bancários de movimentação e comprovantes de transferências) não será obrigatória de forma geral, sendo instaurada pela Secretaria de Turismo e Cultura apenas nas seguintes hipóteses extraordinárias:</w:t>
      </w:r>
    </w:p>
    <w:p w14:paraId="08D53788" w14:textId="77777777" w:rsidR="002B1B96" w:rsidRPr="00332523" w:rsidRDefault="00C35C6E">
      <w:pPr>
        <w:spacing w:after="160" w:line="300" w:lineRule="auto"/>
        <w:jc w:val="both"/>
      </w:pPr>
      <w:r w:rsidRPr="00332523">
        <w:t>a) Quando o cumprimento do objeto do projeto não for comprovado satisfatoriamente por meio das evidências textuais e materiais anexadas ao Relatório de Execução do Objeto; ou</w:t>
      </w:r>
    </w:p>
    <w:p w14:paraId="76C00BE8" w14:textId="77777777" w:rsidR="002B1B96" w:rsidRPr="00332523" w:rsidRDefault="00C35C6E">
      <w:pPr>
        <w:spacing w:after="160" w:line="300" w:lineRule="auto"/>
        <w:jc w:val="both"/>
      </w:pPr>
      <w:r w:rsidRPr="00332523">
        <w:t>b) Quando a Administração Pública Municipal receber denúncia formal e fundamentada de desvio de finalidade ou irregularidade na execução da ação cultural, mediante juízo de admissibilidade técnico emitido pela comissão.</w:t>
      </w:r>
    </w:p>
    <w:p w14:paraId="4095C9A1" w14:textId="77777777" w:rsidR="002B1B96" w:rsidRPr="00332523" w:rsidRDefault="00C35C6E">
      <w:pPr>
        <w:spacing w:before="360" w:after="160"/>
      </w:pPr>
      <w:r w:rsidRPr="00332523">
        <w:rPr>
          <w:b/>
          <w:sz w:val="24"/>
        </w:rPr>
        <w:t>15. DAS INFRAÇÕES E SANÇÕES ADMINISTRATIVAS DOSIMETRADAS</w:t>
      </w:r>
    </w:p>
    <w:p w14:paraId="4D64F330" w14:textId="77777777" w:rsidR="002B1B96" w:rsidRPr="00332523" w:rsidRDefault="00C35C6E">
      <w:pPr>
        <w:spacing w:after="160" w:line="300" w:lineRule="auto"/>
        <w:jc w:val="both"/>
      </w:pPr>
      <w:r w:rsidRPr="00332523">
        <w:t>15.1. A inexecução injustificada parcial ou total do Plano de Trabalho pactuado, a não entrega do Relatório de Execução do Objeto nos prazos legais, ou a constatação de falsidade em declarações e documentos caracterizará infração administrativa sujeita a penalidades.</w:t>
      </w:r>
    </w:p>
    <w:p w14:paraId="34D26024" w14:textId="77777777" w:rsidR="002B1B96" w:rsidRPr="00332523" w:rsidRDefault="00C35C6E">
      <w:pPr>
        <w:spacing w:after="160" w:line="300" w:lineRule="auto"/>
        <w:jc w:val="both"/>
      </w:pPr>
      <w:r w:rsidRPr="00332523">
        <w:t>15.2. Garantidos os direitos ao contraditório, à ampla defesa prévia e ao recurso, a Secretaria Municipal de Turismo e Cultura, observando o princípio da proporcionalidade e a dosimetria técnica, poderá aplicar as seguintes sanções:</w:t>
      </w:r>
    </w:p>
    <w:p w14:paraId="05BF078B" w14:textId="77777777" w:rsidR="002B1B96" w:rsidRPr="00332523" w:rsidRDefault="00C35C6E">
      <w:pPr>
        <w:spacing w:after="160" w:line="300" w:lineRule="auto"/>
        <w:jc w:val="both"/>
      </w:pPr>
      <w:r w:rsidRPr="00332523">
        <w:t xml:space="preserve">a) </w:t>
      </w:r>
      <w:r w:rsidRPr="00EC0096">
        <w:rPr>
          <w:b/>
          <w:bCs/>
        </w:rPr>
        <w:t>Advertência</w:t>
      </w:r>
      <w:r w:rsidRPr="00332523">
        <w:t>: notificação formal escrita aplicada em casos de falhas formais leves que não comprometam o resultado social da ação cultural, fixando prazo para saneamento;</w:t>
      </w:r>
    </w:p>
    <w:p w14:paraId="0C911765" w14:textId="77777777" w:rsidR="002B1B96" w:rsidRPr="00332523" w:rsidRDefault="00C35C6E">
      <w:pPr>
        <w:spacing w:after="160" w:line="300" w:lineRule="auto"/>
        <w:jc w:val="both"/>
      </w:pPr>
      <w:r w:rsidRPr="00332523">
        <w:t xml:space="preserve">b) </w:t>
      </w:r>
      <w:r w:rsidRPr="00EC0096">
        <w:rPr>
          <w:b/>
          <w:bCs/>
        </w:rPr>
        <w:t>Multa Administrativa</w:t>
      </w:r>
      <w:r w:rsidRPr="00332523">
        <w:t>: fixada no percentual de 10% (dez por cento) sobre o valor total repassado ao projeto, aplicada em casos de atrasos injustificados ou descumprimentos de metas parciais;</w:t>
      </w:r>
    </w:p>
    <w:p w14:paraId="353B4480" w14:textId="77777777" w:rsidR="002B1B96" w:rsidRPr="00332523" w:rsidRDefault="00C35C6E">
      <w:pPr>
        <w:spacing w:after="160" w:line="300" w:lineRule="auto"/>
        <w:jc w:val="both"/>
      </w:pPr>
      <w:r w:rsidRPr="00332523">
        <w:t xml:space="preserve">c) </w:t>
      </w:r>
      <w:r w:rsidRPr="00EC0096">
        <w:rPr>
          <w:b/>
          <w:bCs/>
        </w:rPr>
        <w:t>Suspensão e Impedimento</w:t>
      </w:r>
      <w:r w:rsidRPr="00332523">
        <w:t>: suspensão temporária do direito de participar de editais de fomento e impedimento de contratar ou receber recursos financeiros vinculados ao Ciclo III da PNAB ou demais verbas municipais;</w:t>
      </w:r>
    </w:p>
    <w:p w14:paraId="3DBFAEED" w14:textId="77777777" w:rsidR="002B1B96" w:rsidRPr="00332523" w:rsidRDefault="00C35C6E">
      <w:pPr>
        <w:spacing w:after="160" w:line="300" w:lineRule="auto"/>
        <w:jc w:val="both"/>
      </w:pPr>
      <w:r w:rsidRPr="00332523">
        <w:lastRenderedPageBreak/>
        <w:t xml:space="preserve">d) </w:t>
      </w:r>
      <w:r w:rsidRPr="00EC0096">
        <w:rPr>
          <w:b/>
          <w:bCs/>
        </w:rPr>
        <w:t>Glosa e Devolução de Valores</w:t>
      </w:r>
      <w:r w:rsidRPr="00332523">
        <w:t>: Obrigação de restituição integral ou proporcional dos recursos repassados, com atualização monetária na forma da lei, nas hipóteses em que o objeto da parceria for declarado totalmente ou parcialmente não executado ou rejeitado tecnicamente pela comissão;</w:t>
      </w:r>
    </w:p>
    <w:p w14:paraId="7DA69E6C" w14:textId="77777777" w:rsidR="002B1B96" w:rsidRPr="00332523" w:rsidRDefault="00C35C6E">
      <w:pPr>
        <w:spacing w:after="160" w:line="300" w:lineRule="auto"/>
        <w:jc w:val="both"/>
      </w:pPr>
      <w:r w:rsidRPr="00332523">
        <w:t xml:space="preserve">e) </w:t>
      </w:r>
      <w:r w:rsidRPr="00EC0096">
        <w:rPr>
          <w:b/>
          <w:bCs/>
        </w:rPr>
        <w:t>Declaração de Inidoneidade</w:t>
      </w:r>
      <w:r w:rsidRPr="00332523">
        <w:t>: nos termos da legislação penal e administrativa, aplicável em casos comprovados de fraude, simulação de coletivos ou falsidade ideológica.</w:t>
      </w:r>
    </w:p>
    <w:p w14:paraId="7C189DC0" w14:textId="77777777" w:rsidR="002B1B96" w:rsidRPr="00332523" w:rsidRDefault="00C35C6E">
      <w:pPr>
        <w:spacing w:after="160" w:line="300" w:lineRule="auto"/>
        <w:jc w:val="both"/>
      </w:pPr>
      <w:r w:rsidRPr="00332523">
        <w:t>15.3. A aplicação de qualquer penalidade descrita nesta cláusula será precedida de regular Processo Administrativo de Responsabilização (PAR), garantindo-se o prazo de defesa prévia de 05 (cinco) dias úteis ao agente cultural notificado.</w:t>
      </w:r>
    </w:p>
    <w:p w14:paraId="5768CD27" w14:textId="77777777" w:rsidR="002B1B96" w:rsidRPr="00332523" w:rsidRDefault="00C35C6E">
      <w:pPr>
        <w:spacing w:before="360" w:after="160"/>
      </w:pPr>
      <w:r w:rsidRPr="00332523">
        <w:rPr>
          <w:b/>
          <w:sz w:val="24"/>
        </w:rPr>
        <w:t>16. DA DOTAÇÃO ORÇAMENTÁRIA E CLASSIFICAÇÃO</w:t>
      </w:r>
    </w:p>
    <w:p w14:paraId="6A933B7D" w14:textId="77777777" w:rsidR="002B1B96" w:rsidRPr="00332523" w:rsidRDefault="00C35C6E">
      <w:pPr>
        <w:spacing w:after="160" w:line="300" w:lineRule="auto"/>
        <w:jc w:val="both"/>
      </w:pPr>
      <w:r w:rsidRPr="00332523">
        <w:t>16.1. As despesas decorrentes da execução financeira dos projetos selecionados por este edital correrão à conta exclusiva de recursos específicos consignados no Orçamento Geral do Município de Rio Formoso para o exercício financeiro vigente, alocados na estrutura da Secretaria Municipal de Turismo e Cultura, sob a seguinte classificação contábil e orçamentária:</w:t>
      </w:r>
    </w:p>
    <w:p w14:paraId="593E9282" w14:textId="77777777" w:rsidR="00EC0096" w:rsidRDefault="00C35C6E">
      <w:pPr>
        <w:spacing w:after="160" w:line="300" w:lineRule="auto"/>
        <w:jc w:val="both"/>
      </w:pPr>
      <w:r w:rsidRPr="00332523">
        <w:t>ÓRGÃO: 02.00 – PODER EXECUTIVO</w:t>
      </w:r>
    </w:p>
    <w:p w14:paraId="652BAF0E" w14:textId="77777777" w:rsidR="00EC0096" w:rsidRDefault="00C35C6E">
      <w:pPr>
        <w:spacing w:after="160" w:line="300" w:lineRule="auto"/>
        <w:jc w:val="both"/>
      </w:pPr>
      <w:r w:rsidRPr="00332523">
        <w:t>UNIDADE ORÇAMENTÁRIA: 02.05 – SECRETARIA DE TURISMO E CULTURA</w:t>
      </w:r>
    </w:p>
    <w:p w14:paraId="2D5E20F3" w14:textId="57E78EEA" w:rsidR="002B1B96" w:rsidRPr="00332523" w:rsidRDefault="00C35C6E">
      <w:pPr>
        <w:spacing w:after="160" w:line="300" w:lineRule="auto"/>
        <w:jc w:val="both"/>
      </w:pPr>
      <w:r w:rsidRPr="00332523">
        <w:t>CÓDIGO DE PROGRAMÁTICA: 1339202482.041 – MANUTENÇÃO E APOIO À DIFUSÃO CULTURAL (LEI ALDIR BLANC)</w:t>
      </w:r>
    </w:p>
    <w:p w14:paraId="0F22CB65" w14:textId="77777777" w:rsidR="002B1B96" w:rsidRPr="00332523" w:rsidRDefault="00C35C6E">
      <w:pPr>
        <w:spacing w:before="360" w:after="160"/>
      </w:pPr>
      <w:r w:rsidRPr="00332523">
        <w:rPr>
          <w:b/>
          <w:sz w:val="24"/>
        </w:rPr>
        <w:t>17. DISPOSIÇÕES GERAIS E FORO</w:t>
      </w:r>
    </w:p>
    <w:p w14:paraId="44E18F3F" w14:textId="77777777" w:rsidR="002B1B96" w:rsidRPr="00332523" w:rsidRDefault="00C35C6E">
      <w:pPr>
        <w:spacing w:after="160" w:line="300" w:lineRule="auto"/>
        <w:jc w:val="both"/>
      </w:pPr>
      <w:r w:rsidRPr="00332523">
        <w:t>17.1. Todos os projetos que apresentarem em seu conteúdo, execução, letras musicais ou temáticas quaisquer formas de preconceito de origem, discriminação de raça, etnia, gênero, cor, orientação sexual, idade ou qualquer outra modalidade de intolerância social serão sumariamente desclassificados do certame, com fundamento no art. 3º, inciso IV, da Constituição Federal, assegurando-se o direito de recurso.</w:t>
      </w:r>
    </w:p>
    <w:p w14:paraId="7870998F" w14:textId="77777777" w:rsidR="00EC0096" w:rsidRDefault="00C35C6E">
      <w:pPr>
        <w:spacing w:after="160" w:line="300" w:lineRule="auto"/>
        <w:jc w:val="both"/>
      </w:pPr>
      <w:r w:rsidRPr="00332523">
        <w:t xml:space="preserve">17.2. Em consonância com o princípio do formalismo moderado, da autotutela administrativa e com as boas práticas de gestão pública fixadas pela SEGES/MGI, fica estabelecido que eventuais erros materiais de digitação, desalinhamentos de layout de dados, quebras de linhas ou imperfeições formais de diagramação geométrica nas colunas de tabelas enviadas pelos proponentes em suas planilhas orçamentárias serão integralmente saneados e corrigidos de ofício pela Comissão de Seleção durante as fases de análise. </w:t>
      </w:r>
    </w:p>
    <w:p w14:paraId="1C414E83" w14:textId="51512D2F" w:rsidR="002B1B96" w:rsidRPr="00332523" w:rsidRDefault="00EC0096">
      <w:pPr>
        <w:spacing w:after="160" w:line="300" w:lineRule="auto"/>
        <w:jc w:val="both"/>
      </w:pPr>
      <w:r>
        <w:t xml:space="preserve">17.2.1. </w:t>
      </w:r>
      <w:r w:rsidRPr="00332523">
        <w:t>Fica terminantemente proibida a desclassificação ou inabilitação do agente cultural decorrente de falhas puramente formais de layout de tabelas, priorizando-se sempre a verdade material e o mérito artístico da proposta.</w:t>
      </w:r>
    </w:p>
    <w:p w14:paraId="106DBD47" w14:textId="77777777" w:rsidR="002B1B96" w:rsidRPr="00332523" w:rsidRDefault="00C35C6E">
      <w:pPr>
        <w:spacing w:after="160" w:line="300" w:lineRule="auto"/>
        <w:jc w:val="both"/>
      </w:pPr>
      <w:r w:rsidRPr="00332523">
        <w:t xml:space="preserve">17.3. Os produtos artísticos, materiais de divulgação, banners e peças gráficas dos projetos selecionados deverão exibir obrigatoriamente as marcas institucionais do Governo Federal/Ministério da Cultura e da Prefeitura Municipal do Rio Formoso, obedecendo rigorosamente </w:t>
      </w:r>
      <w:r w:rsidRPr="00332523">
        <w:lastRenderedPageBreak/>
        <w:t>ao Manual de Aplicação de Marcas oficial e às restrições da legislação eleitoral federal (Lei nº 9.504/1997) nos períodos de defeso eleitoral.</w:t>
      </w:r>
    </w:p>
    <w:p w14:paraId="42FA005B" w14:textId="77777777" w:rsidR="00EC0096" w:rsidRDefault="00C35C6E">
      <w:pPr>
        <w:spacing w:after="160" w:line="300" w:lineRule="auto"/>
        <w:jc w:val="both"/>
      </w:pPr>
      <w:r w:rsidRPr="00332523">
        <w:t>17.4. Compõem o presente edital, integrando-o para todos os fins de direito e eficácia administrativa, os seguintes anexos técnicos:</w:t>
      </w:r>
    </w:p>
    <w:p w14:paraId="6698D559" w14:textId="77777777" w:rsidR="00EC0096" w:rsidRDefault="00C35C6E" w:rsidP="00EC0096">
      <w:pPr>
        <w:spacing w:after="120" w:line="300" w:lineRule="auto"/>
        <w:jc w:val="both"/>
      </w:pPr>
      <w:r w:rsidRPr="00332523">
        <w:t>Anexo 01 - Formulário de Inscrição Oficial e Plano de Trabalho;</w:t>
      </w:r>
    </w:p>
    <w:p w14:paraId="25BEC0D8" w14:textId="77777777" w:rsidR="00EC0096" w:rsidRDefault="00C35C6E" w:rsidP="00EC0096">
      <w:pPr>
        <w:spacing w:after="120" w:line="300" w:lineRule="auto"/>
        <w:jc w:val="both"/>
      </w:pPr>
      <w:r w:rsidRPr="00332523">
        <w:t>Anexo 02 - Autodeclaração Étnico-Racial para Cotas de Negros e Indígenas;</w:t>
      </w:r>
    </w:p>
    <w:p w14:paraId="557A46DF" w14:textId="77777777" w:rsidR="00EC0096" w:rsidRDefault="00C35C6E" w:rsidP="00EC0096">
      <w:pPr>
        <w:spacing w:after="120" w:line="300" w:lineRule="auto"/>
        <w:jc w:val="both"/>
      </w:pPr>
      <w:r w:rsidRPr="00332523">
        <w:t>Anexo 03 - Autodeclaração e Justificativa para Cotas de PCD;</w:t>
      </w:r>
    </w:p>
    <w:p w14:paraId="56E923E9" w14:textId="77777777" w:rsidR="00EC0096" w:rsidRDefault="00C35C6E" w:rsidP="00EC0096">
      <w:pPr>
        <w:spacing w:after="120" w:line="300" w:lineRule="auto"/>
        <w:jc w:val="both"/>
      </w:pPr>
      <w:r w:rsidRPr="00332523">
        <w:t>Anexo 04 - Autodeclaração para Bonificação de Aspectos Afirmativos;</w:t>
      </w:r>
    </w:p>
    <w:p w14:paraId="49423974" w14:textId="77777777" w:rsidR="00EC0096" w:rsidRDefault="00C35C6E" w:rsidP="00EC0096">
      <w:pPr>
        <w:spacing w:after="120" w:line="300" w:lineRule="auto"/>
        <w:jc w:val="both"/>
      </w:pPr>
      <w:r w:rsidRPr="00332523">
        <w:t xml:space="preserve">Anexo 05 - Autodeclaração de Residência em Áreas Periféricas, </w:t>
      </w:r>
      <w:proofErr w:type="gramStart"/>
      <w:r w:rsidRPr="00332523">
        <w:t>Rurais</w:t>
      </w:r>
      <w:proofErr w:type="gramEnd"/>
      <w:r w:rsidRPr="00332523">
        <w:t xml:space="preserve"> ou Comunidades Tradicionais;</w:t>
      </w:r>
    </w:p>
    <w:p w14:paraId="2C8FD0FD" w14:textId="77777777" w:rsidR="00EC0096" w:rsidRDefault="00C35C6E" w:rsidP="00EC0096">
      <w:pPr>
        <w:spacing w:after="120" w:line="300" w:lineRule="auto"/>
        <w:jc w:val="both"/>
      </w:pPr>
      <w:r w:rsidRPr="00332523">
        <w:t>Anexo 06 - Modelo de Autodeclaração de Residência Geral;</w:t>
      </w:r>
    </w:p>
    <w:p w14:paraId="14DE41D1" w14:textId="77777777" w:rsidR="00EC0096" w:rsidRDefault="00C35C6E" w:rsidP="00EC0096">
      <w:pPr>
        <w:spacing w:after="120" w:line="300" w:lineRule="auto"/>
        <w:jc w:val="both"/>
      </w:pPr>
      <w:r w:rsidRPr="00332523">
        <w:t>Anexo 07 - Modelo de Declaração de Atuação Cultural Firmada por Terceiros;</w:t>
      </w:r>
    </w:p>
    <w:p w14:paraId="543AFDA3" w14:textId="77777777" w:rsidR="00EC0096" w:rsidRDefault="00C35C6E" w:rsidP="00EC0096">
      <w:pPr>
        <w:spacing w:after="120" w:line="300" w:lineRule="auto"/>
        <w:jc w:val="both"/>
      </w:pPr>
      <w:r w:rsidRPr="00332523">
        <w:t>Anexo 08 - Declaração de Representação Coletiva de Grupo sem CNPJ;</w:t>
      </w:r>
    </w:p>
    <w:p w14:paraId="4E1EC336" w14:textId="77777777" w:rsidR="00EC0096" w:rsidRDefault="00C35C6E" w:rsidP="00EC0096">
      <w:pPr>
        <w:spacing w:after="120" w:line="300" w:lineRule="auto"/>
        <w:jc w:val="both"/>
      </w:pPr>
      <w:r w:rsidRPr="00332523">
        <w:t>Anexo 09 - Formulário de Protocolo de Recurso Administrativo;</w:t>
      </w:r>
    </w:p>
    <w:p w14:paraId="6A77B82B" w14:textId="77777777" w:rsidR="00EC0096" w:rsidRDefault="00C35C6E" w:rsidP="00EC0096">
      <w:pPr>
        <w:spacing w:after="120" w:line="300" w:lineRule="auto"/>
        <w:jc w:val="both"/>
      </w:pPr>
      <w:r w:rsidRPr="00332523">
        <w:t>Anexo 10 - Modelo de Relatório de Execução do Objeto e Contrapartidas;</w:t>
      </w:r>
    </w:p>
    <w:p w14:paraId="5D02FD6C" w14:textId="0DE13320" w:rsidR="002B1B96" w:rsidRPr="00332523" w:rsidRDefault="00C35C6E" w:rsidP="00EC0096">
      <w:pPr>
        <w:spacing w:after="120" w:line="300" w:lineRule="auto"/>
        <w:jc w:val="both"/>
      </w:pPr>
      <w:r w:rsidRPr="00332523">
        <w:t>Anexo 11 - Formulário de Plano de Oficina / Curso Formativo.</w:t>
      </w:r>
    </w:p>
    <w:p w14:paraId="56C0EDA7" w14:textId="77777777" w:rsidR="002B1B96" w:rsidRPr="00332523" w:rsidRDefault="00C35C6E">
      <w:pPr>
        <w:spacing w:after="160" w:line="300" w:lineRule="auto"/>
        <w:jc w:val="both"/>
      </w:pPr>
      <w:r w:rsidRPr="00332523">
        <w:t>17.5. Fica eleito o Foro da Comarca de Rio Formoso, Estado de Pernambuco, com renúncia expressa a qualquer outro, por mais privilegiado que se apresente, para dirimir quaisquer dúvidas, controvérsias ou litígios decorrentes do presente Chamamento Público ou dos Termos de Execução Cultural dele decorrentes.</w:t>
      </w:r>
    </w:p>
    <w:p w14:paraId="3D4DF5AC" w14:textId="77777777" w:rsidR="00EC0096" w:rsidRDefault="00C35C6E">
      <w:pPr>
        <w:spacing w:after="160" w:line="300" w:lineRule="auto"/>
        <w:jc w:val="both"/>
      </w:pPr>
      <w:r w:rsidRPr="00332523">
        <w:br/>
        <w:t>Rio Formoso, 08 de julho de 2026.</w:t>
      </w:r>
    </w:p>
    <w:p w14:paraId="4D1EA4A7" w14:textId="77777777" w:rsidR="00EC0096" w:rsidRDefault="00EC0096" w:rsidP="00EC0096">
      <w:pPr>
        <w:spacing w:after="0" w:line="300" w:lineRule="auto"/>
        <w:jc w:val="both"/>
      </w:pPr>
    </w:p>
    <w:p w14:paraId="215EF8B7" w14:textId="77777777" w:rsidR="00EC0096" w:rsidRDefault="00EC0096" w:rsidP="00EC0096">
      <w:pPr>
        <w:spacing w:after="0" w:line="300" w:lineRule="auto"/>
        <w:jc w:val="both"/>
      </w:pPr>
    </w:p>
    <w:p w14:paraId="63DE3F0C" w14:textId="206B3D62" w:rsidR="00EC0096" w:rsidRDefault="00C35C6E" w:rsidP="00EC0096">
      <w:pPr>
        <w:spacing w:after="0" w:line="300" w:lineRule="auto"/>
        <w:jc w:val="both"/>
      </w:pPr>
      <w:r w:rsidRPr="00332523">
        <w:t>GUTEMBERG ALEXANDRE RODRIGUES DA SILVA</w:t>
      </w:r>
    </w:p>
    <w:p w14:paraId="4269FC34" w14:textId="2CEABCCD" w:rsidR="002B1B96" w:rsidRDefault="00C35C6E">
      <w:pPr>
        <w:spacing w:after="160" w:line="300" w:lineRule="auto"/>
        <w:jc w:val="both"/>
      </w:pPr>
      <w:r w:rsidRPr="00332523">
        <w:t>Prefeito do Município de Rio Formoso</w:t>
      </w:r>
    </w:p>
    <w:p w14:paraId="4459D76B" w14:textId="45AA00A2" w:rsidR="00E706CA" w:rsidRDefault="00E706CA">
      <w:pPr>
        <w:spacing w:after="160" w:line="300" w:lineRule="auto"/>
        <w:jc w:val="both"/>
      </w:pPr>
    </w:p>
    <w:p w14:paraId="25E71BBF" w14:textId="2E204082" w:rsidR="00E706CA" w:rsidRDefault="00E706CA">
      <w:pPr>
        <w:spacing w:after="160" w:line="300" w:lineRule="auto"/>
        <w:jc w:val="both"/>
      </w:pPr>
    </w:p>
    <w:p w14:paraId="26579811" w14:textId="097179AE" w:rsidR="00E706CA" w:rsidRDefault="00E706CA">
      <w:pPr>
        <w:spacing w:after="160" w:line="300" w:lineRule="auto"/>
        <w:jc w:val="both"/>
      </w:pPr>
    </w:p>
    <w:p w14:paraId="6155AFD9" w14:textId="2F47F50B" w:rsidR="00E706CA" w:rsidRDefault="00E706CA">
      <w:pPr>
        <w:spacing w:after="160" w:line="300" w:lineRule="auto"/>
        <w:jc w:val="both"/>
      </w:pPr>
    </w:p>
    <w:p w14:paraId="76907F55" w14:textId="2071E601" w:rsidR="00E706CA" w:rsidRDefault="00E706CA">
      <w:pPr>
        <w:spacing w:after="160" w:line="300" w:lineRule="auto"/>
        <w:jc w:val="both"/>
      </w:pPr>
    </w:p>
    <w:p w14:paraId="4C916D3C" w14:textId="02186B78" w:rsidR="00E706CA" w:rsidRDefault="00E706CA">
      <w:pPr>
        <w:spacing w:after="160" w:line="300" w:lineRule="auto"/>
        <w:jc w:val="both"/>
      </w:pPr>
    </w:p>
    <w:p w14:paraId="7DDF97CF" w14:textId="05CFC968" w:rsidR="00E706CA" w:rsidRDefault="00E706CA">
      <w:pPr>
        <w:spacing w:after="160" w:line="300" w:lineRule="auto"/>
        <w:jc w:val="both"/>
      </w:pPr>
    </w:p>
    <w:p w14:paraId="7EFAAB16" w14:textId="77777777" w:rsidR="00E706CA" w:rsidRDefault="00E706CA" w:rsidP="00E706CA">
      <w:pPr>
        <w:spacing w:after="0" w:line="240" w:lineRule="auto"/>
        <w:jc w:val="center"/>
        <w:rPr>
          <w:rFonts w:ascii="Calibri" w:hAnsi="Calibri"/>
          <w:b/>
          <w:bCs/>
          <w:smallCaps/>
          <w:sz w:val="24"/>
          <w:szCs w:val="24"/>
        </w:rPr>
      </w:pPr>
    </w:p>
    <w:p w14:paraId="718265B9" w14:textId="77777777" w:rsidR="00E706CA" w:rsidRDefault="00E706CA" w:rsidP="00E706CA">
      <w:pPr>
        <w:spacing w:after="0" w:line="240" w:lineRule="auto"/>
        <w:jc w:val="center"/>
        <w:rPr>
          <w:b/>
          <w:bCs/>
          <w:smallCaps/>
          <w:sz w:val="24"/>
          <w:szCs w:val="24"/>
        </w:rPr>
      </w:pPr>
    </w:p>
    <w:p w14:paraId="3285586D" w14:textId="77777777" w:rsidR="00E706CA" w:rsidRDefault="00E706CA" w:rsidP="00E706CA">
      <w:pPr>
        <w:spacing w:after="0"/>
        <w:jc w:val="center"/>
        <w:rPr>
          <w:b/>
          <w:bCs/>
          <w:smallCaps/>
          <w:sz w:val="26"/>
          <w:szCs w:val="26"/>
        </w:rPr>
      </w:pPr>
      <w:r>
        <w:rPr>
          <w:b/>
          <w:bCs/>
          <w:smallCaps/>
          <w:color w:val="000000"/>
          <w:sz w:val="26"/>
          <w:szCs w:val="26"/>
        </w:rPr>
        <w:t xml:space="preserve">ANEXO </w:t>
      </w:r>
      <w:r>
        <w:rPr>
          <w:b/>
          <w:bCs/>
          <w:smallCaps/>
          <w:sz w:val="26"/>
          <w:szCs w:val="26"/>
        </w:rPr>
        <w:t>01</w:t>
      </w:r>
    </w:p>
    <w:p w14:paraId="409E2EEE" w14:textId="77777777" w:rsidR="00E706CA" w:rsidRDefault="00E706CA" w:rsidP="00E706CA">
      <w:pPr>
        <w:spacing w:after="280"/>
        <w:jc w:val="center"/>
        <w:rPr>
          <w:b/>
          <w:bCs/>
          <w:smallCaps/>
          <w:sz w:val="26"/>
          <w:szCs w:val="26"/>
        </w:rPr>
      </w:pPr>
      <w:r>
        <w:rPr>
          <w:b/>
          <w:bCs/>
          <w:smallCaps/>
          <w:color w:val="000000"/>
          <w:sz w:val="26"/>
          <w:szCs w:val="26"/>
        </w:rPr>
        <w:t>FORMULÁRIO DE INSCRIÇÃ</w:t>
      </w:r>
      <w:r>
        <w:rPr>
          <w:b/>
          <w:bCs/>
          <w:smallCaps/>
          <w:sz w:val="26"/>
          <w:szCs w:val="26"/>
        </w:rPr>
        <w:t>O EDITAL DE FOMENTO</w:t>
      </w:r>
    </w:p>
    <w:p w14:paraId="0F7B386E" w14:textId="77777777" w:rsidR="00E706CA" w:rsidRDefault="00E706CA" w:rsidP="00E706CA">
      <w:pPr>
        <w:spacing w:before="280" w:after="280"/>
        <w:ind w:left="-142" w:right="-142"/>
        <w:jc w:val="center"/>
        <w:rPr>
          <w:b/>
          <w:bCs/>
          <w:smallCaps/>
          <w:color w:val="000000"/>
          <w:sz w:val="24"/>
          <w:szCs w:val="24"/>
        </w:rPr>
      </w:pPr>
      <w:r>
        <w:rPr>
          <w:b/>
          <w:bCs/>
          <w:smallCaps/>
          <w:color w:val="000000"/>
          <w:sz w:val="24"/>
          <w:szCs w:val="24"/>
        </w:rPr>
        <w:t>PESSOA FÍSICA, MEI OU PARA GRUPO E COLETIVO SEM PERSONALIDADE JURÍDICA (SEM CNPJ)</w:t>
      </w:r>
    </w:p>
    <w:p w14:paraId="053090E2" w14:textId="77777777" w:rsidR="00E706CA" w:rsidRDefault="00E706CA" w:rsidP="00E706CA">
      <w:pPr>
        <w:numPr>
          <w:ilvl w:val="0"/>
          <w:numId w:val="12"/>
        </w:numPr>
        <w:spacing w:before="120" w:after="120" w:line="240" w:lineRule="auto"/>
        <w:ind w:left="142"/>
        <w:jc w:val="both"/>
        <w:rPr>
          <w:color w:val="000000"/>
          <w:sz w:val="24"/>
          <w:szCs w:val="24"/>
        </w:rPr>
      </w:pPr>
      <w:r>
        <w:rPr>
          <w:b/>
          <w:bCs/>
          <w:color w:val="000000"/>
          <w:sz w:val="24"/>
          <w:szCs w:val="24"/>
        </w:rPr>
        <w:t>ASSINALE QUAL O TIPO DE INSCRIÇÃO</w:t>
      </w:r>
    </w:p>
    <w:p w14:paraId="3332D511"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Pessoa Física (CPF);</w:t>
      </w:r>
    </w:p>
    <w:p w14:paraId="4024B209"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Microempreendedor (MEI)</w:t>
      </w:r>
    </w:p>
    <w:p w14:paraId="5ACEDA56"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Pessoa Jurídica (Empresa, Associação, Cooperativa, entre outros com CNP</w:t>
      </w:r>
      <w:r>
        <w:rPr>
          <w:sz w:val="24"/>
          <w:szCs w:val="24"/>
        </w:rPr>
        <w:t>J</w:t>
      </w:r>
      <w:r>
        <w:rPr>
          <w:color w:val="000000"/>
          <w:sz w:val="24"/>
          <w:szCs w:val="24"/>
        </w:rPr>
        <w:t>)</w:t>
      </w:r>
    </w:p>
    <w:p w14:paraId="4C9AF1A1"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Grupo representado por Pessoa Física</w:t>
      </w:r>
      <w:r>
        <w:rPr>
          <w:sz w:val="24"/>
          <w:szCs w:val="24"/>
        </w:rPr>
        <w:t xml:space="preserve"> (S</w:t>
      </w:r>
      <w:r>
        <w:rPr>
          <w:color w:val="000000"/>
          <w:sz w:val="24"/>
          <w:szCs w:val="24"/>
        </w:rPr>
        <w:t>em CNPJ).</w:t>
      </w:r>
    </w:p>
    <w:p w14:paraId="6F3485E7" w14:textId="77777777" w:rsidR="00E706CA" w:rsidRDefault="00E706CA" w:rsidP="00E706CA">
      <w:pPr>
        <w:spacing w:before="120" w:after="0" w:line="240" w:lineRule="auto"/>
        <w:jc w:val="both"/>
        <w:rPr>
          <w:color w:val="000000"/>
          <w:sz w:val="24"/>
          <w:szCs w:val="24"/>
        </w:rPr>
      </w:pPr>
    </w:p>
    <w:p w14:paraId="4D01D5A5" w14:textId="77777777" w:rsidR="00E706CA" w:rsidRDefault="00E706CA" w:rsidP="00E706CA">
      <w:pPr>
        <w:numPr>
          <w:ilvl w:val="0"/>
          <w:numId w:val="12"/>
        </w:numPr>
        <w:spacing w:after="0"/>
        <w:ind w:left="142" w:hanging="357"/>
        <w:jc w:val="both"/>
        <w:rPr>
          <w:color w:val="000000"/>
          <w:sz w:val="24"/>
          <w:szCs w:val="24"/>
        </w:rPr>
      </w:pPr>
      <w:r>
        <w:rPr>
          <w:b/>
          <w:bCs/>
          <w:sz w:val="24"/>
          <w:szCs w:val="24"/>
        </w:rPr>
        <w:t xml:space="preserve">MARQUE </w:t>
      </w:r>
      <w:r>
        <w:rPr>
          <w:b/>
          <w:bCs/>
          <w:color w:val="000000"/>
          <w:sz w:val="24"/>
          <w:szCs w:val="24"/>
        </w:rPr>
        <w:t>QUAL A CATEGORIA OFERTADA NA TABELA DE VALORES DESTE EDITAL DE FOMENTO À PROJETOS QUE VOCÊ VAI CONCORRER:</w:t>
      </w:r>
    </w:p>
    <w:p w14:paraId="5A6DF5FA" w14:textId="77777777" w:rsidR="00E706CA" w:rsidRDefault="00E706CA" w:rsidP="00E706CA">
      <w:pPr>
        <w:spacing w:after="0"/>
        <w:jc w:val="both"/>
        <w:rPr>
          <w:sz w:val="24"/>
          <w:szCs w:val="24"/>
        </w:rPr>
      </w:pPr>
    </w:p>
    <w:sdt>
      <w:sdtPr>
        <w:rPr>
          <w:kern w:val="2"/>
          <w14:ligatures w14:val="standardContextual"/>
        </w:rPr>
        <w:tag w:val="goog_rdk_0"/>
        <w:id w:val="-1626107622"/>
        <w:lock w:val="contentLocked"/>
      </w:sdtPr>
      <w:sdtContent>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8265"/>
          </w:tblGrid>
          <w:tr w:rsidR="00E706CA" w14:paraId="572C46C0"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26C42"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00427" w14:textId="77777777" w:rsidR="00E706CA" w:rsidRDefault="00E706CA">
                <w:pPr>
                  <w:widowControl w:val="0"/>
                  <w:spacing w:before="20" w:after="20"/>
                  <w:ind w:right="-85"/>
                  <w:rPr>
                    <w:b/>
                    <w:bCs/>
                    <w:kern w:val="2"/>
                    <w:sz w:val="20"/>
                    <w:szCs w:val="20"/>
                    <w14:ligatures w14:val="standardContextual"/>
                  </w:rPr>
                </w:pPr>
                <w:r>
                  <w:rPr>
                    <w:b/>
                    <w:bCs/>
                    <w:kern w:val="2"/>
                    <w:sz w:val="20"/>
                    <w:szCs w:val="20"/>
                    <w14:ligatures w14:val="standardContextual"/>
                  </w:rPr>
                  <w:t>FEIRA DE ARTESANATO</w:t>
                </w:r>
              </w:p>
            </w:tc>
          </w:tr>
          <w:tr w:rsidR="00E706CA" w14:paraId="14A67240"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313E2"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EA0AB" w14:textId="77777777" w:rsidR="00E706CA" w:rsidRDefault="00E706CA">
                <w:pPr>
                  <w:widowControl w:val="0"/>
                  <w:spacing w:before="20" w:after="20"/>
                  <w:ind w:right="-85"/>
                  <w:rPr>
                    <w:b/>
                    <w:bCs/>
                    <w:kern w:val="2"/>
                    <w:sz w:val="20"/>
                    <w:szCs w:val="20"/>
                    <w14:ligatures w14:val="standardContextual"/>
                  </w:rPr>
                </w:pPr>
                <w:r>
                  <w:rPr>
                    <w:b/>
                    <w:bCs/>
                    <w:kern w:val="2"/>
                    <w:sz w:val="20"/>
                    <w:szCs w:val="20"/>
                    <w14:ligatures w14:val="standardContextual"/>
                  </w:rPr>
                  <w:t>CANTOR(A) INDIVIDUAL COM PLAYBACK</w:t>
                </w:r>
              </w:p>
            </w:tc>
          </w:tr>
          <w:tr w:rsidR="00E706CA" w14:paraId="02ECDA3D"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9C895"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0E9F9" w14:textId="77777777" w:rsidR="00E706CA" w:rsidRDefault="00E706CA">
                <w:pPr>
                  <w:widowControl w:val="0"/>
                  <w:spacing w:before="20" w:after="20"/>
                  <w:ind w:right="-85"/>
                  <w:rPr>
                    <w:b/>
                    <w:bCs/>
                    <w:kern w:val="2"/>
                    <w:sz w:val="20"/>
                    <w:szCs w:val="20"/>
                    <w14:ligatures w14:val="standardContextual"/>
                  </w:rPr>
                </w:pPr>
                <w:r>
                  <w:rPr>
                    <w:b/>
                    <w:bCs/>
                    <w:kern w:val="2"/>
                    <w:sz w:val="20"/>
                    <w:szCs w:val="20"/>
                    <w14:ligatures w14:val="standardContextual"/>
                  </w:rPr>
                  <w:t>CANTOR(A) INDIVIDUAL COM  GRUPO OU BANDA/GRUPO OU BANDA  DE 3 A 5 COMPONENTES</w:t>
                </w:r>
              </w:p>
            </w:tc>
          </w:tr>
          <w:tr w:rsidR="00E706CA" w14:paraId="2230E696"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D1579"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DAF76" w14:textId="77777777" w:rsidR="00E706CA" w:rsidRDefault="00E706CA">
                <w:pPr>
                  <w:widowControl w:val="0"/>
                  <w:spacing w:before="20" w:after="20"/>
                  <w:ind w:right="-85"/>
                  <w:rPr>
                    <w:b/>
                    <w:bCs/>
                    <w:kern w:val="2"/>
                    <w:sz w:val="20"/>
                    <w:szCs w:val="20"/>
                    <w14:ligatures w14:val="standardContextual"/>
                  </w:rPr>
                </w:pPr>
                <w:r>
                  <w:rPr>
                    <w:b/>
                    <w:bCs/>
                    <w:kern w:val="2"/>
                    <w:sz w:val="20"/>
                    <w:szCs w:val="20"/>
                    <w14:ligatures w14:val="standardContextual"/>
                  </w:rPr>
                  <w:t>GRUPO OU BANDA DE 6 A 10 COMPONENTES</w:t>
                </w:r>
              </w:p>
            </w:tc>
          </w:tr>
          <w:tr w:rsidR="00E706CA" w14:paraId="10564A7D"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ABC1E"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FB602" w14:textId="77777777" w:rsidR="00E706CA" w:rsidRDefault="00E706CA">
                <w:pPr>
                  <w:widowControl w:val="0"/>
                  <w:spacing w:before="20" w:after="20"/>
                  <w:ind w:right="-85"/>
                  <w:rPr>
                    <w:b/>
                    <w:bCs/>
                    <w:kern w:val="2"/>
                    <w:sz w:val="20"/>
                    <w:szCs w:val="20"/>
                    <w14:ligatures w14:val="standardContextual"/>
                  </w:rPr>
                </w:pPr>
                <w:r>
                  <w:rPr>
                    <w:b/>
                    <w:bCs/>
                    <w:kern w:val="2"/>
                    <w:sz w:val="20"/>
                    <w:szCs w:val="20"/>
                    <w14:ligatures w14:val="standardContextual"/>
                  </w:rPr>
                  <w:t>MOSTRA GASTRONÔMICA DO MANGUE</w:t>
                </w:r>
              </w:p>
            </w:tc>
          </w:tr>
          <w:tr w:rsidR="00E706CA" w14:paraId="617D9A73"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45621"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91D15" w14:textId="77777777" w:rsidR="00E706CA" w:rsidRDefault="00E706CA">
                <w:pPr>
                  <w:widowControl w:val="0"/>
                  <w:spacing w:before="20" w:after="20"/>
                  <w:ind w:right="-85"/>
                  <w:rPr>
                    <w:b/>
                    <w:bCs/>
                    <w:kern w:val="2"/>
                    <w:sz w:val="20"/>
                    <w:szCs w:val="20"/>
                    <w14:ligatures w14:val="standardContextual"/>
                  </w:rPr>
                </w:pPr>
                <w:r>
                  <w:rPr>
                    <w:b/>
                    <w:bCs/>
                    <w:kern w:val="2"/>
                    <w:sz w:val="20"/>
                    <w:szCs w:val="20"/>
                    <w14:ligatures w14:val="standardContextual"/>
                  </w:rPr>
                  <w:t>PRODUÇÃO DE CURTA METRAGEM</w:t>
                </w:r>
              </w:p>
            </w:tc>
          </w:tr>
          <w:tr w:rsidR="00E706CA" w14:paraId="02B1D69D"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B163B"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090DB" w14:textId="77777777" w:rsidR="00E706CA" w:rsidRDefault="00E706CA">
                <w:pPr>
                  <w:spacing w:before="20" w:after="20"/>
                  <w:ind w:right="-85"/>
                  <w:jc w:val="both"/>
                  <w:rPr>
                    <w:b/>
                    <w:bCs/>
                    <w:kern w:val="2"/>
                    <w:sz w:val="20"/>
                    <w:szCs w:val="20"/>
                    <w14:ligatures w14:val="standardContextual"/>
                  </w:rPr>
                </w:pPr>
                <w:r>
                  <w:rPr>
                    <w:b/>
                    <w:bCs/>
                    <w:kern w:val="2"/>
                    <w:sz w:val="20"/>
                    <w:szCs w:val="20"/>
                    <w14:ligatures w14:val="standardContextual"/>
                  </w:rPr>
                  <w:t>PRODUÇÕES DE ARTES VISUAIS</w:t>
                </w:r>
              </w:p>
            </w:tc>
          </w:tr>
          <w:tr w:rsidR="00E706CA" w14:paraId="19C3181D"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E939"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A25A5" w14:textId="77777777" w:rsidR="00E706CA" w:rsidRDefault="00E706CA">
                <w:pPr>
                  <w:spacing w:before="20" w:after="20"/>
                  <w:ind w:right="-85"/>
                  <w:jc w:val="both"/>
                  <w:rPr>
                    <w:b/>
                    <w:bCs/>
                    <w:kern w:val="2"/>
                    <w:sz w:val="20"/>
                    <w:szCs w:val="20"/>
                    <w14:ligatures w14:val="standardContextual"/>
                  </w:rPr>
                </w:pPr>
                <w:r>
                  <w:rPr>
                    <w:b/>
                    <w:bCs/>
                    <w:kern w:val="2"/>
                    <w:sz w:val="20"/>
                    <w:szCs w:val="20"/>
                    <w14:ligatures w14:val="standardContextual"/>
                  </w:rPr>
                  <w:t>PRODUÇÕES LITERÁRIAS</w:t>
                </w:r>
              </w:p>
            </w:tc>
          </w:tr>
          <w:tr w:rsidR="00E706CA" w14:paraId="567967E5"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0DCF6"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9ADB3" w14:textId="77777777" w:rsidR="00E706CA" w:rsidRDefault="00E706CA">
                <w:pPr>
                  <w:spacing w:before="20" w:after="20"/>
                  <w:ind w:right="-85"/>
                  <w:jc w:val="both"/>
                  <w:rPr>
                    <w:b/>
                    <w:bCs/>
                    <w:kern w:val="2"/>
                    <w:sz w:val="20"/>
                    <w:szCs w:val="20"/>
                    <w14:ligatures w14:val="standardContextual"/>
                  </w:rPr>
                </w:pPr>
                <w:r>
                  <w:rPr>
                    <w:b/>
                    <w:bCs/>
                    <w:kern w:val="2"/>
                    <w:sz w:val="20"/>
                    <w:szCs w:val="20"/>
                    <w14:ligatures w14:val="standardContextual"/>
                  </w:rPr>
                  <w:t>OFICINAS/CURSOS EM COMUNIDADES QUILOMBOLAS</w:t>
                </w:r>
              </w:p>
            </w:tc>
          </w:tr>
          <w:tr w:rsidR="00E706CA" w14:paraId="0DDEF7D5"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39B0E"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019E9" w14:textId="77777777" w:rsidR="00E706CA" w:rsidRDefault="00E706CA">
                <w:pPr>
                  <w:spacing w:before="20" w:after="20"/>
                  <w:ind w:right="-85"/>
                  <w:jc w:val="both"/>
                  <w:rPr>
                    <w:b/>
                    <w:bCs/>
                    <w:kern w:val="2"/>
                    <w:sz w:val="20"/>
                    <w:szCs w:val="20"/>
                    <w14:ligatures w14:val="standardContextual"/>
                  </w:rPr>
                </w:pPr>
                <w:r>
                  <w:rPr>
                    <w:b/>
                    <w:bCs/>
                    <w:kern w:val="2"/>
                    <w:sz w:val="20"/>
                    <w:szCs w:val="20"/>
                    <w14:ligatures w14:val="standardContextual"/>
                  </w:rPr>
                  <w:t>OFICINAS DE CAPOEIRA</w:t>
                </w:r>
              </w:p>
            </w:tc>
          </w:tr>
          <w:tr w:rsidR="00E706CA" w14:paraId="7E5F3D24" w14:textId="77777777">
            <w:trPr>
              <w:divId w:val="45583329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66758"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760F3" w14:textId="77777777" w:rsidR="00E706CA" w:rsidRDefault="00E706CA">
                <w:pPr>
                  <w:spacing w:before="20" w:after="20"/>
                  <w:ind w:right="-85"/>
                  <w:rPr>
                    <w:b/>
                    <w:bCs/>
                    <w:kern w:val="2"/>
                    <w:sz w:val="20"/>
                    <w:szCs w:val="20"/>
                    <w14:ligatures w14:val="standardContextual"/>
                  </w:rPr>
                </w:pPr>
                <w:r>
                  <w:rPr>
                    <w:b/>
                    <w:bCs/>
                    <w:kern w:val="2"/>
                    <w:sz w:val="20"/>
                    <w:szCs w:val="20"/>
                    <w14:ligatures w14:val="standardContextual"/>
                  </w:rPr>
                  <w:t>EVENTO DE CELEBRAÇÃO DAS CAVALGADAS</w:t>
                </w:r>
              </w:p>
            </w:tc>
          </w:tr>
        </w:tbl>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8265"/>
          </w:tblGrid>
          <w:tr w:rsidR="00E706CA" w14:paraId="1C8B03EA" w14:textId="77777777" w:rsidTr="00E706CA">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97961" w14:textId="77777777" w:rsidR="00E706CA" w:rsidRDefault="00E706CA">
                <w:pPr>
                  <w:widowControl w:val="0"/>
                  <w:rPr>
                    <w:kern w:val="2"/>
                    <w:sz w:val="24"/>
                    <w:szCs w:val="24"/>
                    <w14:ligatures w14:val="standardContextual"/>
                  </w:rPr>
                </w:pPr>
              </w:p>
            </w:tc>
            <w:tc>
              <w:tcPr>
                <w:tcW w:w="8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235E9" w14:textId="77777777" w:rsidR="00E706CA" w:rsidRDefault="00E706CA">
                <w:pPr>
                  <w:spacing w:before="20" w:after="20"/>
                  <w:ind w:right="-85"/>
                  <w:rPr>
                    <w:kern w:val="2"/>
                    <w14:ligatures w14:val="standardContextual"/>
                  </w:rPr>
                </w:pPr>
                <w:r>
                  <w:rPr>
                    <w:b/>
                    <w:bCs/>
                    <w:kern w:val="2"/>
                    <w:sz w:val="20"/>
                    <w:szCs w:val="20"/>
                    <w14:ligatures w14:val="standardContextual"/>
                  </w:rPr>
                  <w:t>OFICINA DE DANÇAS TRADICIONAIS DO MUNICÍPIO</w:t>
                </w:r>
              </w:p>
            </w:tc>
          </w:tr>
        </w:tbl>
      </w:sdtContent>
    </w:sdt>
    <w:p w14:paraId="1C21DA70" w14:textId="77777777" w:rsidR="00E706CA" w:rsidRDefault="00E706CA" w:rsidP="00E706CA">
      <w:pPr>
        <w:spacing w:after="0"/>
        <w:jc w:val="both"/>
        <w:rPr>
          <w:rFonts w:ascii="Calibri" w:eastAsia="Calibri" w:hAnsi="Calibri" w:cs="Calibri"/>
          <w:sz w:val="24"/>
          <w:szCs w:val="24"/>
          <w:lang w:eastAsia="pt-BR"/>
        </w:rPr>
      </w:pPr>
    </w:p>
    <w:p w14:paraId="59C5B787" w14:textId="77777777" w:rsidR="00E706CA" w:rsidRDefault="00E706CA" w:rsidP="00E706CA">
      <w:pPr>
        <w:numPr>
          <w:ilvl w:val="0"/>
          <w:numId w:val="12"/>
        </w:numPr>
        <w:spacing w:before="120" w:after="120" w:line="240" w:lineRule="auto"/>
        <w:ind w:left="142"/>
        <w:jc w:val="both"/>
        <w:rPr>
          <w:color w:val="000000"/>
          <w:sz w:val="24"/>
          <w:szCs w:val="24"/>
        </w:rPr>
      </w:pPr>
      <w:r>
        <w:rPr>
          <w:b/>
          <w:bCs/>
          <w:color w:val="000000"/>
          <w:sz w:val="24"/>
          <w:szCs w:val="24"/>
        </w:rPr>
        <w:t>DADOS DO AGENTE CULTURAL (</w:t>
      </w:r>
      <w:r>
        <w:rPr>
          <w:b/>
          <w:bCs/>
          <w:color w:val="FF0000"/>
          <w:sz w:val="24"/>
          <w:szCs w:val="24"/>
        </w:rPr>
        <w:t>*</w:t>
      </w:r>
      <w:r>
        <w:rPr>
          <w:b/>
          <w:bCs/>
          <w:sz w:val="24"/>
          <w:szCs w:val="24"/>
        </w:rPr>
        <w:t>Atenção! Preenchimento obrigatório para todos os proponentes seja CPF, MEI, CNPJ ou grupo sem CNPJ).</w:t>
      </w:r>
    </w:p>
    <w:p w14:paraId="111EA2C4" w14:textId="77777777" w:rsidR="00E706CA" w:rsidRDefault="00E706CA" w:rsidP="00E706CA">
      <w:pPr>
        <w:spacing w:after="0"/>
        <w:jc w:val="both"/>
        <w:rPr>
          <w:sz w:val="12"/>
          <w:szCs w:val="12"/>
        </w:rPr>
      </w:pPr>
    </w:p>
    <w:sdt>
      <w:sdtPr>
        <w:rPr>
          <w:kern w:val="2"/>
          <w14:ligatures w14:val="standardContextual"/>
        </w:rPr>
        <w:tag w:val="goog_rdk_1"/>
        <w:id w:val="1408661840"/>
        <w:lock w:val="contentLocked"/>
      </w:sdtPr>
      <w:sdtContent>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5"/>
            <w:gridCol w:w="4740"/>
          </w:tblGrid>
          <w:tr w:rsidR="00E706CA" w14:paraId="27FB9BC5" w14:textId="77777777">
            <w:trPr>
              <w:divId w:val="455833292"/>
              <w:trHeight w:val="44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7022F" w14:textId="77777777" w:rsidR="00E706CA" w:rsidRDefault="00E706CA">
                <w:pPr>
                  <w:spacing w:after="60"/>
                  <w:jc w:val="both"/>
                  <w:rPr>
                    <w:kern w:val="2"/>
                    <w:sz w:val="24"/>
                    <w:szCs w:val="24"/>
                    <w14:ligatures w14:val="standardContextual"/>
                  </w:rPr>
                </w:pPr>
                <w:r>
                  <w:rPr>
                    <w:kern w:val="2"/>
                    <w:sz w:val="24"/>
                    <w:szCs w:val="24"/>
                    <w14:ligatures w14:val="standardContextual"/>
                  </w:rPr>
                  <w:t>Nome Completo</w:t>
                </w:r>
              </w:p>
            </w:tc>
          </w:tr>
          <w:tr w:rsidR="00E706CA" w14:paraId="09BFB532" w14:textId="77777777">
            <w:trPr>
              <w:divId w:val="455833292"/>
              <w:trHeight w:val="44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38E1C" w14:textId="381DDB80" w:rsidR="00E706CA" w:rsidRDefault="00E706CA">
                <w:pPr>
                  <w:spacing w:after="60"/>
                  <w:jc w:val="both"/>
                  <w:rPr>
                    <w:kern w:val="2"/>
                    <w:sz w:val="24"/>
                    <w:szCs w:val="24"/>
                    <w14:ligatures w14:val="standardContextual"/>
                  </w:rPr>
                </w:pPr>
                <w:r>
                  <w:rPr>
                    <w:kern w:val="2"/>
                    <w:sz w:val="24"/>
                    <w:szCs w:val="24"/>
                    <w14:ligatures w14:val="standardContextual"/>
                  </w:rPr>
                  <w:t>Nome artístico ou nome social (se houver):</w:t>
                </w:r>
                <w:r>
                  <w:rPr>
                    <w:noProof/>
                    <w:kern w:val="2"/>
                    <w14:ligatures w14:val="standardContextual"/>
                  </w:rPr>
                  <w:drawing>
                    <wp:anchor distT="114300" distB="114300" distL="114300" distR="114300" simplePos="0" relativeHeight="251659264" behindDoc="0" locked="0" layoutInCell="1" allowOverlap="1" wp14:anchorId="0B6363DC" wp14:editId="5B17B8EA">
                      <wp:simplePos x="0" y="0"/>
                      <wp:positionH relativeFrom="column">
                        <wp:posOffset>742950</wp:posOffset>
                      </wp:positionH>
                      <wp:positionV relativeFrom="paragraph">
                        <wp:posOffset>160020</wp:posOffset>
                      </wp:positionV>
                      <wp:extent cx="4126230" cy="590550"/>
                      <wp:effectExtent l="0" t="0" r="762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l="-462" r="462"/>
                              <a:stretch>
                                <a:fillRect/>
                              </a:stretch>
                            </pic:blipFill>
                            <pic:spPr bwMode="auto">
                              <a:xfrm>
                                <a:off x="0" y="0"/>
                                <a:ext cx="4126230" cy="590550"/>
                              </a:xfrm>
                              <a:prstGeom prst="rect">
                                <a:avLst/>
                              </a:prstGeom>
                              <a:noFill/>
                            </pic:spPr>
                          </pic:pic>
                        </a:graphicData>
                      </a:graphic>
                      <wp14:sizeRelH relativeFrom="page">
                        <wp14:pctWidth>0</wp14:pctWidth>
                      </wp14:sizeRelH>
                      <wp14:sizeRelV relativeFrom="page">
                        <wp14:pctHeight>0</wp14:pctHeight>
                      </wp14:sizeRelV>
                    </wp:anchor>
                  </w:drawing>
                </w:r>
              </w:p>
            </w:tc>
          </w:tr>
          <w:tr w:rsidR="00E706CA" w14:paraId="248D5B76" w14:textId="77777777">
            <w:trPr>
              <w:divId w:val="455833292"/>
            </w:trPr>
            <w:tc>
              <w:tcPr>
                <w:tcW w:w="4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6FDBB" w14:textId="77777777" w:rsidR="00E706CA" w:rsidRDefault="00E706CA">
                <w:pPr>
                  <w:spacing w:after="60"/>
                  <w:jc w:val="both"/>
                  <w:rPr>
                    <w:kern w:val="2"/>
                    <w:sz w:val="24"/>
                    <w:szCs w:val="24"/>
                    <w14:ligatures w14:val="standardContextual"/>
                  </w:rPr>
                </w:pPr>
                <w:r>
                  <w:rPr>
                    <w:kern w:val="2"/>
                    <w:sz w:val="24"/>
                    <w:szCs w:val="24"/>
                    <w14:ligatures w14:val="standardContextual"/>
                  </w:rPr>
                  <w:t>CPF:</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0BC1C" w14:textId="77777777" w:rsidR="00E706CA" w:rsidRDefault="00E706CA">
                <w:pPr>
                  <w:spacing w:after="60"/>
                  <w:jc w:val="both"/>
                  <w:rPr>
                    <w:kern w:val="2"/>
                    <w:sz w:val="24"/>
                    <w:szCs w:val="24"/>
                    <w14:ligatures w14:val="standardContextual"/>
                  </w:rPr>
                </w:pPr>
                <w:r>
                  <w:rPr>
                    <w:kern w:val="2"/>
                    <w:sz w:val="24"/>
                    <w:szCs w:val="24"/>
                    <w14:ligatures w14:val="standardContextual"/>
                  </w:rPr>
                  <w:t xml:space="preserve">RG: </w:t>
                </w:r>
              </w:p>
            </w:tc>
          </w:tr>
          <w:tr w:rsidR="00E706CA" w14:paraId="3FE1B4FD" w14:textId="77777777">
            <w:trPr>
              <w:divId w:val="455833292"/>
            </w:trPr>
            <w:tc>
              <w:tcPr>
                <w:tcW w:w="4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A76D0" w14:textId="77777777" w:rsidR="00E706CA" w:rsidRDefault="00E706CA">
                <w:pPr>
                  <w:spacing w:after="60"/>
                  <w:jc w:val="both"/>
                  <w:rPr>
                    <w:kern w:val="2"/>
                    <w:sz w:val="24"/>
                    <w:szCs w:val="24"/>
                    <w14:ligatures w14:val="standardContextual"/>
                  </w:rPr>
                </w:pPr>
                <w:r>
                  <w:rPr>
                    <w:kern w:val="2"/>
                    <w:sz w:val="24"/>
                    <w:szCs w:val="24"/>
                    <w14:ligatures w14:val="standardContextual"/>
                  </w:rPr>
                  <w:t>Data de nascimento:</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CE533" w14:textId="77777777" w:rsidR="00E706CA" w:rsidRDefault="00E706CA">
                <w:pPr>
                  <w:spacing w:after="60"/>
                  <w:jc w:val="both"/>
                  <w:rPr>
                    <w:kern w:val="2"/>
                    <w:sz w:val="24"/>
                    <w:szCs w:val="24"/>
                    <w14:ligatures w14:val="standardContextual"/>
                  </w:rPr>
                </w:pPr>
                <w:r>
                  <w:rPr>
                    <w:kern w:val="2"/>
                    <w:sz w:val="24"/>
                    <w:szCs w:val="24"/>
                    <w14:ligatures w14:val="standardContextual"/>
                  </w:rPr>
                  <w:t>Telefone com DDD</w:t>
                </w:r>
              </w:p>
            </w:tc>
          </w:tr>
          <w:tr w:rsidR="00E706CA" w14:paraId="18486939" w14:textId="77777777">
            <w:trPr>
              <w:divId w:val="455833292"/>
              <w:trHeight w:val="44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91145" w14:textId="77777777" w:rsidR="00E706CA" w:rsidRDefault="00E706CA">
                <w:pPr>
                  <w:spacing w:after="60"/>
                  <w:jc w:val="both"/>
                  <w:rPr>
                    <w:kern w:val="2"/>
                    <w:sz w:val="24"/>
                    <w:szCs w:val="24"/>
                    <w14:ligatures w14:val="standardContextual"/>
                  </w:rPr>
                </w:pPr>
                <w:r>
                  <w:rPr>
                    <w:kern w:val="2"/>
                    <w:sz w:val="24"/>
                    <w:szCs w:val="24"/>
                    <w14:ligatures w14:val="standardContextual"/>
                  </w:rPr>
                  <w:t>E-mail:</w:t>
                </w:r>
              </w:p>
            </w:tc>
          </w:tr>
          <w:tr w:rsidR="00E706CA" w14:paraId="779B0584" w14:textId="77777777">
            <w:trPr>
              <w:divId w:val="455833292"/>
              <w:trHeight w:val="44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6B6D" w14:textId="77777777" w:rsidR="00E706CA" w:rsidRDefault="00E706CA">
                <w:pPr>
                  <w:spacing w:after="60"/>
                  <w:jc w:val="both"/>
                  <w:rPr>
                    <w:kern w:val="2"/>
                    <w:sz w:val="24"/>
                    <w:szCs w:val="24"/>
                    <w14:ligatures w14:val="standardContextual"/>
                  </w:rPr>
                </w:pPr>
                <w:r>
                  <w:rPr>
                    <w:kern w:val="2"/>
                    <w:sz w:val="24"/>
                    <w:szCs w:val="24"/>
                    <w14:ligatures w14:val="standardContextual"/>
                  </w:rPr>
                  <w:t>Endereço completo:</w:t>
                </w:r>
              </w:p>
            </w:tc>
          </w:tr>
        </w:tbl>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5"/>
            <w:gridCol w:w="4740"/>
          </w:tblGrid>
          <w:tr w:rsidR="00E706CA" w14:paraId="6D559B87" w14:textId="77777777" w:rsidTr="00E706CA">
            <w:tc>
              <w:tcPr>
                <w:tcW w:w="4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F9FC1" w14:textId="77777777" w:rsidR="00E706CA" w:rsidRDefault="00E706CA">
                <w:pPr>
                  <w:spacing w:after="60"/>
                  <w:jc w:val="both"/>
                  <w:rPr>
                    <w:kern w:val="2"/>
                    <w:sz w:val="24"/>
                    <w:szCs w:val="24"/>
                    <w14:ligatures w14:val="standardContextual"/>
                  </w:rPr>
                </w:pPr>
                <w:r>
                  <w:rPr>
                    <w:kern w:val="2"/>
                    <w:sz w:val="24"/>
                    <w:szCs w:val="24"/>
                    <w14:ligatures w14:val="standardContextual"/>
                  </w:rPr>
                  <w:t>CEP:</w:t>
                </w:r>
              </w:p>
            </w:tc>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059E5" w14:textId="77777777" w:rsidR="00E706CA" w:rsidRDefault="00E706CA">
                <w:pPr>
                  <w:spacing w:after="60"/>
                  <w:jc w:val="both"/>
                  <w:rPr>
                    <w:kern w:val="2"/>
                    <w14:ligatures w14:val="standardContextual"/>
                  </w:rPr>
                </w:pPr>
                <w:r>
                  <w:rPr>
                    <w:kern w:val="2"/>
                    <w:sz w:val="24"/>
                    <w:szCs w:val="24"/>
                    <w14:ligatures w14:val="standardContextual"/>
                  </w:rPr>
                  <w:t>Cidade:</w:t>
                </w:r>
              </w:p>
            </w:tc>
          </w:tr>
        </w:tbl>
      </w:sdtContent>
    </w:sdt>
    <w:p w14:paraId="083C7545" w14:textId="77777777" w:rsidR="00E706CA" w:rsidRDefault="00E706CA" w:rsidP="00E706CA">
      <w:pPr>
        <w:numPr>
          <w:ilvl w:val="0"/>
          <w:numId w:val="13"/>
        </w:numPr>
        <w:spacing w:before="120" w:after="120" w:line="240" w:lineRule="auto"/>
        <w:ind w:left="142" w:hanging="284"/>
        <w:jc w:val="both"/>
        <w:rPr>
          <w:rFonts w:ascii="Calibri" w:eastAsia="Calibri" w:hAnsi="Calibri" w:cs="Calibri"/>
          <w:color w:val="000000"/>
          <w:sz w:val="24"/>
          <w:szCs w:val="24"/>
          <w:lang w:eastAsia="pt-BR"/>
        </w:rPr>
      </w:pPr>
      <w:r>
        <w:rPr>
          <w:b/>
          <w:bCs/>
          <w:color w:val="000000"/>
          <w:sz w:val="24"/>
          <w:szCs w:val="24"/>
        </w:rPr>
        <w:t>Pertence a alguma comunidade tradicional ou periférica? </w:t>
      </w:r>
    </w:p>
    <w:p w14:paraId="126B88D9"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Não pertenço a comunidade tradicional                         (       ) Comunidades Extrativistas</w:t>
      </w:r>
    </w:p>
    <w:p w14:paraId="426DA9D3"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Comunidades Ribeirinhas                                                  (       ) Comunidades Rurais</w:t>
      </w:r>
    </w:p>
    <w:p w14:paraId="0418D7F3"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Indígenas                                                                              (       ) Povos Ciganos</w:t>
      </w:r>
    </w:p>
    <w:p w14:paraId="48214604" w14:textId="77777777" w:rsidR="00E706CA" w:rsidRDefault="00E706CA" w:rsidP="00E706CA">
      <w:pPr>
        <w:spacing w:before="120" w:after="12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Pescadores(as) Artesanais                                                 (       ) Povos de Terreiro</w:t>
      </w:r>
    </w:p>
    <w:p w14:paraId="3F87DEE5" w14:textId="77777777" w:rsidR="00E706CA" w:rsidRDefault="00E706CA" w:rsidP="00E706CA">
      <w:pPr>
        <w:spacing w:before="120" w:after="120" w:line="36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Quilombolas                                                                         (       ) Periférica</w:t>
      </w:r>
    </w:p>
    <w:p w14:paraId="5A7ED00E" w14:textId="77777777" w:rsidR="00E706CA" w:rsidRDefault="00E706CA" w:rsidP="00E706CA">
      <w:pPr>
        <w:spacing w:before="120" w:after="0"/>
        <w:jc w:val="both"/>
        <w:rPr>
          <w:color w:val="000000"/>
          <w:sz w:val="24"/>
          <w:szCs w:val="24"/>
        </w:rPr>
      </w:pPr>
      <w:proofErr w:type="gramStart"/>
      <w:r>
        <w:rPr>
          <w:color w:val="000000"/>
          <w:sz w:val="24"/>
          <w:szCs w:val="24"/>
        </w:rPr>
        <w:t xml:space="preserve">(  </w:t>
      </w:r>
      <w:proofErr w:type="gramEnd"/>
      <w:r>
        <w:rPr>
          <w:color w:val="000000"/>
          <w:sz w:val="24"/>
          <w:szCs w:val="24"/>
        </w:rPr>
        <w:t xml:space="preserve">     ) Outra comunidade tradicional, indicar qual: ______________________________</w:t>
      </w:r>
    </w:p>
    <w:p w14:paraId="4E009342" w14:textId="77777777" w:rsidR="00E706CA" w:rsidRDefault="00E706CA" w:rsidP="00E706CA">
      <w:pPr>
        <w:spacing w:before="120" w:after="120" w:line="240" w:lineRule="auto"/>
        <w:ind w:left="142" w:hanging="284"/>
        <w:jc w:val="both"/>
        <w:rPr>
          <w:b/>
          <w:bCs/>
          <w:color w:val="000000"/>
          <w:sz w:val="24"/>
          <w:szCs w:val="24"/>
        </w:rPr>
      </w:pPr>
      <w:r>
        <w:rPr>
          <w:b/>
          <w:bCs/>
          <w:color w:val="000000"/>
          <w:sz w:val="24"/>
          <w:szCs w:val="24"/>
        </w:rPr>
        <w:t>b) Gênero</w:t>
      </w:r>
    </w:p>
    <w:p w14:paraId="071E3395" w14:textId="77777777" w:rsidR="00E706CA" w:rsidRDefault="00E706CA" w:rsidP="00E706CA">
      <w:pPr>
        <w:spacing w:before="120" w:after="120" w:line="240" w:lineRule="auto"/>
        <w:jc w:val="both"/>
        <w:rPr>
          <w:sz w:val="24"/>
          <w:szCs w:val="24"/>
        </w:rPr>
      </w:pPr>
      <w:proofErr w:type="gramStart"/>
      <w:r>
        <w:rPr>
          <w:color w:val="000000"/>
          <w:sz w:val="24"/>
          <w:szCs w:val="24"/>
        </w:rPr>
        <w:t xml:space="preserve">(  </w:t>
      </w:r>
      <w:proofErr w:type="gramEnd"/>
      <w:r>
        <w:rPr>
          <w:color w:val="000000"/>
          <w:sz w:val="24"/>
          <w:szCs w:val="24"/>
        </w:rPr>
        <w:t xml:space="preserve">     ) Mulher Cisgênero                                                        </w:t>
      </w:r>
      <w:r>
        <w:rPr>
          <w:sz w:val="24"/>
          <w:szCs w:val="24"/>
        </w:rPr>
        <w:t>(       ) Homem Cisgênero</w:t>
      </w:r>
    </w:p>
    <w:p w14:paraId="2CAD7E1F" w14:textId="77777777" w:rsidR="00E706CA" w:rsidRDefault="00E706CA" w:rsidP="00E706CA">
      <w:pPr>
        <w:spacing w:before="120" w:after="120" w:line="240" w:lineRule="auto"/>
        <w:jc w:val="both"/>
        <w:rPr>
          <w:sz w:val="24"/>
          <w:szCs w:val="24"/>
        </w:rPr>
      </w:pPr>
      <w:proofErr w:type="gramStart"/>
      <w:r>
        <w:rPr>
          <w:sz w:val="24"/>
          <w:szCs w:val="24"/>
        </w:rPr>
        <w:t xml:space="preserve">(  </w:t>
      </w:r>
      <w:proofErr w:type="gramEnd"/>
      <w:r>
        <w:rPr>
          <w:sz w:val="24"/>
          <w:szCs w:val="24"/>
        </w:rPr>
        <w:t xml:space="preserve">     ) Pessoa Não Binária                                                      (       ) Não informar </w:t>
      </w:r>
    </w:p>
    <w:p w14:paraId="16CC3E6F" w14:textId="77777777" w:rsidR="00E706CA" w:rsidRDefault="00E706CA" w:rsidP="00E706CA">
      <w:pPr>
        <w:spacing w:before="120" w:after="120" w:line="240" w:lineRule="auto"/>
        <w:ind w:left="142" w:hanging="284"/>
        <w:jc w:val="both"/>
        <w:rPr>
          <w:color w:val="000000"/>
          <w:sz w:val="24"/>
          <w:szCs w:val="24"/>
        </w:rPr>
      </w:pPr>
      <w:r>
        <w:rPr>
          <w:b/>
          <w:bCs/>
          <w:color w:val="000000"/>
          <w:sz w:val="24"/>
          <w:szCs w:val="24"/>
        </w:rPr>
        <w:t>c) Raça, cor ou etnia:</w:t>
      </w:r>
    </w:p>
    <w:p w14:paraId="3483F3A1" w14:textId="77777777" w:rsidR="00E706CA" w:rsidRDefault="00E706CA" w:rsidP="00E706CA">
      <w:pPr>
        <w:spacing w:before="120" w:after="120" w:line="360" w:lineRule="auto"/>
        <w:jc w:val="both"/>
        <w:rPr>
          <w:color w:val="000000"/>
          <w:sz w:val="24"/>
          <w:szCs w:val="24"/>
        </w:rPr>
      </w:pPr>
      <w:bookmarkStart w:id="0" w:name="_heading=h.gjdgxs"/>
      <w:bookmarkEnd w:id="0"/>
      <w:proofErr w:type="gramStart"/>
      <w:r>
        <w:rPr>
          <w:color w:val="000000"/>
          <w:sz w:val="24"/>
          <w:szCs w:val="24"/>
        </w:rPr>
        <w:t xml:space="preserve">(  </w:t>
      </w:r>
      <w:proofErr w:type="gramEnd"/>
      <w:r>
        <w:rPr>
          <w:color w:val="000000"/>
          <w:sz w:val="24"/>
          <w:szCs w:val="24"/>
        </w:rPr>
        <w:t xml:space="preserve">      ) Branca      </w:t>
      </w:r>
      <w:r>
        <w:rPr>
          <w:sz w:val="24"/>
          <w:szCs w:val="24"/>
        </w:rPr>
        <w:t xml:space="preserve"> </w:t>
      </w:r>
      <w:r>
        <w:rPr>
          <w:color w:val="000000"/>
          <w:sz w:val="24"/>
          <w:szCs w:val="24"/>
        </w:rPr>
        <w:t xml:space="preserve">  (        ) Preta           (        ) Parda             (        ) Indígena            (        ) Amarela </w:t>
      </w:r>
    </w:p>
    <w:p w14:paraId="45263005" w14:textId="77777777" w:rsidR="00E706CA" w:rsidRDefault="00E706CA" w:rsidP="00E706CA">
      <w:pPr>
        <w:spacing w:before="120" w:after="120" w:line="240" w:lineRule="auto"/>
        <w:ind w:left="142" w:hanging="284"/>
        <w:jc w:val="both"/>
        <w:rPr>
          <w:color w:val="000000"/>
          <w:sz w:val="24"/>
          <w:szCs w:val="24"/>
        </w:rPr>
      </w:pPr>
      <w:r>
        <w:rPr>
          <w:b/>
          <w:bCs/>
          <w:color w:val="000000"/>
          <w:sz w:val="24"/>
          <w:szCs w:val="24"/>
        </w:rPr>
        <w:t>d) Você é uma Pessoa com Deficiência - PCD?</w:t>
      </w:r>
    </w:p>
    <w:p w14:paraId="650D030F" w14:textId="77777777" w:rsidR="00E706CA" w:rsidRDefault="00E706CA" w:rsidP="00E706CA">
      <w:pPr>
        <w:spacing w:before="120" w:after="120" w:line="36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Sim           (        ) Não</w:t>
      </w:r>
    </w:p>
    <w:p w14:paraId="3F3B4F16" w14:textId="77777777" w:rsidR="00E706CA" w:rsidRDefault="00E706CA" w:rsidP="00E706CA">
      <w:pPr>
        <w:spacing w:before="120" w:after="120" w:line="240" w:lineRule="auto"/>
        <w:ind w:left="142" w:hanging="284"/>
        <w:jc w:val="both"/>
        <w:rPr>
          <w:color w:val="000000"/>
          <w:sz w:val="24"/>
          <w:szCs w:val="24"/>
        </w:rPr>
      </w:pPr>
      <w:r>
        <w:rPr>
          <w:b/>
          <w:bCs/>
          <w:color w:val="000000"/>
          <w:sz w:val="24"/>
          <w:szCs w:val="24"/>
        </w:rPr>
        <w:lastRenderedPageBreak/>
        <w:t>e) Caso tenha marcado "sim", qual tipo de deficiência?</w:t>
      </w:r>
    </w:p>
    <w:p w14:paraId="6155C366" w14:textId="77777777" w:rsidR="00E706CA" w:rsidRDefault="00E706CA" w:rsidP="00E706CA">
      <w:pPr>
        <w:spacing w:before="120" w:after="120" w:line="36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Auditiva       (        ) Física          (        ) Intelectual        (        ) Múltipla         (        ) Visual</w:t>
      </w:r>
    </w:p>
    <w:p w14:paraId="32361A0A" w14:textId="77777777" w:rsidR="00E706CA" w:rsidRDefault="00E706CA" w:rsidP="00E706CA">
      <w:pPr>
        <w:spacing w:before="120" w:after="120" w:line="360" w:lineRule="auto"/>
        <w:rPr>
          <w:color w:val="000000"/>
          <w:sz w:val="24"/>
          <w:szCs w:val="24"/>
        </w:rPr>
      </w:pPr>
      <w:proofErr w:type="gramStart"/>
      <w:r>
        <w:rPr>
          <w:color w:val="000000"/>
          <w:sz w:val="24"/>
          <w:szCs w:val="24"/>
        </w:rPr>
        <w:t xml:space="preserve">(  </w:t>
      </w:r>
      <w:proofErr w:type="gramEnd"/>
      <w:r>
        <w:rPr>
          <w:color w:val="000000"/>
          <w:sz w:val="24"/>
          <w:szCs w:val="24"/>
        </w:rPr>
        <w:t xml:space="preserve">      ) Outro tipo, indicar qual: _________________________________________________</w:t>
      </w:r>
    </w:p>
    <w:p w14:paraId="6091C061" w14:textId="77777777" w:rsidR="00E706CA" w:rsidRDefault="00E706CA" w:rsidP="00E706CA">
      <w:pPr>
        <w:spacing w:before="120" w:after="120" w:line="240" w:lineRule="auto"/>
        <w:ind w:left="142" w:hanging="284"/>
        <w:jc w:val="both"/>
        <w:rPr>
          <w:color w:val="000000"/>
          <w:sz w:val="24"/>
          <w:szCs w:val="24"/>
        </w:rPr>
      </w:pPr>
      <w:r>
        <w:rPr>
          <w:b/>
          <w:bCs/>
          <w:color w:val="000000"/>
          <w:sz w:val="24"/>
          <w:szCs w:val="24"/>
        </w:rPr>
        <w:t>f) Vai concorrer às cotas?</w:t>
      </w:r>
    </w:p>
    <w:p w14:paraId="528E45C5" w14:textId="77777777" w:rsidR="00E706CA" w:rsidRDefault="00E706CA" w:rsidP="00E706CA">
      <w:pPr>
        <w:spacing w:before="120" w:after="240" w:line="240" w:lineRule="auto"/>
        <w:jc w:val="both"/>
        <w:rPr>
          <w:color w:val="000000"/>
          <w:sz w:val="24"/>
          <w:szCs w:val="24"/>
        </w:rPr>
      </w:pPr>
      <w:proofErr w:type="gramStart"/>
      <w:r>
        <w:rPr>
          <w:color w:val="000000"/>
          <w:sz w:val="24"/>
          <w:szCs w:val="24"/>
        </w:rPr>
        <w:t xml:space="preserve">(  </w:t>
      </w:r>
      <w:proofErr w:type="gramEnd"/>
      <w:r>
        <w:rPr>
          <w:color w:val="000000"/>
          <w:sz w:val="24"/>
          <w:szCs w:val="24"/>
        </w:rPr>
        <w:t xml:space="preserve">      ) Sim        (        ) Não </w:t>
      </w:r>
    </w:p>
    <w:p w14:paraId="37176C0F" w14:textId="77777777" w:rsidR="00E706CA" w:rsidRDefault="00E706CA" w:rsidP="00E706CA">
      <w:pPr>
        <w:spacing w:before="120" w:after="0" w:line="240" w:lineRule="auto"/>
        <w:jc w:val="both"/>
        <w:rPr>
          <w:color w:val="000000"/>
          <w:sz w:val="24"/>
          <w:szCs w:val="24"/>
        </w:rPr>
      </w:pPr>
      <w:r>
        <w:rPr>
          <w:b/>
          <w:bCs/>
          <w:color w:val="000000"/>
          <w:sz w:val="24"/>
          <w:szCs w:val="24"/>
        </w:rPr>
        <w:t xml:space="preserve">Se sim. Qual?  </w:t>
      </w:r>
      <w:proofErr w:type="gramStart"/>
      <w:r>
        <w:rPr>
          <w:color w:val="000000"/>
          <w:sz w:val="24"/>
          <w:szCs w:val="24"/>
        </w:rPr>
        <w:t xml:space="preserve">(  </w:t>
      </w:r>
      <w:proofErr w:type="gramEnd"/>
      <w:r>
        <w:rPr>
          <w:color w:val="000000"/>
          <w:sz w:val="24"/>
          <w:szCs w:val="24"/>
        </w:rPr>
        <w:t xml:space="preserve"> </w:t>
      </w:r>
      <w:r>
        <w:rPr>
          <w:sz w:val="24"/>
          <w:szCs w:val="24"/>
        </w:rPr>
        <w:t xml:space="preserve"> </w:t>
      </w:r>
      <w:r>
        <w:rPr>
          <w:color w:val="000000"/>
          <w:sz w:val="24"/>
          <w:szCs w:val="24"/>
        </w:rPr>
        <w:t xml:space="preserve"> ) Pessoa negra ou parda (   </w:t>
      </w:r>
      <w:r>
        <w:rPr>
          <w:sz w:val="24"/>
          <w:szCs w:val="24"/>
        </w:rPr>
        <w:t xml:space="preserve"> </w:t>
      </w:r>
      <w:r>
        <w:rPr>
          <w:color w:val="000000"/>
          <w:sz w:val="24"/>
          <w:szCs w:val="24"/>
        </w:rPr>
        <w:t xml:space="preserve">  ) Pessoa indígena (      ) Pessoa com deficiência</w:t>
      </w:r>
    </w:p>
    <w:p w14:paraId="18995EF5" w14:textId="77777777" w:rsidR="00E706CA" w:rsidRDefault="00E706CA" w:rsidP="00E706CA">
      <w:pPr>
        <w:spacing w:before="120" w:after="0" w:line="240" w:lineRule="auto"/>
        <w:jc w:val="both"/>
        <w:rPr>
          <w:color w:val="000000"/>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2268"/>
        <w:gridCol w:w="4530"/>
      </w:tblGrid>
      <w:tr w:rsidR="00E706CA" w14:paraId="7FE181DE" w14:textId="77777777" w:rsidTr="00E706CA">
        <w:tc>
          <w:tcPr>
            <w:tcW w:w="9062" w:type="dxa"/>
            <w:gridSpan w:val="3"/>
            <w:tcBorders>
              <w:top w:val="single" w:sz="4" w:space="0" w:color="000000"/>
              <w:left w:val="single" w:sz="4" w:space="0" w:color="000000"/>
              <w:bottom w:val="single" w:sz="4" w:space="0" w:color="000000"/>
              <w:right w:val="single" w:sz="4" w:space="0" w:color="000000"/>
            </w:tcBorders>
            <w:hideMark/>
          </w:tcPr>
          <w:p w14:paraId="4EDC98DF" w14:textId="77777777" w:rsidR="00E706CA" w:rsidRDefault="00E706CA">
            <w:pPr>
              <w:spacing w:before="120" w:after="120"/>
              <w:jc w:val="both"/>
              <w:rPr>
                <w:color w:val="000000"/>
                <w:kern w:val="2"/>
                <w:sz w:val="24"/>
                <w:szCs w:val="24"/>
                <w14:ligatures w14:val="standardContextual"/>
              </w:rPr>
            </w:pPr>
            <w:r>
              <w:rPr>
                <w:b/>
                <w:bCs/>
                <w:color w:val="000000"/>
                <w:kern w:val="2"/>
                <w:sz w:val="24"/>
                <w:szCs w:val="24"/>
                <w14:ligatures w14:val="standardContextual"/>
              </w:rPr>
              <w:t>4. Qual a sua principal função/profissão no campo artístico e cultural?</w:t>
            </w:r>
          </w:p>
        </w:tc>
      </w:tr>
      <w:tr w:rsidR="00E706CA" w14:paraId="7BC8D950" w14:textId="77777777" w:rsidTr="00E706CA">
        <w:tc>
          <w:tcPr>
            <w:tcW w:w="4531" w:type="dxa"/>
            <w:gridSpan w:val="2"/>
            <w:tcBorders>
              <w:top w:val="single" w:sz="4" w:space="0" w:color="000000"/>
              <w:left w:val="single" w:sz="4" w:space="0" w:color="000000"/>
              <w:bottom w:val="single" w:sz="4" w:space="0" w:color="000000"/>
              <w:right w:val="single" w:sz="4" w:space="0" w:color="000000"/>
            </w:tcBorders>
            <w:hideMark/>
          </w:tcPr>
          <w:p w14:paraId="09402035"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Artista, Artesão(a), Brincante, Criador(a) e afins.</w:t>
            </w:r>
          </w:p>
        </w:tc>
        <w:tc>
          <w:tcPr>
            <w:tcW w:w="4531" w:type="dxa"/>
            <w:tcBorders>
              <w:top w:val="single" w:sz="4" w:space="0" w:color="000000"/>
              <w:left w:val="single" w:sz="4" w:space="0" w:color="000000"/>
              <w:bottom w:val="single" w:sz="4" w:space="0" w:color="000000"/>
              <w:right w:val="single" w:sz="4" w:space="0" w:color="000000"/>
            </w:tcBorders>
            <w:hideMark/>
          </w:tcPr>
          <w:p w14:paraId="7C203CC9"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Instrutor(a), oficineiro(a), educador(a) artístico(a)</w:t>
            </w:r>
            <w:r>
              <w:rPr>
                <w:kern w:val="2"/>
                <w:sz w:val="24"/>
                <w:szCs w:val="24"/>
                <w14:ligatures w14:val="standardContextual"/>
              </w:rPr>
              <w:t>cultural</w:t>
            </w:r>
            <w:r>
              <w:rPr>
                <w:color w:val="000000"/>
                <w:kern w:val="2"/>
                <w:sz w:val="24"/>
                <w:szCs w:val="24"/>
                <w14:ligatures w14:val="standardContextual"/>
              </w:rPr>
              <w:t xml:space="preserve"> e afins.</w:t>
            </w:r>
          </w:p>
        </w:tc>
      </w:tr>
      <w:tr w:rsidR="00E706CA" w14:paraId="309D5B20" w14:textId="77777777" w:rsidTr="00E706CA">
        <w:tc>
          <w:tcPr>
            <w:tcW w:w="4531" w:type="dxa"/>
            <w:gridSpan w:val="2"/>
            <w:tcBorders>
              <w:top w:val="single" w:sz="4" w:space="0" w:color="000000"/>
              <w:left w:val="single" w:sz="4" w:space="0" w:color="000000"/>
              <w:bottom w:val="single" w:sz="4" w:space="0" w:color="000000"/>
              <w:right w:val="single" w:sz="4" w:space="0" w:color="000000"/>
            </w:tcBorders>
            <w:hideMark/>
          </w:tcPr>
          <w:p w14:paraId="6345BA49"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Curador(a), Programador(a) e afins.</w:t>
            </w:r>
          </w:p>
        </w:tc>
        <w:tc>
          <w:tcPr>
            <w:tcW w:w="4531" w:type="dxa"/>
            <w:tcBorders>
              <w:top w:val="single" w:sz="4" w:space="0" w:color="000000"/>
              <w:left w:val="single" w:sz="4" w:space="0" w:color="000000"/>
              <w:bottom w:val="single" w:sz="4" w:space="0" w:color="000000"/>
              <w:right w:val="single" w:sz="4" w:space="0" w:color="000000"/>
            </w:tcBorders>
            <w:hideMark/>
          </w:tcPr>
          <w:p w14:paraId="050875D7"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Produtor(a)</w:t>
            </w:r>
          </w:p>
        </w:tc>
      </w:tr>
      <w:tr w:rsidR="00E706CA" w14:paraId="7445E25D" w14:textId="77777777" w:rsidTr="00E706CA">
        <w:tc>
          <w:tcPr>
            <w:tcW w:w="2263" w:type="dxa"/>
            <w:tcBorders>
              <w:top w:val="single" w:sz="4" w:space="0" w:color="000000"/>
              <w:left w:val="single" w:sz="4" w:space="0" w:color="000000"/>
              <w:bottom w:val="single" w:sz="4" w:space="0" w:color="000000"/>
              <w:right w:val="single" w:sz="4" w:space="0" w:color="000000"/>
            </w:tcBorders>
            <w:hideMark/>
          </w:tcPr>
          <w:p w14:paraId="1FBD9FF0"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Gestor(a)</w:t>
            </w:r>
          </w:p>
        </w:tc>
        <w:tc>
          <w:tcPr>
            <w:tcW w:w="2268" w:type="dxa"/>
            <w:tcBorders>
              <w:top w:val="single" w:sz="4" w:space="0" w:color="000000"/>
              <w:left w:val="single" w:sz="4" w:space="0" w:color="000000"/>
              <w:bottom w:val="single" w:sz="4" w:space="0" w:color="000000"/>
              <w:right w:val="single" w:sz="4" w:space="0" w:color="000000"/>
            </w:tcBorders>
            <w:hideMark/>
          </w:tcPr>
          <w:p w14:paraId="48AD6E56"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Técnico(a)</w:t>
            </w:r>
          </w:p>
        </w:tc>
        <w:tc>
          <w:tcPr>
            <w:tcW w:w="4531" w:type="dxa"/>
            <w:tcBorders>
              <w:top w:val="single" w:sz="4" w:space="0" w:color="000000"/>
              <w:left w:val="single" w:sz="4" w:space="0" w:color="000000"/>
              <w:bottom w:val="single" w:sz="4" w:space="0" w:color="000000"/>
              <w:right w:val="single" w:sz="4" w:space="0" w:color="000000"/>
            </w:tcBorders>
            <w:hideMark/>
          </w:tcPr>
          <w:p w14:paraId="406EC344" w14:textId="77777777" w:rsidR="00E706CA" w:rsidRDefault="00E706CA">
            <w:pPr>
              <w:spacing w:before="120" w:after="1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Consultor(a), Pesquisador(a) e afins.</w:t>
            </w:r>
          </w:p>
        </w:tc>
      </w:tr>
      <w:tr w:rsidR="00E706CA" w14:paraId="72F1CEE1" w14:textId="77777777" w:rsidTr="00E706CA">
        <w:tc>
          <w:tcPr>
            <w:tcW w:w="9062" w:type="dxa"/>
            <w:gridSpan w:val="3"/>
            <w:tcBorders>
              <w:top w:val="single" w:sz="4" w:space="0" w:color="000000"/>
              <w:left w:val="single" w:sz="4" w:space="0" w:color="000000"/>
              <w:bottom w:val="single" w:sz="4" w:space="0" w:color="000000"/>
              <w:right w:val="single" w:sz="4" w:space="0" w:color="000000"/>
            </w:tcBorders>
            <w:hideMark/>
          </w:tcPr>
          <w:p w14:paraId="380A01BF" w14:textId="77777777" w:rsidR="00E706CA" w:rsidRDefault="00E706CA">
            <w:pPr>
              <w:spacing w:before="120" w:line="360" w:lineRule="auto"/>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w:t>
            </w:r>
            <w:r>
              <w:rPr>
                <w:kern w:val="2"/>
                <w:sz w:val="24"/>
                <w:szCs w:val="24"/>
                <w14:ligatures w14:val="standardContextual"/>
              </w:rPr>
              <w:t xml:space="preserve"> </w:t>
            </w:r>
            <w:r>
              <w:rPr>
                <w:b/>
                <w:bCs/>
                <w:color w:val="000000"/>
                <w:kern w:val="2"/>
                <w:sz w:val="24"/>
                <w:szCs w:val="24"/>
                <w14:ligatures w14:val="standardContextual"/>
              </w:rPr>
              <w:t>Outro(a):</w:t>
            </w:r>
            <w:r>
              <w:rPr>
                <w:color w:val="000000"/>
                <w:kern w:val="2"/>
                <w:sz w:val="24"/>
                <w:szCs w:val="24"/>
                <w14:ligatures w14:val="standardContextual"/>
              </w:rPr>
              <w:t xml:space="preserve"> </w:t>
            </w:r>
            <w:r>
              <w:rPr>
                <w:kern w:val="2"/>
                <w:sz w:val="24"/>
                <w:szCs w:val="24"/>
                <w14:ligatures w14:val="standardContextual"/>
              </w:rPr>
              <w:t>____________________________________________________________</w:t>
            </w:r>
          </w:p>
        </w:tc>
      </w:tr>
    </w:tbl>
    <w:p w14:paraId="419A8D6B" w14:textId="77777777" w:rsidR="00E706CA" w:rsidRDefault="00E706CA" w:rsidP="00E706CA">
      <w:pPr>
        <w:spacing w:after="0" w:line="240" w:lineRule="auto"/>
        <w:jc w:val="both"/>
        <w:rPr>
          <w:rFonts w:ascii="Calibri" w:eastAsia="Calibri" w:hAnsi="Calibri" w:cs="Calibri"/>
          <w:sz w:val="24"/>
          <w:szCs w:val="24"/>
          <w:lang w:eastAsia="pt-BR"/>
        </w:rPr>
      </w:pPr>
    </w:p>
    <w:p w14:paraId="61300920" w14:textId="77777777" w:rsidR="00E706CA" w:rsidRDefault="00E706CA" w:rsidP="00E706CA">
      <w:pPr>
        <w:spacing w:after="120"/>
        <w:jc w:val="both"/>
        <w:rPr>
          <w:color w:val="000000"/>
          <w:sz w:val="24"/>
          <w:szCs w:val="24"/>
        </w:rPr>
      </w:pPr>
      <w:r>
        <w:rPr>
          <w:b/>
          <w:bCs/>
          <w:color w:val="000000"/>
          <w:sz w:val="24"/>
          <w:szCs w:val="24"/>
        </w:rPr>
        <w:t xml:space="preserve">5. Proponente, você está representando uma inscrição de grupo (com ou sem CNPJ)? </w:t>
      </w:r>
    </w:p>
    <w:p w14:paraId="0ADB06DE" w14:textId="77777777" w:rsidR="00E706CA" w:rsidRDefault="00E706CA" w:rsidP="00E706CA">
      <w:pPr>
        <w:spacing w:before="120" w:after="120" w:line="480" w:lineRule="auto"/>
        <w:jc w:val="both"/>
        <w:rPr>
          <w:color w:val="000000"/>
          <w:sz w:val="24"/>
          <w:szCs w:val="24"/>
        </w:rPr>
      </w:pPr>
      <w:bookmarkStart w:id="1" w:name="_heading=h.30j0zll"/>
      <w:bookmarkEnd w:id="1"/>
      <w:proofErr w:type="gramStart"/>
      <w:r>
        <w:rPr>
          <w:color w:val="000000"/>
          <w:sz w:val="24"/>
          <w:szCs w:val="24"/>
        </w:rPr>
        <w:t xml:space="preserve">(  </w:t>
      </w:r>
      <w:proofErr w:type="gramEnd"/>
      <w:r>
        <w:rPr>
          <w:color w:val="000000"/>
          <w:sz w:val="24"/>
          <w:szCs w:val="24"/>
        </w:rPr>
        <w:t xml:space="preserve">      ) Sem CNPJ                  (        ) Com CNPJ</w:t>
      </w:r>
    </w:p>
    <w:p w14:paraId="0FA317E4" w14:textId="77777777" w:rsidR="00E706CA" w:rsidRDefault="00E706CA" w:rsidP="00E706CA">
      <w:pPr>
        <w:spacing w:before="120" w:after="120"/>
        <w:jc w:val="both"/>
        <w:rPr>
          <w:sz w:val="24"/>
          <w:szCs w:val="24"/>
        </w:rPr>
      </w:pPr>
      <w:r>
        <w:rPr>
          <w:b/>
          <w:bCs/>
          <w:color w:val="000000"/>
          <w:sz w:val="24"/>
          <w:szCs w:val="24"/>
        </w:rPr>
        <w:t xml:space="preserve">6. PREENCHER OS DADOS CASO A INSCRIÇÃO SEJA DE GRUPO, COLETIVO, </w:t>
      </w:r>
      <w:r>
        <w:rPr>
          <w:b/>
          <w:bCs/>
          <w:sz w:val="24"/>
          <w:szCs w:val="24"/>
        </w:rPr>
        <w:t>ASSOCIAÇÃO</w:t>
      </w:r>
      <w:r>
        <w:rPr>
          <w:b/>
          <w:bCs/>
          <w:color w:val="000000"/>
          <w:sz w:val="24"/>
          <w:szCs w:val="24"/>
        </w:rPr>
        <w:t xml:space="preserve">, ETC, </w:t>
      </w:r>
      <w:r>
        <w:rPr>
          <w:b/>
          <w:bCs/>
          <w:sz w:val="24"/>
          <w:szCs w:val="24"/>
        </w:rPr>
        <w:t>“</w:t>
      </w:r>
      <w:r>
        <w:rPr>
          <w:b/>
          <w:bCs/>
          <w:color w:val="000000"/>
          <w:sz w:val="24"/>
          <w:szCs w:val="24"/>
        </w:rPr>
        <w:t xml:space="preserve">SEM CNPJ" </w:t>
      </w:r>
    </w:p>
    <w:sdt>
      <w:sdtPr>
        <w:rPr>
          <w:kern w:val="2"/>
          <w14:ligatures w14:val="standardContextual"/>
        </w:rPr>
        <w:tag w:val="goog_rdk_2"/>
        <w:id w:val="1044391485"/>
        <w:lock w:val="contentLocked"/>
      </w:sdtPr>
      <w:sdtContent>
        <w:tbl>
          <w:tblPr>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7"/>
            <w:gridCol w:w="4538"/>
          </w:tblGrid>
          <w:tr w:rsidR="00E706CA" w14:paraId="49B084C6"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843DE" w14:textId="77777777" w:rsidR="00E706CA" w:rsidRDefault="00E706CA">
                <w:pPr>
                  <w:jc w:val="both"/>
                  <w:rPr>
                    <w:kern w:val="2"/>
                    <w:sz w:val="24"/>
                    <w:szCs w:val="24"/>
                    <w14:ligatures w14:val="standardContextual"/>
                  </w:rPr>
                </w:pPr>
                <w:r>
                  <w:rPr>
                    <w:kern w:val="2"/>
                    <w:sz w:val="24"/>
                    <w:szCs w:val="24"/>
                    <w14:ligatures w14:val="standardContextual"/>
                  </w:rPr>
                  <w:t>Nome da Instituição/grupo/coletivo</w:t>
                </w:r>
              </w:p>
            </w:tc>
          </w:tr>
          <w:tr w:rsidR="00E706CA" w14:paraId="6386824B" w14:textId="77777777">
            <w:trPr>
              <w:divId w:val="455833292"/>
            </w:trPr>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273C7" w14:textId="77777777" w:rsidR="00E706CA" w:rsidRDefault="00E706CA">
                <w:pPr>
                  <w:jc w:val="both"/>
                  <w:rPr>
                    <w:kern w:val="2"/>
                    <w:sz w:val="24"/>
                    <w:szCs w:val="24"/>
                    <w14:ligatures w14:val="standardContextual"/>
                  </w:rPr>
                </w:pPr>
                <w:r>
                  <w:rPr>
                    <w:kern w:val="2"/>
                    <w:sz w:val="24"/>
                    <w:szCs w:val="24"/>
                    <w14:ligatures w14:val="standardContextual"/>
                  </w:rPr>
                  <w:t>Ano de Criação:</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5695" w14:textId="77777777" w:rsidR="00E706CA" w:rsidRDefault="00E706CA">
                <w:pPr>
                  <w:widowControl w:val="0"/>
                  <w:rPr>
                    <w:kern w:val="2"/>
                    <w:sz w:val="24"/>
                    <w:szCs w:val="24"/>
                    <w14:ligatures w14:val="standardContextual"/>
                  </w:rPr>
                </w:pPr>
              </w:p>
            </w:tc>
          </w:tr>
          <w:tr w:rsidR="00E706CA" w14:paraId="7C178DE1"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1744D" w14:textId="77777777" w:rsidR="00E706CA" w:rsidRDefault="00E706CA">
                <w:pPr>
                  <w:jc w:val="both"/>
                  <w:rPr>
                    <w:kern w:val="2"/>
                    <w:sz w:val="24"/>
                    <w:szCs w:val="24"/>
                    <w14:ligatures w14:val="standardContextual"/>
                  </w:rPr>
                </w:pPr>
                <w:r>
                  <w:rPr>
                    <w:kern w:val="2"/>
                    <w:sz w:val="24"/>
                    <w:szCs w:val="24"/>
                    <w14:ligatures w14:val="standardContextual"/>
                  </w:rPr>
                  <w:t xml:space="preserve">Nome do representante da inscrição: </w:t>
                </w:r>
              </w:p>
            </w:tc>
          </w:tr>
          <w:tr w:rsidR="00E706CA" w14:paraId="6C0A4067"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ADDC3" w14:textId="77777777" w:rsidR="00E706CA" w:rsidRDefault="00E706CA">
                <w:pPr>
                  <w:jc w:val="both"/>
                  <w:rPr>
                    <w:kern w:val="2"/>
                    <w:sz w:val="24"/>
                    <w:szCs w:val="24"/>
                    <w14:ligatures w14:val="standardContextual"/>
                  </w:rPr>
                </w:pPr>
                <w:r>
                  <w:rPr>
                    <w:kern w:val="2"/>
                    <w:sz w:val="24"/>
                    <w:szCs w:val="24"/>
                    <w14:ligatures w14:val="standardContextual"/>
                  </w:rPr>
                  <w:lastRenderedPageBreak/>
                  <w:t>Quantas pessoas fazem parte do coletivo?</w:t>
                </w:r>
              </w:p>
            </w:tc>
          </w:tr>
          <w:tr w:rsidR="00E706CA" w14:paraId="50596E70"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5A2F5" w14:textId="77777777" w:rsidR="00E706CA" w:rsidRDefault="00E706CA">
                <w:pPr>
                  <w:jc w:val="both"/>
                  <w:rPr>
                    <w:kern w:val="2"/>
                    <w:sz w:val="24"/>
                    <w:szCs w:val="24"/>
                    <w14:ligatures w14:val="standardContextual"/>
                  </w:rPr>
                </w:pPr>
                <w:r>
                  <w:rPr>
                    <w:kern w:val="2"/>
                    <w:sz w:val="24"/>
                    <w:szCs w:val="24"/>
                    <w14:ligatures w14:val="standardContextual"/>
                  </w:rPr>
                  <w:t xml:space="preserve">E-mail do representante legal ou do grupo: </w:t>
                </w:r>
              </w:p>
            </w:tc>
          </w:tr>
          <w:tr w:rsidR="00E706CA" w14:paraId="0C46C339"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EABF0" w14:textId="77777777" w:rsidR="00E706CA" w:rsidRDefault="00E706CA">
                <w:pPr>
                  <w:jc w:val="both"/>
                  <w:rPr>
                    <w:kern w:val="2"/>
                    <w:sz w:val="24"/>
                    <w:szCs w:val="24"/>
                    <w14:ligatures w14:val="standardContextual"/>
                  </w:rPr>
                </w:pPr>
                <w:r>
                  <w:rPr>
                    <w:kern w:val="2"/>
                    <w:sz w:val="24"/>
                    <w:szCs w:val="24"/>
                    <w14:ligatures w14:val="standardContextual"/>
                  </w:rPr>
                  <w:t>Endereço da sede:</w:t>
                </w:r>
              </w:p>
            </w:tc>
          </w:tr>
        </w:tbl>
        <w:tbl>
          <w:tblPr>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7"/>
            <w:gridCol w:w="4538"/>
          </w:tblGrid>
          <w:tr w:rsidR="00E706CA" w14:paraId="74970A7B" w14:textId="77777777" w:rsidTr="00E706CA">
            <w:trPr>
              <w:trHeight w:val="440"/>
            </w:trPr>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C1B8E" w14:textId="77777777" w:rsidR="00E706CA" w:rsidRDefault="00E706CA">
                <w:pPr>
                  <w:jc w:val="both"/>
                  <w:rPr>
                    <w:kern w:val="2"/>
                    <w:sz w:val="24"/>
                    <w:szCs w:val="24"/>
                    <w14:ligatures w14:val="standardContextual"/>
                  </w:rPr>
                </w:pPr>
                <w:r>
                  <w:rPr>
                    <w:kern w:val="2"/>
                    <w:sz w:val="24"/>
                    <w:szCs w:val="24"/>
                    <w14:ligatures w14:val="standardContextual"/>
                  </w:rPr>
                  <w:t>Cidade:</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9D2C0" w14:textId="77777777" w:rsidR="00E706CA" w:rsidRDefault="00E706CA">
                <w:pPr>
                  <w:jc w:val="both"/>
                  <w:rPr>
                    <w:kern w:val="2"/>
                    <w14:ligatures w14:val="standardContextual"/>
                  </w:rPr>
                </w:pPr>
                <w:r>
                  <w:rPr>
                    <w:kern w:val="2"/>
                    <w:sz w:val="24"/>
                    <w:szCs w:val="24"/>
                    <w14:ligatures w14:val="standardContextual"/>
                  </w:rPr>
                  <w:t>Estado:</w:t>
                </w:r>
              </w:p>
            </w:tc>
          </w:tr>
        </w:tbl>
      </w:sdtContent>
    </w:sdt>
    <w:p w14:paraId="6179FEE7" w14:textId="77777777" w:rsidR="00E706CA" w:rsidRDefault="00E706CA" w:rsidP="00E706CA">
      <w:pPr>
        <w:spacing w:after="0" w:line="240" w:lineRule="auto"/>
        <w:jc w:val="both"/>
        <w:rPr>
          <w:rFonts w:ascii="Calibri" w:eastAsia="Calibri" w:hAnsi="Calibri" w:cs="Calibri"/>
          <w:color w:val="000000"/>
          <w:sz w:val="24"/>
          <w:szCs w:val="24"/>
          <w:lang w:eastAsia="pt-BR"/>
        </w:rPr>
      </w:pPr>
      <w:r>
        <w:rPr>
          <w:color w:val="000000"/>
          <w:sz w:val="24"/>
          <w:szCs w:val="24"/>
        </w:rPr>
        <w:t> </w:t>
      </w:r>
    </w:p>
    <w:p w14:paraId="2034C541" w14:textId="77777777" w:rsidR="00E706CA" w:rsidRDefault="00E706CA" w:rsidP="00E706CA">
      <w:pPr>
        <w:spacing w:before="120" w:after="0" w:line="360" w:lineRule="auto"/>
        <w:rPr>
          <w:sz w:val="24"/>
          <w:szCs w:val="24"/>
        </w:rPr>
      </w:pPr>
      <w:r>
        <w:rPr>
          <w:b/>
          <w:bCs/>
          <w:color w:val="000000"/>
          <w:sz w:val="24"/>
          <w:szCs w:val="24"/>
        </w:rPr>
        <w:t>7.  PREENCHER CASO A INSCRIÇÃO SEJA PESSOA JURÍDICA “COM CNPJ</w:t>
      </w:r>
      <w:r>
        <w:rPr>
          <w:b/>
          <w:bCs/>
          <w:sz w:val="24"/>
          <w:szCs w:val="24"/>
        </w:rPr>
        <w:t xml:space="preserve"> OU MEI”</w:t>
      </w:r>
    </w:p>
    <w:sdt>
      <w:sdtPr>
        <w:rPr>
          <w:kern w:val="2"/>
          <w14:ligatures w14:val="standardContextual"/>
        </w:rPr>
        <w:tag w:val="goog_rdk_3"/>
        <w:id w:val="1243025651"/>
        <w:lock w:val="contentLocked"/>
      </w:sdtPr>
      <w:sdtContent>
        <w:tbl>
          <w:tblPr>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7"/>
            <w:gridCol w:w="4538"/>
          </w:tblGrid>
          <w:tr w:rsidR="00E706CA" w14:paraId="00952144"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00038" w14:textId="77777777" w:rsidR="00E706CA" w:rsidRDefault="00E706CA">
                <w:pPr>
                  <w:jc w:val="both"/>
                  <w:rPr>
                    <w:kern w:val="2"/>
                    <w:sz w:val="24"/>
                    <w:szCs w:val="24"/>
                    <w14:ligatures w14:val="standardContextual"/>
                  </w:rPr>
                </w:pPr>
                <w:r>
                  <w:rPr>
                    <w:kern w:val="2"/>
                    <w:sz w:val="24"/>
                    <w:szCs w:val="24"/>
                    <w14:ligatures w14:val="standardContextual"/>
                  </w:rPr>
                  <w:t>Razão Social:</w:t>
                </w:r>
              </w:p>
            </w:tc>
          </w:tr>
          <w:tr w:rsidR="00E706CA" w14:paraId="03D068FC"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9D4AA" w14:textId="77777777" w:rsidR="00E706CA" w:rsidRDefault="00E706CA">
                <w:pPr>
                  <w:jc w:val="both"/>
                  <w:rPr>
                    <w:kern w:val="2"/>
                    <w:sz w:val="24"/>
                    <w:szCs w:val="24"/>
                    <w14:ligatures w14:val="standardContextual"/>
                  </w:rPr>
                </w:pPr>
                <w:r>
                  <w:rPr>
                    <w:kern w:val="2"/>
                    <w:sz w:val="24"/>
                    <w:szCs w:val="24"/>
                    <w14:ligatures w14:val="standardContextual"/>
                  </w:rPr>
                  <w:t>Nome fantasia:</w:t>
                </w:r>
              </w:p>
            </w:tc>
          </w:tr>
          <w:tr w:rsidR="00E706CA" w14:paraId="6EC9CB97"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847DD" w14:textId="77777777" w:rsidR="00E706CA" w:rsidRDefault="00E706CA">
                <w:pPr>
                  <w:jc w:val="both"/>
                  <w:rPr>
                    <w:kern w:val="2"/>
                    <w:sz w:val="24"/>
                    <w:szCs w:val="24"/>
                    <w14:ligatures w14:val="standardContextual"/>
                  </w:rPr>
                </w:pPr>
                <w:r>
                  <w:rPr>
                    <w:kern w:val="2"/>
                    <w:sz w:val="24"/>
                    <w:szCs w:val="24"/>
                    <w14:ligatures w14:val="standardContextual"/>
                  </w:rPr>
                  <w:t>Número do CNPJ:</w:t>
                </w:r>
              </w:p>
            </w:tc>
          </w:tr>
          <w:tr w:rsidR="00E706CA" w14:paraId="29421EB8"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445AF" w14:textId="77777777" w:rsidR="00E706CA" w:rsidRDefault="00E706CA">
                <w:pPr>
                  <w:jc w:val="both"/>
                  <w:rPr>
                    <w:kern w:val="2"/>
                    <w:sz w:val="24"/>
                    <w:szCs w:val="24"/>
                    <w14:ligatures w14:val="standardContextual"/>
                  </w:rPr>
                </w:pPr>
                <w:r>
                  <w:rPr>
                    <w:kern w:val="2"/>
                    <w:sz w:val="24"/>
                    <w:szCs w:val="24"/>
                    <w14:ligatures w14:val="standardContextual"/>
                  </w:rPr>
                  <w:t>Nome do representante legal</w:t>
                </w:r>
              </w:p>
            </w:tc>
          </w:tr>
          <w:tr w:rsidR="00E706CA" w14:paraId="0FD3F66A"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15202" w14:textId="77777777" w:rsidR="00E706CA" w:rsidRDefault="00E706CA">
                <w:pPr>
                  <w:jc w:val="both"/>
                  <w:rPr>
                    <w:kern w:val="2"/>
                    <w:sz w:val="24"/>
                    <w:szCs w:val="24"/>
                    <w14:ligatures w14:val="standardContextual"/>
                  </w:rPr>
                </w:pPr>
                <w:r>
                  <w:rPr>
                    <w:kern w:val="2"/>
                    <w:sz w:val="24"/>
                    <w:szCs w:val="24"/>
                    <w14:ligatures w14:val="standardContextual"/>
                  </w:rPr>
                  <w:t>CPF do representante legal:</w:t>
                </w:r>
              </w:p>
            </w:tc>
          </w:tr>
          <w:tr w:rsidR="00E706CA" w14:paraId="267ABF32"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0F242" w14:textId="77777777" w:rsidR="00E706CA" w:rsidRDefault="00E706CA">
                <w:pPr>
                  <w:jc w:val="both"/>
                  <w:rPr>
                    <w:kern w:val="2"/>
                    <w:sz w:val="24"/>
                    <w:szCs w:val="24"/>
                    <w14:ligatures w14:val="standardContextual"/>
                  </w:rPr>
                </w:pPr>
                <w:r>
                  <w:rPr>
                    <w:kern w:val="2"/>
                    <w:sz w:val="24"/>
                    <w:szCs w:val="24"/>
                    <w14:ligatures w14:val="standardContextual"/>
                  </w:rPr>
                  <w:t>Número de representantes:</w:t>
                </w:r>
              </w:p>
            </w:tc>
          </w:tr>
          <w:tr w:rsidR="00E706CA" w14:paraId="49C7AADC"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5A63F" w14:textId="77777777" w:rsidR="00E706CA" w:rsidRDefault="00E706CA">
                <w:pPr>
                  <w:jc w:val="both"/>
                  <w:rPr>
                    <w:kern w:val="2"/>
                    <w:sz w:val="24"/>
                    <w:szCs w:val="24"/>
                    <w14:ligatures w14:val="standardContextual"/>
                  </w:rPr>
                </w:pPr>
                <w:r>
                  <w:rPr>
                    <w:kern w:val="2"/>
                    <w:sz w:val="24"/>
                    <w:szCs w:val="24"/>
                    <w14:ligatures w14:val="standardContextual"/>
                  </w:rPr>
                  <w:t>Endereço da sede:</w:t>
                </w:r>
              </w:p>
            </w:tc>
          </w:tr>
          <w:tr w:rsidR="00E706CA" w14:paraId="6DD6584D" w14:textId="77777777">
            <w:trPr>
              <w:divId w:val="455833292"/>
            </w:trPr>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289F3" w14:textId="77777777" w:rsidR="00E706CA" w:rsidRDefault="00E706CA">
                <w:pPr>
                  <w:jc w:val="both"/>
                  <w:rPr>
                    <w:kern w:val="2"/>
                    <w:sz w:val="24"/>
                    <w:szCs w:val="24"/>
                    <w14:ligatures w14:val="standardContextual"/>
                  </w:rPr>
                </w:pPr>
                <w:r>
                  <w:rPr>
                    <w:kern w:val="2"/>
                    <w:sz w:val="24"/>
                    <w:szCs w:val="24"/>
                    <w14:ligatures w14:val="standardContextual"/>
                  </w:rPr>
                  <w:t>Cidade: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2E273" w14:textId="77777777" w:rsidR="00E706CA" w:rsidRDefault="00E706CA">
                <w:pPr>
                  <w:jc w:val="both"/>
                  <w:rPr>
                    <w:kern w:val="2"/>
                    <w:sz w:val="24"/>
                    <w:szCs w:val="24"/>
                    <w14:ligatures w14:val="standardContextual"/>
                  </w:rPr>
                </w:pPr>
                <w:r>
                  <w:rPr>
                    <w:kern w:val="2"/>
                    <w:sz w:val="24"/>
                    <w:szCs w:val="24"/>
                    <w14:ligatures w14:val="standardContextual"/>
                  </w:rPr>
                  <w:t>Estado:</w:t>
                </w:r>
              </w:p>
            </w:tc>
          </w:tr>
          <w:tr w:rsidR="00E706CA" w14:paraId="3869F060" w14:textId="77777777">
            <w:trPr>
              <w:divId w:val="455833292"/>
              <w:trHeight w:val="440"/>
            </w:trPr>
            <w:tc>
              <w:tcPr>
                <w:tcW w:w="90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66BFF" w14:textId="77777777" w:rsidR="00E706CA" w:rsidRDefault="00E706CA">
                <w:pPr>
                  <w:jc w:val="both"/>
                  <w:rPr>
                    <w:kern w:val="2"/>
                    <w:sz w:val="24"/>
                    <w:szCs w:val="24"/>
                    <w14:ligatures w14:val="standardContextual"/>
                  </w:rPr>
                </w:pPr>
                <w:r>
                  <w:rPr>
                    <w:kern w:val="2"/>
                    <w:sz w:val="24"/>
                    <w:szCs w:val="24"/>
                    <w14:ligatures w14:val="standardContextual"/>
                  </w:rPr>
                  <w:t>E-mail da instituição:</w:t>
                </w:r>
              </w:p>
            </w:tc>
          </w:tr>
        </w:tbl>
        <w:tbl>
          <w:tblPr>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5"/>
          </w:tblGrid>
          <w:tr w:rsidR="00E706CA" w14:paraId="10219C5B" w14:textId="77777777" w:rsidTr="00E706CA">
            <w:trPr>
              <w:trHeight w:val="440"/>
            </w:trPr>
            <w:tc>
              <w:tcPr>
                <w:tcW w:w="9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76B70" w14:textId="77777777" w:rsidR="00E706CA" w:rsidRDefault="00E706CA">
                <w:pPr>
                  <w:jc w:val="both"/>
                  <w:rPr>
                    <w:kern w:val="2"/>
                    <w14:ligatures w14:val="standardContextual"/>
                  </w:rPr>
                </w:pPr>
                <w:r>
                  <w:rPr>
                    <w:kern w:val="2"/>
                    <w:sz w:val="24"/>
                    <w:szCs w:val="24"/>
                    <w14:ligatures w14:val="standardContextual"/>
                  </w:rPr>
                  <w:t>Telefone do representante legal:</w:t>
                </w:r>
              </w:p>
            </w:tc>
          </w:tr>
        </w:tbl>
      </w:sdtContent>
    </w:sdt>
    <w:p w14:paraId="7477FB6A" w14:textId="77777777" w:rsidR="00E706CA" w:rsidRDefault="00E706CA" w:rsidP="00E706CA">
      <w:pPr>
        <w:spacing w:after="0" w:line="480" w:lineRule="auto"/>
        <w:jc w:val="both"/>
        <w:rPr>
          <w:rFonts w:ascii="Quattrocento Sans" w:eastAsia="Quattrocento Sans" w:hAnsi="Quattrocento Sans" w:cs="Quattrocento Sans"/>
          <w:color w:val="000000"/>
          <w:sz w:val="18"/>
          <w:szCs w:val="18"/>
          <w:lang w:eastAsia="pt-BR"/>
        </w:rPr>
      </w:pPr>
    </w:p>
    <w:p w14:paraId="39F4FFBA" w14:textId="77777777" w:rsidR="00E706CA" w:rsidRDefault="00E706CA" w:rsidP="00E706CA">
      <w:pPr>
        <w:spacing w:after="0" w:line="240" w:lineRule="auto"/>
        <w:ind w:left="142" w:hanging="284"/>
        <w:jc w:val="both"/>
        <w:rPr>
          <w:rFonts w:ascii="Quattrocento Sans" w:eastAsia="Quattrocento Sans" w:hAnsi="Quattrocento Sans" w:cs="Quattrocento Sans"/>
          <w:color w:val="000000"/>
          <w:sz w:val="18"/>
          <w:szCs w:val="18"/>
        </w:rPr>
      </w:pPr>
      <w:r>
        <w:rPr>
          <w:b/>
          <w:bCs/>
          <w:color w:val="000000"/>
          <w:sz w:val="24"/>
          <w:szCs w:val="24"/>
        </w:rPr>
        <w:t>a) Gênero do representante legal</w:t>
      </w:r>
      <w:r>
        <w:rPr>
          <w:color w:val="000000"/>
          <w:sz w:val="24"/>
          <w:szCs w:val="24"/>
        </w:rPr>
        <w:t> </w:t>
      </w:r>
    </w:p>
    <w:p w14:paraId="070363E8" w14:textId="77777777" w:rsidR="00E706CA" w:rsidRDefault="00E706CA" w:rsidP="00E706CA">
      <w:pPr>
        <w:spacing w:before="120" w:after="120" w:line="240" w:lineRule="auto"/>
        <w:jc w:val="both"/>
        <w:rPr>
          <w:rFonts w:ascii="Calibri" w:eastAsia="Calibri" w:hAnsi="Calibri" w:cs="Calibri"/>
          <w:sz w:val="24"/>
          <w:szCs w:val="24"/>
        </w:rPr>
      </w:pPr>
      <w:proofErr w:type="gramStart"/>
      <w:r>
        <w:rPr>
          <w:color w:val="000000"/>
          <w:sz w:val="24"/>
          <w:szCs w:val="24"/>
        </w:rPr>
        <w:t xml:space="preserve">(  </w:t>
      </w:r>
      <w:proofErr w:type="gramEnd"/>
      <w:r>
        <w:rPr>
          <w:color w:val="000000"/>
          <w:sz w:val="24"/>
          <w:szCs w:val="24"/>
        </w:rPr>
        <w:t xml:space="preserve">     ) Mulher Cisgênero                                          </w:t>
      </w:r>
      <w:r>
        <w:rPr>
          <w:sz w:val="24"/>
          <w:szCs w:val="24"/>
        </w:rPr>
        <w:t>(       ) Homem Cisgênero</w:t>
      </w:r>
    </w:p>
    <w:p w14:paraId="281C6CE3" w14:textId="77777777" w:rsidR="00E706CA" w:rsidRDefault="00E706CA" w:rsidP="00E706CA">
      <w:pPr>
        <w:spacing w:before="120" w:after="120" w:line="240" w:lineRule="auto"/>
        <w:jc w:val="both"/>
        <w:rPr>
          <w:sz w:val="24"/>
          <w:szCs w:val="24"/>
        </w:rPr>
      </w:pPr>
      <w:proofErr w:type="gramStart"/>
      <w:r>
        <w:rPr>
          <w:color w:val="000000"/>
          <w:sz w:val="24"/>
          <w:szCs w:val="24"/>
        </w:rPr>
        <w:t xml:space="preserve">(  </w:t>
      </w:r>
      <w:proofErr w:type="gramEnd"/>
      <w:r>
        <w:rPr>
          <w:color w:val="000000"/>
          <w:sz w:val="24"/>
          <w:szCs w:val="24"/>
        </w:rPr>
        <w:t xml:space="preserve">     ) Pessoa Não Binária                </w:t>
      </w:r>
      <w:r>
        <w:rPr>
          <w:sz w:val="24"/>
          <w:szCs w:val="24"/>
        </w:rPr>
        <w:t xml:space="preserve"> </w:t>
      </w:r>
      <w:r>
        <w:rPr>
          <w:color w:val="000000"/>
          <w:sz w:val="24"/>
          <w:szCs w:val="24"/>
        </w:rPr>
        <w:t xml:space="preserve">                       </w:t>
      </w:r>
      <w:r>
        <w:rPr>
          <w:sz w:val="24"/>
          <w:szCs w:val="24"/>
        </w:rPr>
        <w:t>(       ) Não informar </w:t>
      </w:r>
    </w:p>
    <w:p w14:paraId="6589FD61" w14:textId="77777777" w:rsidR="00E706CA" w:rsidRDefault="00E706CA" w:rsidP="00E706CA">
      <w:pPr>
        <w:spacing w:after="0" w:line="240" w:lineRule="auto"/>
        <w:jc w:val="both"/>
        <w:rPr>
          <w:rFonts w:ascii="Quattrocento Sans" w:eastAsia="Quattrocento Sans" w:hAnsi="Quattrocento Sans" w:cs="Quattrocento Sans"/>
          <w:color w:val="000000"/>
          <w:sz w:val="18"/>
          <w:szCs w:val="18"/>
        </w:rPr>
      </w:pPr>
    </w:p>
    <w:p w14:paraId="79CA65ED" w14:textId="77777777" w:rsidR="00E706CA" w:rsidRDefault="00E706CA" w:rsidP="00E706CA">
      <w:pPr>
        <w:spacing w:after="0" w:line="360" w:lineRule="auto"/>
        <w:ind w:left="142" w:hanging="284"/>
        <w:jc w:val="both"/>
        <w:rPr>
          <w:rFonts w:ascii="Quattrocento Sans" w:eastAsia="Quattrocento Sans" w:hAnsi="Quattrocento Sans" w:cs="Quattrocento Sans"/>
          <w:color w:val="000000"/>
          <w:sz w:val="18"/>
          <w:szCs w:val="18"/>
        </w:rPr>
      </w:pPr>
      <w:r>
        <w:rPr>
          <w:b/>
          <w:bCs/>
          <w:color w:val="000000"/>
          <w:sz w:val="24"/>
          <w:szCs w:val="24"/>
        </w:rPr>
        <w:lastRenderedPageBreak/>
        <w:t>b) Raça/cor/etnia do representante legal</w:t>
      </w:r>
      <w:r>
        <w:rPr>
          <w:color w:val="000000"/>
          <w:sz w:val="24"/>
          <w:szCs w:val="24"/>
        </w:rPr>
        <w:t> </w:t>
      </w:r>
    </w:p>
    <w:p w14:paraId="64B52051" w14:textId="77777777" w:rsidR="00E706CA" w:rsidRDefault="00E706CA" w:rsidP="00E706CA">
      <w:pPr>
        <w:spacing w:after="0" w:line="360" w:lineRule="auto"/>
        <w:jc w:val="both"/>
        <w:rPr>
          <w:rFonts w:ascii="Quattrocento Sans" w:eastAsia="Quattrocento Sans" w:hAnsi="Quattrocento Sans" w:cs="Quattrocento Sans"/>
          <w:color w:val="000000"/>
          <w:sz w:val="18"/>
          <w:szCs w:val="18"/>
        </w:rPr>
      </w:pPr>
      <w:proofErr w:type="gramStart"/>
      <w:r>
        <w:rPr>
          <w:color w:val="000000"/>
          <w:sz w:val="24"/>
          <w:szCs w:val="24"/>
        </w:rPr>
        <w:t xml:space="preserve">(  </w:t>
      </w:r>
      <w:proofErr w:type="gramEnd"/>
      <w:r>
        <w:rPr>
          <w:color w:val="000000"/>
          <w:sz w:val="24"/>
          <w:szCs w:val="24"/>
        </w:rPr>
        <w:t xml:space="preserve">      ) Branca           (        ) Preta           (        ) Parda           (        ) Amarela            (        ) Indígena </w:t>
      </w:r>
    </w:p>
    <w:p w14:paraId="13A5C0EF" w14:textId="77777777" w:rsidR="00E706CA" w:rsidRDefault="00E706CA" w:rsidP="00E706CA">
      <w:pPr>
        <w:spacing w:after="0" w:line="240" w:lineRule="auto"/>
        <w:jc w:val="both"/>
        <w:rPr>
          <w:rFonts w:ascii="Quattrocento Sans" w:eastAsia="Quattrocento Sans" w:hAnsi="Quattrocento Sans" w:cs="Quattrocento Sans"/>
          <w:color w:val="000000"/>
          <w:sz w:val="18"/>
          <w:szCs w:val="18"/>
        </w:rPr>
      </w:pPr>
    </w:p>
    <w:p w14:paraId="58E74DD1" w14:textId="77777777" w:rsidR="00E706CA" w:rsidRDefault="00E706CA" w:rsidP="00E706CA">
      <w:pPr>
        <w:spacing w:after="0" w:line="360" w:lineRule="auto"/>
        <w:ind w:left="142" w:hanging="284"/>
        <w:jc w:val="both"/>
        <w:rPr>
          <w:rFonts w:ascii="Quattrocento Sans" w:eastAsia="Quattrocento Sans" w:hAnsi="Quattrocento Sans" w:cs="Quattrocento Sans"/>
          <w:color w:val="000000"/>
          <w:sz w:val="18"/>
          <w:szCs w:val="18"/>
        </w:rPr>
      </w:pPr>
      <w:r>
        <w:rPr>
          <w:b/>
          <w:bCs/>
          <w:color w:val="000000"/>
          <w:sz w:val="24"/>
          <w:szCs w:val="24"/>
        </w:rPr>
        <w:t>c) Representante legal é pessoa com deficiência - PCD?</w:t>
      </w:r>
      <w:r>
        <w:rPr>
          <w:color w:val="000000"/>
          <w:sz w:val="24"/>
          <w:szCs w:val="24"/>
        </w:rPr>
        <w:t> </w:t>
      </w:r>
    </w:p>
    <w:p w14:paraId="3CA11F38" w14:textId="77777777" w:rsidR="00E706CA" w:rsidRDefault="00E706CA" w:rsidP="00E706CA">
      <w:pPr>
        <w:spacing w:after="0" w:line="360" w:lineRule="auto"/>
        <w:jc w:val="both"/>
        <w:rPr>
          <w:rFonts w:ascii="Quattrocento Sans" w:eastAsia="Quattrocento Sans" w:hAnsi="Quattrocento Sans" w:cs="Quattrocento Sans"/>
          <w:color w:val="000000"/>
          <w:sz w:val="18"/>
          <w:szCs w:val="18"/>
        </w:rPr>
      </w:pPr>
      <w:proofErr w:type="gramStart"/>
      <w:r>
        <w:rPr>
          <w:color w:val="000000"/>
          <w:sz w:val="24"/>
          <w:szCs w:val="24"/>
        </w:rPr>
        <w:t xml:space="preserve">(  </w:t>
      </w:r>
      <w:proofErr w:type="gramEnd"/>
      <w:r>
        <w:rPr>
          <w:color w:val="000000"/>
          <w:sz w:val="24"/>
          <w:szCs w:val="24"/>
        </w:rPr>
        <w:t xml:space="preserve">      ) Sim             (        ) Não </w:t>
      </w:r>
    </w:p>
    <w:p w14:paraId="0C378E73" w14:textId="77777777" w:rsidR="00E706CA" w:rsidRDefault="00E706CA" w:rsidP="00E706CA">
      <w:pPr>
        <w:spacing w:after="0" w:line="240" w:lineRule="auto"/>
        <w:jc w:val="both"/>
        <w:rPr>
          <w:rFonts w:ascii="Quattrocento Sans" w:eastAsia="Quattrocento Sans" w:hAnsi="Quattrocento Sans" w:cs="Quattrocento Sans"/>
          <w:color w:val="000000"/>
          <w:sz w:val="18"/>
          <w:szCs w:val="18"/>
        </w:rPr>
      </w:pPr>
      <w:r>
        <w:rPr>
          <w:color w:val="000000"/>
          <w:sz w:val="24"/>
          <w:szCs w:val="24"/>
        </w:rPr>
        <w:t>  </w:t>
      </w:r>
    </w:p>
    <w:p w14:paraId="4A6082DB" w14:textId="77777777" w:rsidR="00E706CA" w:rsidRDefault="00E706CA" w:rsidP="00E706CA">
      <w:pPr>
        <w:spacing w:after="0" w:line="360" w:lineRule="auto"/>
        <w:ind w:left="142" w:hanging="284"/>
        <w:jc w:val="both"/>
        <w:rPr>
          <w:rFonts w:ascii="Quattrocento Sans" w:eastAsia="Quattrocento Sans" w:hAnsi="Quattrocento Sans" w:cs="Quattrocento Sans"/>
          <w:color w:val="000000"/>
          <w:sz w:val="18"/>
          <w:szCs w:val="18"/>
        </w:rPr>
      </w:pPr>
      <w:r>
        <w:rPr>
          <w:b/>
          <w:bCs/>
          <w:color w:val="000000"/>
          <w:sz w:val="24"/>
          <w:szCs w:val="24"/>
        </w:rPr>
        <w:t>d) Caso tenha marcado "sim" qual o tipo de deficiência?</w:t>
      </w:r>
      <w:r>
        <w:rPr>
          <w:color w:val="000000"/>
          <w:sz w:val="24"/>
          <w:szCs w:val="24"/>
        </w:rPr>
        <w:t> </w:t>
      </w:r>
    </w:p>
    <w:p w14:paraId="7388E46C" w14:textId="77777777" w:rsidR="00E706CA" w:rsidRDefault="00E706CA" w:rsidP="00E706CA">
      <w:pPr>
        <w:spacing w:after="0" w:line="360" w:lineRule="auto"/>
        <w:jc w:val="both"/>
        <w:rPr>
          <w:rFonts w:ascii="Quattrocento Sans" w:eastAsia="Quattrocento Sans" w:hAnsi="Quattrocento Sans" w:cs="Quattrocento Sans"/>
          <w:color w:val="000000"/>
          <w:sz w:val="18"/>
          <w:szCs w:val="18"/>
        </w:rPr>
      </w:pPr>
      <w:proofErr w:type="gramStart"/>
      <w:r>
        <w:rPr>
          <w:color w:val="000000"/>
          <w:sz w:val="24"/>
          <w:szCs w:val="24"/>
        </w:rPr>
        <w:t xml:space="preserve">(  </w:t>
      </w:r>
      <w:proofErr w:type="gramEnd"/>
      <w:r>
        <w:rPr>
          <w:color w:val="000000"/>
          <w:sz w:val="24"/>
          <w:szCs w:val="24"/>
        </w:rPr>
        <w:t xml:space="preserve">      ) Auditiva        (        ) Física           (        ) Intelectual   (        ) Múltipla          (        ) Visual </w:t>
      </w:r>
    </w:p>
    <w:p w14:paraId="65AFED68" w14:textId="77777777" w:rsidR="00E706CA" w:rsidRDefault="00E706CA" w:rsidP="00E706CA">
      <w:pPr>
        <w:spacing w:after="0" w:line="480" w:lineRule="auto"/>
        <w:rPr>
          <w:rFonts w:ascii="Quattrocento Sans" w:eastAsia="Quattrocento Sans" w:hAnsi="Quattrocento Sans" w:cs="Quattrocento Sans"/>
          <w:color w:val="000000"/>
          <w:sz w:val="18"/>
          <w:szCs w:val="18"/>
        </w:rPr>
      </w:pPr>
      <w:proofErr w:type="gramStart"/>
      <w:r>
        <w:rPr>
          <w:color w:val="000000"/>
          <w:sz w:val="24"/>
          <w:szCs w:val="24"/>
        </w:rPr>
        <w:t xml:space="preserve">(  </w:t>
      </w:r>
      <w:proofErr w:type="gramEnd"/>
      <w:r>
        <w:rPr>
          <w:color w:val="000000"/>
          <w:sz w:val="24"/>
          <w:szCs w:val="24"/>
        </w:rPr>
        <w:t xml:space="preserve">      ) </w:t>
      </w:r>
      <w:r>
        <w:rPr>
          <w:b/>
          <w:bCs/>
          <w:color w:val="000000"/>
          <w:sz w:val="24"/>
          <w:szCs w:val="24"/>
        </w:rPr>
        <w:t>Outra</w:t>
      </w:r>
      <w:r>
        <w:rPr>
          <w:color w:val="000000"/>
          <w:sz w:val="24"/>
          <w:szCs w:val="24"/>
        </w:rPr>
        <w:t>, indicar Qual _____________________________________________________</w:t>
      </w:r>
    </w:p>
    <w:p w14:paraId="29339775" w14:textId="77777777" w:rsidR="00E706CA" w:rsidRDefault="00E706CA" w:rsidP="00E706CA">
      <w:pPr>
        <w:spacing w:before="280" w:after="280" w:line="240" w:lineRule="auto"/>
        <w:rPr>
          <w:rFonts w:ascii="Calibri" w:eastAsia="Calibri" w:hAnsi="Calibri" w:cs="Calibri"/>
          <w:color w:val="000000"/>
          <w:sz w:val="24"/>
          <w:szCs w:val="24"/>
        </w:rPr>
      </w:pPr>
      <w:r>
        <w:rPr>
          <w:b/>
          <w:bCs/>
          <w:color w:val="000000"/>
          <w:sz w:val="24"/>
          <w:szCs w:val="24"/>
        </w:rPr>
        <w:t>9. DADOS DO PROJETO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0F3F1B11"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3B4633D4" w14:textId="77777777" w:rsidR="00E706CA" w:rsidRDefault="00E706CA">
            <w:pPr>
              <w:spacing w:before="120" w:after="120"/>
              <w:jc w:val="both"/>
              <w:rPr>
                <w:b/>
                <w:bCs/>
                <w:color w:val="000000"/>
                <w:kern w:val="2"/>
                <w:sz w:val="24"/>
                <w:szCs w:val="24"/>
                <w14:ligatures w14:val="standardContextual"/>
              </w:rPr>
            </w:pPr>
            <w:r>
              <w:rPr>
                <w:b/>
                <w:bCs/>
                <w:color w:val="000000"/>
                <w:kern w:val="2"/>
                <w:sz w:val="24"/>
                <w:szCs w:val="24"/>
                <w14:ligatures w14:val="standardContextual"/>
              </w:rPr>
              <w:t>9.1 Nome do Projeto:</w:t>
            </w:r>
          </w:p>
        </w:tc>
      </w:tr>
      <w:tr w:rsidR="00E706CA" w14:paraId="6B256491" w14:textId="77777777" w:rsidTr="00E706CA">
        <w:trPr>
          <w:trHeight w:val="727"/>
        </w:trPr>
        <w:tc>
          <w:tcPr>
            <w:tcW w:w="9062" w:type="dxa"/>
            <w:tcBorders>
              <w:top w:val="single" w:sz="4" w:space="0" w:color="000000"/>
              <w:left w:val="single" w:sz="4" w:space="0" w:color="000000"/>
              <w:bottom w:val="single" w:sz="4" w:space="0" w:color="000000"/>
              <w:right w:val="single" w:sz="4" w:space="0" w:color="000000"/>
            </w:tcBorders>
          </w:tcPr>
          <w:p w14:paraId="02FE26DB" w14:textId="77777777" w:rsidR="00E706CA" w:rsidRDefault="00E706CA">
            <w:pPr>
              <w:spacing w:before="120" w:after="120"/>
              <w:jc w:val="both"/>
              <w:rPr>
                <w:b/>
                <w:bCs/>
                <w:color w:val="000000"/>
                <w:kern w:val="2"/>
                <w:sz w:val="24"/>
                <w:szCs w:val="24"/>
                <w14:ligatures w14:val="standardContextual"/>
              </w:rPr>
            </w:pPr>
          </w:p>
        </w:tc>
      </w:tr>
    </w:tbl>
    <w:p w14:paraId="148FF3AF" w14:textId="77777777" w:rsidR="00E706CA" w:rsidRDefault="00E706CA" w:rsidP="00E706CA">
      <w:pPr>
        <w:spacing w:before="120" w:after="120" w:line="240" w:lineRule="auto"/>
        <w:jc w:val="both"/>
        <w:rPr>
          <w:rFonts w:ascii="Calibri" w:eastAsia="Calibri" w:hAnsi="Calibri" w:cs="Calibri"/>
          <w:b/>
          <w:bCs/>
          <w:color w:val="000000"/>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7A688A63"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7184456E" w14:textId="77777777" w:rsidR="00E706CA" w:rsidRDefault="00E706CA">
            <w:pPr>
              <w:spacing w:before="120" w:after="120"/>
              <w:jc w:val="both"/>
              <w:rPr>
                <w:b/>
                <w:bCs/>
                <w:color w:val="FF0000"/>
                <w:kern w:val="2"/>
                <w14:ligatures w14:val="standardContextual"/>
              </w:rPr>
            </w:pPr>
            <w:r>
              <w:rPr>
                <w:b/>
                <w:bCs/>
                <w:kern w:val="2"/>
                <w:sz w:val="24"/>
                <w:szCs w:val="24"/>
                <w14:ligatures w14:val="standardContextual"/>
              </w:rPr>
              <w:t>9.2</w:t>
            </w:r>
            <w:r>
              <w:rPr>
                <w:kern w:val="2"/>
                <w14:ligatures w14:val="standardContextual"/>
              </w:rPr>
              <w:t xml:space="preserve"> </w:t>
            </w:r>
            <w:r>
              <w:rPr>
                <w:b/>
                <w:bCs/>
                <w:color w:val="000000"/>
                <w:kern w:val="2"/>
                <w:sz w:val="24"/>
                <w:szCs w:val="24"/>
                <w14:ligatures w14:val="standardContextual"/>
              </w:rPr>
              <w:t xml:space="preserve">Descrição do projeto </w:t>
            </w:r>
            <w:r>
              <w:rPr>
                <w:color w:val="FF0000"/>
                <w:kern w:val="2"/>
                <w14:ligatures w14:val="standardContextual"/>
              </w:rPr>
              <w:t>(Na descrição, você deve apresentar informações gerais sobre o seu projeto. Algumas perguntas orientadoras: O que você realizará com o projeto? Por que ele é importante para a sociedade? Como a ideia do projeto surgiu? Conte sobre o contexto de realização.)</w:t>
            </w:r>
          </w:p>
        </w:tc>
      </w:tr>
      <w:tr w:rsidR="00E706CA" w14:paraId="5C1CB095"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1791FADE" w14:textId="77777777" w:rsidR="00E706CA" w:rsidRDefault="00E706CA">
            <w:pPr>
              <w:spacing w:before="120" w:after="120"/>
              <w:jc w:val="both"/>
              <w:rPr>
                <w:b/>
                <w:bCs/>
                <w:color w:val="000000"/>
                <w:kern w:val="2"/>
                <w:sz w:val="24"/>
                <w:szCs w:val="24"/>
                <w14:ligatures w14:val="standardContextual"/>
              </w:rPr>
            </w:pPr>
          </w:p>
          <w:p w14:paraId="5651D6B6" w14:textId="77777777" w:rsidR="00E706CA" w:rsidRDefault="00E706CA">
            <w:pPr>
              <w:spacing w:before="120" w:after="120"/>
              <w:jc w:val="both"/>
              <w:rPr>
                <w:b/>
                <w:bCs/>
                <w:color w:val="000000"/>
                <w:kern w:val="2"/>
                <w:sz w:val="24"/>
                <w:szCs w:val="24"/>
                <w14:ligatures w14:val="standardContextual"/>
              </w:rPr>
            </w:pPr>
          </w:p>
          <w:p w14:paraId="1CA6E993" w14:textId="77777777" w:rsidR="00E706CA" w:rsidRDefault="00E706CA">
            <w:pPr>
              <w:spacing w:before="120" w:after="120"/>
              <w:jc w:val="both"/>
              <w:rPr>
                <w:b/>
                <w:bCs/>
                <w:color w:val="000000"/>
                <w:kern w:val="2"/>
                <w:sz w:val="24"/>
                <w:szCs w:val="24"/>
                <w14:ligatures w14:val="standardContextual"/>
              </w:rPr>
            </w:pPr>
          </w:p>
          <w:p w14:paraId="4A5B5DA1" w14:textId="77777777" w:rsidR="00E706CA" w:rsidRDefault="00E706CA">
            <w:pPr>
              <w:spacing w:before="120" w:after="120"/>
              <w:jc w:val="both"/>
              <w:rPr>
                <w:b/>
                <w:bCs/>
                <w:color w:val="000000"/>
                <w:kern w:val="2"/>
                <w:sz w:val="24"/>
                <w:szCs w:val="24"/>
                <w14:ligatures w14:val="standardContextual"/>
              </w:rPr>
            </w:pPr>
          </w:p>
          <w:p w14:paraId="2E23D04B" w14:textId="77777777" w:rsidR="00E706CA" w:rsidRDefault="00E706CA">
            <w:pPr>
              <w:spacing w:before="120" w:after="120"/>
              <w:jc w:val="both"/>
              <w:rPr>
                <w:b/>
                <w:bCs/>
                <w:color w:val="000000"/>
                <w:kern w:val="2"/>
                <w:sz w:val="24"/>
                <w:szCs w:val="24"/>
                <w14:ligatures w14:val="standardContextual"/>
              </w:rPr>
            </w:pPr>
          </w:p>
          <w:p w14:paraId="2EFA88D1" w14:textId="77777777" w:rsidR="00E706CA" w:rsidRDefault="00E706CA">
            <w:pPr>
              <w:spacing w:before="120" w:after="120"/>
              <w:jc w:val="both"/>
              <w:rPr>
                <w:b/>
                <w:bCs/>
                <w:color w:val="000000"/>
                <w:kern w:val="2"/>
                <w:sz w:val="24"/>
                <w:szCs w:val="24"/>
                <w14:ligatures w14:val="standardContextual"/>
              </w:rPr>
            </w:pPr>
          </w:p>
          <w:p w14:paraId="5C5F7CE9" w14:textId="77777777" w:rsidR="00E706CA" w:rsidRDefault="00E706CA">
            <w:pPr>
              <w:spacing w:before="120" w:after="120"/>
              <w:jc w:val="both"/>
              <w:rPr>
                <w:b/>
                <w:bCs/>
                <w:kern w:val="2"/>
                <w:sz w:val="24"/>
                <w:szCs w:val="24"/>
                <w14:ligatures w14:val="standardContextual"/>
              </w:rPr>
            </w:pPr>
          </w:p>
          <w:p w14:paraId="5647DF51" w14:textId="77777777" w:rsidR="00E706CA" w:rsidRDefault="00E706CA">
            <w:pPr>
              <w:spacing w:before="120" w:after="120"/>
              <w:jc w:val="both"/>
              <w:rPr>
                <w:b/>
                <w:bCs/>
                <w:color w:val="000000"/>
                <w:kern w:val="2"/>
                <w:sz w:val="24"/>
                <w:szCs w:val="24"/>
                <w14:ligatures w14:val="standardContextual"/>
              </w:rPr>
            </w:pPr>
          </w:p>
          <w:p w14:paraId="1E4F1D1D" w14:textId="77777777" w:rsidR="00E706CA" w:rsidRDefault="00E706CA">
            <w:pPr>
              <w:spacing w:before="120" w:after="120"/>
              <w:jc w:val="both"/>
              <w:rPr>
                <w:b/>
                <w:bCs/>
                <w:color w:val="000000"/>
                <w:kern w:val="2"/>
                <w:sz w:val="24"/>
                <w:szCs w:val="24"/>
                <w14:ligatures w14:val="standardContextual"/>
              </w:rPr>
            </w:pPr>
          </w:p>
        </w:tc>
      </w:tr>
    </w:tbl>
    <w:p w14:paraId="53AF362B" w14:textId="77777777" w:rsidR="00E706CA" w:rsidRDefault="00E706CA" w:rsidP="00E706CA">
      <w:pPr>
        <w:spacing w:before="120" w:after="120" w:line="240" w:lineRule="auto"/>
        <w:jc w:val="both"/>
        <w:rPr>
          <w:rFonts w:ascii="Calibri" w:eastAsia="Calibri" w:hAnsi="Calibri" w:cs="Calibri"/>
          <w:b/>
          <w:bCs/>
          <w:color w:val="000000"/>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2A52C747"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03BDFAFF" w14:textId="77777777" w:rsidR="00E706CA" w:rsidRDefault="00E706CA">
            <w:pPr>
              <w:spacing w:before="120" w:after="120"/>
              <w:jc w:val="both"/>
              <w:rPr>
                <w:color w:val="FF0000"/>
                <w:kern w:val="2"/>
                <w14:ligatures w14:val="standardContextual"/>
              </w:rPr>
            </w:pPr>
            <w:r>
              <w:rPr>
                <w:b/>
                <w:bCs/>
                <w:color w:val="000000"/>
                <w:kern w:val="2"/>
                <w:sz w:val="24"/>
                <w:szCs w:val="24"/>
                <w14:ligatures w14:val="standardContextual"/>
              </w:rPr>
              <w:lastRenderedPageBreak/>
              <w:t xml:space="preserve">9.3 Objetivos do projeto </w:t>
            </w:r>
            <w:r>
              <w:rPr>
                <w:color w:val="FF0000"/>
                <w:kern w:val="2"/>
                <w14:ligatures w14:val="standardContextual"/>
              </w:rPr>
              <w:t>(Neste campo, você deve propor objetivos para o seu projeto, ou seja, deve informar o que você pretende alcançar com a realização do projeto. É importante que você seja breve e proponha entre três e cinco objetivos.)</w:t>
            </w:r>
          </w:p>
        </w:tc>
      </w:tr>
      <w:tr w:rsidR="00E706CA" w14:paraId="3E663454"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44B3C2F0" w14:textId="77777777" w:rsidR="00E706CA" w:rsidRDefault="00E706CA">
            <w:pPr>
              <w:spacing w:before="120" w:after="120"/>
              <w:jc w:val="both"/>
              <w:rPr>
                <w:b/>
                <w:bCs/>
                <w:color w:val="000000"/>
                <w:kern w:val="2"/>
                <w:sz w:val="24"/>
                <w:szCs w:val="24"/>
                <w14:ligatures w14:val="standardContextual"/>
              </w:rPr>
            </w:pPr>
          </w:p>
          <w:p w14:paraId="3F4A4A5A" w14:textId="77777777" w:rsidR="00E706CA" w:rsidRDefault="00E706CA">
            <w:pPr>
              <w:spacing w:before="120" w:after="120"/>
              <w:jc w:val="both"/>
              <w:rPr>
                <w:b/>
                <w:bCs/>
                <w:kern w:val="2"/>
                <w:sz w:val="24"/>
                <w:szCs w:val="24"/>
                <w14:ligatures w14:val="standardContextual"/>
              </w:rPr>
            </w:pPr>
          </w:p>
          <w:p w14:paraId="20133E62" w14:textId="77777777" w:rsidR="00E706CA" w:rsidRDefault="00E706CA">
            <w:pPr>
              <w:spacing w:before="120" w:after="120"/>
              <w:jc w:val="both"/>
              <w:rPr>
                <w:b/>
                <w:bCs/>
                <w:kern w:val="2"/>
                <w:sz w:val="24"/>
                <w:szCs w:val="24"/>
                <w14:ligatures w14:val="standardContextual"/>
              </w:rPr>
            </w:pPr>
          </w:p>
          <w:p w14:paraId="1D4CE75B" w14:textId="77777777" w:rsidR="00E706CA" w:rsidRDefault="00E706CA">
            <w:pPr>
              <w:spacing w:before="120" w:after="120"/>
              <w:jc w:val="both"/>
              <w:rPr>
                <w:b/>
                <w:bCs/>
                <w:color w:val="000000"/>
                <w:kern w:val="2"/>
                <w:sz w:val="24"/>
                <w:szCs w:val="24"/>
                <w14:ligatures w14:val="standardContextual"/>
              </w:rPr>
            </w:pPr>
          </w:p>
          <w:p w14:paraId="2A5458EA" w14:textId="77777777" w:rsidR="00E706CA" w:rsidRDefault="00E706CA">
            <w:pPr>
              <w:spacing w:before="120" w:after="120"/>
              <w:jc w:val="both"/>
              <w:rPr>
                <w:b/>
                <w:bCs/>
                <w:color w:val="000000"/>
                <w:kern w:val="2"/>
                <w:sz w:val="24"/>
                <w:szCs w:val="24"/>
                <w14:ligatures w14:val="standardContextual"/>
              </w:rPr>
            </w:pPr>
          </w:p>
          <w:p w14:paraId="00E3CE19" w14:textId="77777777" w:rsidR="00E706CA" w:rsidRDefault="00E706CA">
            <w:pPr>
              <w:spacing w:before="120" w:after="120"/>
              <w:jc w:val="both"/>
              <w:rPr>
                <w:b/>
                <w:bCs/>
                <w:color w:val="000000"/>
                <w:kern w:val="2"/>
                <w:sz w:val="24"/>
                <w:szCs w:val="24"/>
                <w14:ligatures w14:val="standardContextual"/>
              </w:rPr>
            </w:pPr>
          </w:p>
        </w:tc>
      </w:tr>
    </w:tbl>
    <w:p w14:paraId="71F24A8A" w14:textId="77777777" w:rsidR="00E706CA" w:rsidRDefault="00E706CA" w:rsidP="00E706CA">
      <w:pPr>
        <w:spacing w:before="120" w:after="120" w:line="240" w:lineRule="auto"/>
        <w:jc w:val="both"/>
        <w:rPr>
          <w:rFonts w:ascii="Calibri" w:eastAsia="Calibri" w:hAnsi="Calibri" w:cs="Calibri"/>
          <w:b/>
          <w:bCs/>
          <w:color w:val="000000"/>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7FF493DB"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77227522" w14:textId="77777777" w:rsidR="00E706CA" w:rsidRDefault="00E706CA">
            <w:pPr>
              <w:spacing w:before="120" w:after="120"/>
              <w:jc w:val="both"/>
              <w:rPr>
                <w:color w:val="FF0000"/>
                <w:kern w:val="2"/>
                <w14:ligatures w14:val="standardContextual"/>
              </w:rPr>
            </w:pPr>
            <w:r>
              <w:rPr>
                <w:b/>
                <w:bCs/>
                <w:color w:val="000000"/>
                <w:kern w:val="2"/>
                <w:sz w:val="24"/>
                <w:szCs w:val="24"/>
                <w14:ligatures w14:val="standardContextual"/>
              </w:rPr>
              <w:t xml:space="preserve">9.4 Perfil do público a ser atingido pelo projeto </w:t>
            </w:r>
            <w:r>
              <w:rPr>
                <w:color w:val="FF0000"/>
                <w:kern w:val="2"/>
                <w14:ligatures w14:val="standardContextual"/>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tc>
      </w:tr>
      <w:tr w:rsidR="00E706CA" w14:paraId="77AA496D"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64D93829" w14:textId="77777777" w:rsidR="00E706CA" w:rsidRDefault="00E706CA">
            <w:pPr>
              <w:spacing w:before="120" w:after="120"/>
              <w:jc w:val="both"/>
              <w:rPr>
                <w:kern w:val="2"/>
                <w:sz w:val="24"/>
                <w:szCs w:val="24"/>
                <w14:ligatures w14:val="standardContextual"/>
              </w:rPr>
            </w:pPr>
          </w:p>
          <w:p w14:paraId="7C4C639E" w14:textId="77777777" w:rsidR="00E706CA" w:rsidRDefault="00E706CA">
            <w:pPr>
              <w:spacing w:before="120" w:after="120"/>
              <w:jc w:val="both"/>
              <w:rPr>
                <w:kern w:val="2"/>
                <w:sz w:val="24"/>
                <w:szCs w:val="24"/>
                <w14:ligatures w14:val="standardContextual"/>
              </w:rPr>
            </w:pPr>
          </w:p>
          <w:p w14:paraId="1996A5BA" w14:textId="77777777" w:rsidR="00E706CA" w:rsidRDefault="00E706CA">
            <w:pPr>
              <w:spacing w:before="120" w:after="120"/>
              <w:jc w:val="both"/>
              <w:rPr>
                <w:kern w:val="2"/>
                <w:sz w:val="24"/>
                <w:szCs w:val="24"/>
                <w14:ligatures w14:val="standardContextual"/>
              </w:rPr>
            </w:pPr>
          </w:p>
          <w:p w14:paraId="436097D4" w14:textId="77777777" w:rsidR="00E706CA" w:rsidRDefault="00E706CA">
            <w:pPr>
              <w:spacing w:before="120" w:after="120"/>
              <w:jc w:val="both"/>
              <w:rPr>
                <w:kern w:val="2"/>
                <w:sz w:val="24"/>
                <w:szCs w:val="24"/>
                <w14:ligatures w14:val="standardContextual"/>
              </w:rPr>
            </w:pPr>
          </w:p>
          <w:p w14:paraId="6BAD6FE3" w14:textId="77777777" w:rsidR="00E706CA" w:rsidRDefault="00E706CA">
            <w:pPr>
              <w:spacing w:before="120" w:after="120"/>
              <w:jc w:val="both"/>
              <w:rPr>
                <w:color w:val="000000"/>
                <w:kern w:val="2"/>
                <w:sz w:val="24"/>
                <w:szCs w:val="24"/>
                <w14:ligatures w14:val="standardContextual"/>
              </w:rPr>
            </w:pPr>
          </w:p>
        </w:tc>
      </w:tr>
    </w:tbl>
    <w:p w14:paraId="5ACFE570" w14:textId="77777777" w:rsidR="00E706CA" w:rsidRDefault="00E706CA" w:rsidP="00E706CA">
      <w:pPr>
        <w:spacing w:before="120" w:after="120" w:line="240" w:lineRule="auto"/>
        <w:jc w:val="both"/>
        <w:rPr>
          <w:rFonts w:ascii="Calibri" w:eastAsia="Calibri" w:hAnsi="Calibri" w:cs="Calibri"/>
          <w:color w:val="000000"/>
          <w:sz w:val="24"/>
          <w:szCs w:val="24"/>
          <w:lang w:eastAsia="pt-BR"/>
        </w:rPr>
      </w:pPr>
      <w:r>
        <w:rPr>
          <w:color w:val="000000"/>
          <w:sz w:val="24"/>
          <w:szCs w:val="24"/>
        </w:rPr>
        <w:t>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1511"/>
        <w:gridCol w:w="1510"/>
        <w:gridCol w:w="3020"/>
      </w:tblGrid>
      <w:tr w:rsidR="00E706CA" w14:paraId="02954D2E" w14:textId="77777777" w:rsidTr="00E706CA">
        <w:tc>
          <w:tcPr>
            <w:tcW w:w="9062" w:type="dxa"/>
            <w:gridSpan w:val="4"/>
            <w:tcBorders>
              <w:top w:val="single" w:sz="4" w:space="0" w:color="000000"/>
              <w:left w:val="single" w:sz="4" w:space="0" w:color="000000"/>
              <w:bottom w:val="single" w:sz="4" w:space="0" w:color="000000"/>
              <w:right w:val="single" w:sz="4" w:space="0" w:color="000000"/>
            </w:tcBorders>
            <w:hideMark/>
          </w:tcPr>
          <w:p w14:paraId="74A1E9DA" w14:textId="77777777" w:rsidR="00E706CA" w:rsidRDefault="00E706CA">
            <w:pPr>
              <w:jc w:val="both"/>
              <w:rPr>
                <w:color w:val="FF0000"/>
                <w:kern w:val="2"/>
                <w14:ligatures w14:val="standardContextual"/>
              </w:rPr>
            </w:pPr>
            <w:r>
              <w:rPr>
                <w:b/>
                <w:bCs/>
                <w:color w:val="000000"/>
                <w:kern w:val="2"/>
                <w:sz w:val="24"/>
                <w:szCs w:val="24"/>
                <w14:ligatures w14:val="standardContextual"/>
              </w:rPr>
              <w:t>9.5 Medidas de acessibilidade empregadas no projeto</w:t>
            </w:r>
            <w:r>
              <w:rPr>
                <w:kern w:val="2"/>
                <w:sz w:val="24"/>
                <w:szCs w:val="24"/>
                <w14:ligatures w14:val="standardContextual"/>
              </w:rPr>
              <w:t xml:space="preserve"> </w:t>
            </w:r>
            <w:r>
              <w:rPr>
                <w:color w:val="FF0000"/>
                <w:kern w:val="2"/>
                <w14:ligatures w14:val="standardContextual"/>
              </w:rPr>
              <w:t xml:space="preserve">(Marque quais medidas de acessibilidade serão implementadas ou estarão disponíveis para a participação de Pessoas com deficiência - </w:t>
            </w:r>
            <w:proofErr w:type="spellStart"/>
            <w:r>
              <w:rPr>
                <w:color w:val="FF0000"/>
                <w:kern w:val="2"/>
                <w14:ligatures w14:val="standardContextual"/>
              </w:rPr>
              <w:t>PCD´s</w:t>
            </w:r>
            <w:proofErr w:type="spellEnd"/>
            <w:r>
              <w:rPr>
                <w:color w:val="FF0000"/>
                <w:kern w:val="2"/>
                <w14:ligatures w14:val="standardContextual"/>
              </w:rPr>
              <w:t>, tais como, intérprete de libras, audiodescrição, entre outras medidas de acessibilidade a pessoas com deficiência, idosos e mobilidade reduzida, conforme Instrução Normativa MINC nº 10/2023) </w:t>
            </w:r>
          </w:p>
        </w:tc>
      </w:tr>
      <w:tr w:rsidR="00E706CA" w14:paraId="0DB231AB" w14:textId="77777777" w:rsidTr="00E706CA">
        <w:tc>
          <w:tcPr>
            <w:tcW w:w="9062" w:type="dxa"/>
            <w:gridSpan w:val="4"/>
            <w:tcBorders>
              <w:top w:val="single" w:sz="4" w:space="0" w:color="000000"/>
              <w:left w:val="single" w:sz="4" w:space="0" w:color="000000"/>
              <w:bottom w:val="single" w:sz="4" w:space="0" w:color="000000"/>
              <w:right w:val="single" w:sz="4" w:space="0" w:color="000000"/>
            </w:tcBorders>
            <w:hideMark/>
          </w:tcPr>
          <w:p w14:paraId="34BE904A" w14:textId="77777777" w:rsidR="00E706CA" w:rsidRDefault="00E706CA">
            <w:pPr>
              <w:spacing w:before="120" w:after="120"/>
              <w:jc w:val="both"/>
              <w:rPr>
                <w:b/>
                <w:bCs/>
                <w:color w:val="000000"/>
                <w:kern w:val="2"/>
                <w:sz w:val="24"/>
                <w:szCs w:val="24"/>
                <w14:ligatures w14:val="standardContextual"/>
              </w:rPr>
            </w:pPr>
            <w:r>
              <w:rPr>
                <w:b/>
                <w:bCs/>
                <w:color w:val="000000"/>
                <w:kern w:val="2"/>
                <w:sz w:val="24"/>
                <w:szCs w:val="24"/>
                <w14:ligatures w14:val="standardContextual"/>
              </w:rPr>
              <w:t>Acessibilidade arquitetônica: </w:t>
            </w:r>
          </w:p>
        </w:tc>
      </w:tr>
      <w:tr w:rsidR="00E706CA" w14:paraId="043F7A5D" w14:textId="77777777" w:rsidTr="00E706CA">
        <w:tc>
          <w:tcPr>
            <w:tcW w:w="3020" w:type="dxa"/>
            <w:tcBorders>
              <w:top w:val="single" w:sz="4" w:space="0" w:color="000000"/>
              <w:left w:val="single" w:sz="4" w:space="0" w:color="000000"/>
              <w:bottom w:val="single" w:sz="4" w:space="0" w:color="000000"/>
              <w:right w:val="single" w:sz="4" w:space="0" w:color="000000"/>
            </w:tcBorders>
          </w:tcPr>
          <w:p w14:paraId="08281BE1"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piso tátil; </w:t>
            </w:r>
          </w:p>
          <w:p w14:paraId="05C24768" w14:textId="77777777" w:rsidR="00E706CA" w:rsidRDefault="00E706CA">
            <w:pPr>
              <w:rPr>
                <w:kern w:val="2"/>
                <w:sz w:val="24"/>
                <w:szCs w:val="24"/>
                <w14:ligatures w14:val="standardContextual"/>
              </w:rPr>
            </w:pPr>
          </w:p>
        </w:tc>
        <w:tc>
          <w:tcPr>
            <w:tcW w:w="3021" w:type="dxa"/>
            <w:gridSpan w:val="2"/>
            <w:tcBorders>
              <w:top w:val="single" w:sz="4" w:space="0" w:color="000000"/>
              <w:left w:val="single" w:sz="4" w:space="0" w:color="000000"/>
              <w:bottom w:val="single" w:sz="4" w:space="0" w:color="000000"/>
              <w:right w:val="single" w:sz="4" w:space="0" w:color="000000"/>
            </w:tcBorders>
            <w:hideMark/>
          </w:tcPr>
          <w:p w14:paraId="093A0AE5" w14:textId="77777777" w:rsidR="00E706CA" w:rsidRDefault="00E706CA">
            <w:pPr>
              <w:rPr>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rampas; </w:t>
            </w:r>
          </w:p>
        </w:tc>
        <w:tc>
          <w:tcPr>
            <w:tcW w:w="3021" w:type="dxa"/>
            <w:tcBorders>
              <w:top w:val="single" w:sz="4" w:space="0" w:color="000000"/>
              <w:left w:val="single" w:sz="4" w:space="0" w:color="000000"/>
              <w:bottom w:val="single" w:sz="4" w:space="0" w:color="000000"/>
              <w:right w:val="single" w:sz="4" w:space="0" w:color="000000"/>
            </w:tcBorders>
            <w:hideMark/>
          </w:tcPr>
          <w:p w14:paraId="12C0A9D1" w14:textId="77777777" w:rsidR="00E706CA" w:rsidRDefault="00E706CA">
            <w:pPr>
              <w:rPr>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corrimãos e guarda-corpos; </w:t>
            </w:r>
          </w:p>
        </w:tc>
      </w:tr>
      <w:tr w:rsidR="00E706CA" w14:paraId="144CC56F" w14:textId="77777777" w:rsidTr="00E706CA">
        <w:tc>
          <w:tcPr>
            <w:tcW w:w="3020" w:type="dxa"/>
            <w:tcBorders>
              <w:top w:val="single" w:sz="4" w:space="0" w:color="000000"/>
              <w:left w:val="single" w:sz="4" w:space="0" w:color="000000"/>
              <w:bottom w:val="single" w:sz="4" w:space="0" w:color="000000"/>
              <w:right w:val="single" w:sz="4" w:space="0" w:color="000000"/>
            </w:tcBorders>
          </w:tcPr>
          <w:p w14:paraId="1246078C"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lastRenderedPageBreak/>
              <w:t xml:space="preserve">(  </w:t>
            </w:r>
            <w:proofErr w:type="gramEnd"/>
            <w:r>
              <w:rPr>
                <w:color w:val="000000"/>
                <w:kern w:val="2"/>
                <w:sz w:val="24"/>
                <w:szCs w:val="24"/>
                <w14:ligatures w14:val="standardContextual"/>
              </w:rPr>
              <w:t xml:space="preserve">    ) assentos para pessoas obesas; </w:t>
            </w:r>
          </w:p>
          <w:p w14:paraId="239C3D75" w14:textId="77777777" w:rsidR="00E706CA" w:rsidRDefault="00E706CA">
            <w:pPr>
              <w:rPr>
                <w:color w:val="000000"/>
                <w:kern w:val="2"/>
                <w:sz w:val="24"/>
                <w:szCs w:val="24"/>
                <w14:ligatures w14:val="standardContextual"/>
              </w:rPr>
            </w:pPr>
          </w:p>
        </w:tc>
        <w:tc>
          <w:tcPr>
            <w:tcW w:w="3021" w:type="dxa"/>
            <w:gridSpan w:val="2"/>
            <w:tcBorders>
              <w:top w:val="single" w:sz="4" w:space="0" w:color="000000"/>
              <w:left w:val="single" w:sz="4" w:space="0" w:color="000000"/>
              <w:bottom w:val="single" w:sz="4" w:space="0" w:color="000000"/>
              <w:right w:val="single" w:sz="4" w:space="0" w:color="000000"/>
            </w:tcBorders>
            <w:hideMark/>
          </w:tcPr>
          <w:p w14:paraId="3BEE82CD"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rotas acessíveis, com espaço de manobra para cadeira de rodas; </w:t>
            </w:r>
          </w:p>
        </w:tc>
        <w:tc>
          <w:tcPr>
            <w:tcW w:w="3021" w:type="dxa"/>
            <w:tcBorders>
              <w:top w:val="single" w:sz="4" w:space="0" w:color="000000"/>
              <w:left w:val="single" w:sz="4" w:space="0" w:color="000000"/>
              <w:bottom w:val="single" w:sz="4" w:space="0" w:color="000000"/>
              <w:right w:val="single" w:sz="4" w:space="0" w:color="000000"/>
            </w:tcBorders>
            <w:hideMark/>
          </w:tcPr>
          <w:p w14:paraId="481CCF62"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elevadores adequados para pessoas com deficiência; </w:t>
            </w:r>
          </w:p>
        </w:tc>
      </w:tr>
      <w:tr w:rsidR="00E706CA" w14:paraId="3886C264" w14:textId="77777777" w:rsidTr="00E706CA">
        <w:tc>
          <w:tcPr>
            <w:tcW w:w="3020" w:type="dxa"/>
            <w:tcBorders>
              <w:top w:val="single" w:sz="4" w:space="0" w:color="000000"/>
              <w:left w:val="single" w:sz="4" w:space="0" w:color="000000"/>
              <w:bottom w:val="single" w:sz="4" w:space="0" w:color="000000"/>
              <w:right w:val="single" w:sz="4" w:space="0" w:color="000000"/>
            </w:tcBorders>
            <w:hideMark/>
          </w:tcPr>
          <w:p w14:paraId="603EFD34"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vagas de estacionamento para pessoas com deficiência; </w:t>
            </w:r>
          </w:p>
        </w:tc>
        <w:tc>
          <w:tcPr>
            <w:tcW w:w="3021" w:type="dxa"/>
            <w:gridSpan w:val="2"/>
            <w:tcBorders>
              <w:top w:val="single" w:sz="4" w:space="0" w:color="000000"/>
              <w:left w:val="single" w:sz="4" w:space="0" w:color="000000"/>
              <w:bottom w:val="single" w:sz="4" w:space="0" w:color="000000"/>
              <w:right w:val="single" w:sz="4" w:space="0" w:color="000000"/>
            </w:tcBorders>
          </w:tcPr>
          <w:p w14:paraId="6B849179"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iluminação adequada; </w:t>
            </w:r>
          </w:p>
          <w:p w14:paraId="57CDCA23" w14:textId="77777777" w:rsidR="00E706CA" w:rsidRDefault="00E706CA">
            <w:pPr>
              <w:rPr>
                <w:color w:val="000000"/>
                <w:kern w:val="2"/>
                <w:sz w:val="24"/>
                <w:szCs w:val="24"/>
                <w14:ligatures w14:val="standardContextual"/>
              </w:rPr>
            </w:pPr>
          </w:p>
        </w:tc>
        <w:tc>
          <w:tcPr>
            <w:tcW w:w="3021" w:type="dxa"/>
            <w:tcBorders>
              <w:top w:val="single" w:sz="4" w:space="0" w:color="000000"/>
              <w:left w:val="single" w:sz="4" w:space="0" w:color="000000"/>
              <w:bottom w:val="single" w:sz="4" w:space="0" w:color="000000"/>
              <w:right w:val="single" w:sz="4" w:space="0" w:color="000000"/>
            </w:tcBorders>
            <w:hideMark/>
          </w:tcPr>
          <w:p w14:paraId="0CD0923C" w14:textId="77777777" w:rsidR="00E706CA" w:rsidRDefault="00E706CA">
            <w:pPr>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banheiros femininos e masculinos adaptados para pessoas com deficiência; </w:t>
            </w:r>
          </w:p>
        </w:tc>
      </w:tr>
      <w:tr w:rsidR="00E706CA" w14:paraId="333B9073" w14:textId="77777777" w:rsidTr="00E706CA">
        <w:tc>
          <w:tcPr>
            <w:tcW w:w="9062" w:type="dxa"/>
            <w:gridSpan w:val="4"/>
            <w:tcBorders>
              <w:top w:val="single" w:sz="4" w:space="0" w:color="000000"/>
              <w:left w:val="single" w:sz="4" w:space="0" w:color="000000"/>
              <w:bottom w:val="single" w:sz="4" w:space="0" w:color="000000"/>
              <w:right w:val="single" w:sz="4" w:space="0" w:color="000000"/>
            </w:tcBorders>
            <w:hideMark/>
          </w:tcPr>
          <w:p w14:paraId="24DC51D1" w14:textId="77777777" w:rsidR="00E706CA" w:rsidRDefault="00E706CA">
            <w:pPr>
              <w:spacing w:before="120" w:after="120"/>
              <w:jc w:val="both"/>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w:t>
            </w:r>
            <w:r>
              <w:rPr>
                <w:b/>
                <w:bCs/>
                <w:color w:val="000000"/>
                <w:kern w:val="2"/>
                <w:sz w:val="24"/>
                <w:szCs w:val="24"/>
                <w14:ligatures w14:val="standardContextual"/>
              </w:rPr>
              <w:t>Outra</w:t>
            </w:r>
            <w:r>
              <w:rPr>
                <w:color w:val="000000"/>
                <w:kern w:val="2"/>
                <w:sz w:val="24"/>
                <w:szCs w:val="24"/>
                <w14:ligatures w14:val="standardContextual"/>
              </w:rPr>
              <w:t xml:space="preserve"> ____________________________________________</w:t>
            </w:r>
          </w:p>
        </w:tc>
      </w:tr>
      <w:tr w:rsidR="00E706CA" w14:paraId="0D1C48E7" w14:textId="77777777" w:rsidTr="00E706CA">
        <w:tc>
          <w:tcPr>
            <w:tcW w:w="9062" w:type="dxa"/>
            <w:gridSpan w:val="4"/>
            <w:tcBorders>
              <w:top w:val="single" w:sz="4" w:space="0" w:color="000000"/>
              <w:left w:val="single" w:sz="4" w:space="0" w:color="000000"/>
              <w:bottom w:val="single" w:sz="4" w:space="0" w:color="000000"/>
              <w:right w:val="single" w:sz="4" w:space="0" w:color="000000"/>
            </w:tcBorders>
            <w:hideMark/>
          </w:tcPr>
          <w:p w14:paraId="0F21573C" w14:textId="77777777" w:rsidR="00E706CA" w:rsidRDefault="00E706CA">
            <w:pPr>
              <w:spacing w:before="120" w:after="120"/>
              <w:jc w:val="both"/>
              <w:rPr>
                <w:color w:val="000000"/>
                <w:kern w:val="2"/>
                <w:sz w:val="24"/>
                <w:szCs w:val="24"/>
                <w14:ligatures w14:val="standardContextual"/>
              </w:rPr>
            </w:pPr>
            <w:r>
              <w:rPr>
                <w:b/>
                <w:bCs/>
                <w:color w:val="000000"/>
                <w:kern w:val="2"/>
                <w:sz w:val="24"/>
                <w:szCs w:val="24"/>
                <w14:ligatures w14:val="standardContextual"/>
              </w:rPr>
              <w:t>Acessibilidade comunicacional: </w:t>
            </w:r>
          </w:p>
        </w:tc>
      </w:tr>
      <w:tr w:rsidR="00E706CA" w14:paraId="4898E23E" w14:textId="77777777" w:rsidTr="00E706CA">
        <w:tc>
          <w:tcPr>
            <w:tcW w:w="3020" w:type="dxa"/>
            <w:tcBorders>
              <w:top w:val="single" w:sz="4" w:space="0" w:color="000000"/>
              <w:left w:val="single" w:sz="4" w:space="0" w:color="000000"/>
              <w:bottom w:val="single" w:sz="4" w:space="0" w:color="000000"/>
              <w:right w:val="single" w:sz="4" w:space="0" w:color="000000"/>
            </w:tcBorders>
            <w:hideMark/>
          </w:tcPr>
          <w:p w14:paraId="112590ED"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 Língua Brasileira de Sinais - Libras; </w:t>
            </w:r>
          </w:p>
        </w:tc>
        <w:tc>
          <w:tcPr>
            <w:tcW w:w="3021" w:type="dxa"/>
            <w:gridSpan w:val="2"/>
            <w:tcBorders>
              <w:top w:val="single" w:sz="4" w:space="0" w:color="000000"/>
              <w:left w:val="single" w:sz="4" w:space="0" w:color="000000"/>
              <w:bottom w:val="single" w:sz="4" w:space="0" w:color="000000"/>
              <w:right w:val="single" w:sz="4" w:space="0" w:color="000000"/>
            </w:tcBorders>
            <w:hideMark/>
          </w:tcPr>
          <w:p w14:paraId="693580C1"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textos adaptados para leitores de tela; </w:t>
            </w:r>
          </w:p>
        </w:tc>
        <w:tc>
          <w:tcPr>
            <w:tcW w:w="3021" w:type="dxa"/>
            <w:tcBorders>
              <w:top w:val="single" w:sz="4" w:space="0" w:color="000000"/>
              <w:left w:val="single" w:sz="4" w:space="0" w:color="000000"/>
              <w:bottom w:val="single" w:sz="4" w:space="0" w:color="000000"/>
              <w:right w:val="single" w:sz="4" w:space="0" w:color="000000"/>
            </w:tcBorders>
            <w:hideMark/>
          </w:tcPr>
          <w:p w14:paraId="44994FD8"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o sistema de sinalização ou comunicação tátil;</w:t>
            </w:r>
          </w:p>
        </w:tc>
      </w:tr>
      <w:tr w:rsidR="00E706CA" w14:paraId="4333678C" w14:textId="77777777" w:rsidTr="00E706CA">
        <w:trPr>
          <w:trHeight w:val="412"/>
        </w:trPr>
        <w:tc>
          <w:tcPr>
            <w:tcW w:w="3020" w:type="dxa"/>
            <w:tcBorders>
              <w:top w:val="single" w:sz="4" w:space="0" w:color="000000"/>
              <w:left w:val="single" w:sz="4" w:space="0" w:color="000000"/>
              <w:bottom w:val="single" w:sz="4" w:space="0" w:color="000000"/>
              <w:right w:val="single" w:sz="4" w:space="0" w:color="000000"/>
            </w:tcBorders>
            <w:hideMark/>
          </w:tcPr>
          <w:p w14:paraId="2C2C3705"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 audiodescrição; </w:t>
            </w:r>
          </w:p>
        </w:tc>
        <w:tc>
          <w:tcPr>
            <w:tcW w:w="3021" w:type="dxa"/>
            <w:gridSpan w:val="2"/>
            <w:tcBorders>
              <w:top w:val="single" w:sz="4" w:space="0" w:color="000000"/>
              <w:left w:val="single" w:sz="4" w:space="0" w:color="000000"/>
              <w:bottom w:val="single" w:sz="4" w:space="0" w:color="000000"/>
              <w:right w:val="single" w:sz="4" w:space="0" w:color="000000"/>
            </w:tcBorders>
            <w:hideMark/>
          </w:tcPr>
          <w:p w14:paraId="37479422"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as legendas;  </w:t>
            </w:r>
          </w:p>
        </w:tc>
        <w:tc>
          <w:tcPr>
            <w:tcW w:w="3021" w:type="dxa"/>
            <w:tcBorders>
              <w:top w:val="single" w:sz="4" w:space="0" w:color="000000"/>
              <w:left w:val="single" w:sz="4" w:space="0" w:color="000000"/>
              <w:bottom w:val="single" w:sz="4" w:space="0" w:color="000000"/>
              <w:right w:val="single" w:sz="4" w:space="0" w:color="000000"/>
            </w:tcBorders>
            <w:hideMark/>
          </w:tcPr>
          <w:p w14:paraId="500AA39C"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 linguagem simples; </w:t>
            </w:r>
          </w:p>
        </w:tc>
      </w:tr>
      <w:tr w:rsidR="00E706CA" w14:paraId="28417CBA" w14:textId="77777777" w:rsidTr="00E706CA">
        <w:trPr>
          <w:trHeight w:val="498"/>
        </w:trPr>
        <w:tc>
          <w:tcPr>
            <w:tcW w:w="3020" w:type="dxa"/>
            <w:tcBorders>
              <w:top w:val="single" w:sz="4" w:space="0" w:color="000000"/>
              <w:left w:val="single" w:sz="4" w:space="0" w:color="000000"/>
              <w:bottom w:val="single" w:sz="4" w:space="0" w:color="000000"/>
              <w:right w:val="single" w:sz="4" w:space="0" w:color="000000"/>
            </w:tcBorders>
          </w:tcPr>
          <w:p w14:paraId="26183177" w14:textId="77777777" w:rsidR="00E706CA" w:rsidRDefault="00E706CA">
            <w:pPr>
              <w:jc w:val="right"/>
              <w:rPr>
                <w:color w:val="000000"/>
                <w:kern w:val="2"/>
                <w:sz w:val="12"/>
                <w:szCs w:val="12"/>
                <w14:ligatures w14:val="standardContextual"/>
              </w:rPr>
            </w:pPr>
          </w:p>
          <w:p w14:paraId="092E6046"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o sistema Braille; </w:t>
            </w:r>
          </w:p>
        </w:tc>
        <w:tc>
          <w:tcPr>
            <w:tcW w:w="6042" w:type="dxa"/>
            <w:gridSpan w:val="3"/>
            <w:tcBorders>
              <w:top w:val="single" w:sz="4" w:space="0" w:color="000000"/>
              <w:left w:val="single" w:sz="4" w:space="0" w:color="000000"/>
              <w:bottom w:val="single" w:sz="4" w:space="0" w:color="000000"/>
              <w:right w:val="single" w:sz="4" w:space="0" w:color="000000"/>
            </w:tcBorders>
          </w:tcPr>
          <w:p w14:paraId="53302031" w14:textId="77777777" w:rsidR="00E706CA" w:rsidRDefault="00E706CA">
            <w:pPr>
              <w:jc w:val="both"/>
              <w:rPr>
                <w:color w:val="000000"/>
                <w:kern w:val="2"/>
                <w:sz w:val="12"/>
                <w:szCs w:val="12"/>
                <w14:ligatures w14:val="standardContextual"/>
              </w:rPr>
            </w:pPr>
          </w:p>
          <w:p w14:paraId="784FCB91"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w:t>
            </w:r>
            <w:r>
              <w:rPr>
                <w:b/>
                <w:bCs/>
                <w:color w:val="000000"/>
                <w:kern w:val="2"/>
                <w:sz w:val="24"/>
                <w:szCs w:val="24"/>
                <w14:ligatures w14:val="standardContextual"/>
              </w:rPr>
              <w:t>Outra</w:t>
            </w:r>
            <w:r>
              <w:rPr>
                <w:color w:val="000000"/>
                <w:kern w:val="2"/>
                <w:sz w:val="24"/>
                <w:szCs w:val="24"/>
                <w14:ligatures w14:val="standardContextual"/>
              </w:rPr>
              <w:t xml:space="preserve"> ______________________________________</w:t>
            </w:r>
          </w:p>
        </w:tc>
      </w:tr>
      <w:tr w:rsidR="00E706CA" w14:paraId="7A8DF33F" w14:textId="77777777" w:rsidTr="00E706CA">
        <w:tc>
          <w:tcPr>
            <w:tcW w:w="9062" w:type="dxa"/>
            <w:gridSpan w:val="4"/>
            <w:tcBorders>
              <w:top w:val="single" w:sz="4" w:space="0" w:color="000000"/>
              <w:left w:val="single" w:sz="4" w:space="0" w:color="000000"/>
              <w:bottom w:val="single" w:sz="4" w:space="0" w:color="000000"/>
              <w:right w:val="single" w:sz="4" w:space="0" w:color="000000"/>
            </w:tcBorders>
            <w:hideMark/>
          </w:tcPr>
          <w:p w14:paraId="735AB991" w14:textId="77777777" w:rsidR="00E706CA" w:rsidRDefault="00E706CA">
            <w:pPr>
              <w:spacing w:before="120" w:after="120"/>
              <w:jc w:val="both"/>
              <w:rPr>
                <w:color w:val="000000"/>
                <w:kern w:val="2"/>
                <w:sz w:val="24"/>
                <w:szCs w:val="24"/>
                <w14:ligatures w14:val="standardContextual"/>
              </w:rPr>
            </w:pPr>
            <w:r>
              <w:rPr>
                <w:b/>
                <w:bCs/>
                <w:color w:val="000000"/>
                <w:kern w:val="2"/>
                <w:sz w:val="24"/>
                <w:szCs w:val="24"/>
                <w14:ligatures w14:val="standardContextual"/>
              </w:rPr>
              <w:t>Acessibilidade atitudinal:  </w:t>
            </w:r>
          </w:p>
        </w:tc>
      </w:tr>
      <w:tr w:rsidR="00E706CA" w14:paraId="66E4F1E2" w14:textId="77777777" w:rsidTr="00E706CA">
        <w:tc>
          <w:tcPr>
            <w:tcW w:w="4531" w:type="dxa"/>
            <w:gridSpan w:val="2"/>
            <w:tcBorders>
              <w:top w:val="single" w:sz="4" w:space="0" w:color="000000"/>
              <w:left w:val="single" w:sz="4" w:space="0" w:color="000000"/>
              <w:bottom w:val="single" w:sz="4" w:space="0" w:color="000000"/>
              <w:right w:val="single" w:sz="4" w:space="0" w:color="000000"/>
            </w:tcBorders>
          </w:tcPr>
          <w:p w14:paraId="32B9B697" w14:textId="77777777" w:rsidR="00E706CA" w:rsidRDefault="00E706CA">
            <w:pPr>
              <w:jc w:val="both"/>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capacitação de equipes atuantes nos projetos culturais; </w:t>
            </w:r>
          </w:p>
          <w:p w14:paraId="199E9EB1" w14:textId="77777777" w:rsidR="00E706CA" w:rsidRDefault="00E706CA">
            <w:pPr>
              <w:jc w:val="both"/>
              <w:rPr>
                <w:b/>
                <w:bCs/>
                <w:color w:val="000000"/>
                <w:kern w:val="2"/>
                <w:sz w:val="24"/>
                <w:szCs w:val="24"/>
                <w14:ligatures w14:val="standardContextual"/>
              </w:rPr>
            </w:pPr>
          </w:p>
        </w:tc>
        <w:tc>
          <w:tcPr>
            <w:tcW w:w="4531" w:type="dxa"/>
            <w:gridSpan w:val="2"/>
            <w:tcBorders>
              <w:top w:val="single" w:sz="4" w:space="0" w:color="000000"/>
              <w:left w:val="single" w:sz="4" w:space="0" w:color="000000"/>
              <w:bottom w:val="single" w:sz="4" w:space="0" w:color="000000"/>
              <w:right w:val="single" w:sz="4" w:space="0" w:color="000000"/>
            </w:tcBorders>
            <w:hideMark/>
          </w:tcPr>
          <w:p w14:paraId="753AABFD"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w:t>
            </w:r>
            <w:proofErr w:type="gramEnd"/>
            <w:r>
              <w:rPr>
                <w:color w:val="000000"/>
                <w:kern w:val="2"/>
                <w:sz w:val="24"/>
                <w:szCs w:val="24"/>
                <w14:ligatures w14:val="standardContextual"/>
              </w:rPr>
              <w:t xml:space="preserve"> contratação de profissionais com deficiência e profissionais especializados em acessibilidade cultural; </w:t>
            </w:r>
          </w:p>
        </w:tc>
      </w:tr>
      <w:tr w:rsidR="00E706CA" w14:paraId="2EA2EE30" w14:textId="77777777" w:rsidTr="00E706CA">
        <w:tc>
          <w:tcPr>
            <w:tcW w:w="4531" w:type="dxa"/>
            <w:gridSpan w:val="2"/>
            <w:tcBorders>
              <w:top w:val="single" w:sz="4" w:space="0" w:color="000000"/>
              <w:left w:val="single" w:sz="4" w:space="0" w:color="000000"/>
              <w:bottom w:val="single" w:sz="4" w:space="0" w:color="000000"/>
              <w:right w:val="single" w:sz="4" w:space="0" w:color="000000"/>
            </w:tcBorders>
            <w:hideMark/>
          </w:tcPr>
          <w:p w14:paraId="7820575F" w14:textId="77777777" w:rsidR="00E706CA" w:rsidRDefault="00E706CA">
            <w:pPr>
              <w:jc w:val="both"/>
              <w:rPr>
                <w:b/>
                <w:bCs/>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formação e sensibilização de agentes culturais, público e todos os envolvidos na cadeia produtiva cultural;</w:t>
            </w:r>
          </w:p>
        </w:tc>
        <w:tc>
          <w:tcPr>
            <w:tcW w:w="4531" w:type="dxa"/>
            <w:gridSpan w:val="2"/>
            <w:tcBorders>
              <w:top w:val="single" w:sz="4" w:space="0" w:color="000000"/>
              <w:left w:val="single" w:sz="4" w:space="0" w:color="000000"/>
              <w:bottom w:val="single" w:sz="4" w:space="0" w:color="000000"/>
              <w:right w:val="single" w:sz="4" w:space="0" w:color="000000"/>
            </w:tcBorders>
          </w:tcPr>
          <w:p w14:paraId="0BC4C369" w14:textId="77777777" w:rsidR="00E706CA" w:rsidRDefault="00E706CA">
            <w:pPr>
              <w:jc w:val="both"/>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w:t>
            </w:r>
            <w:r>
              <w:rPr>
                <w:kern w:val="2"/>
                <w:sz w:val="24"/>
                <w:szCs w:val="24"/>
                <w14:ligatures w14:val="standardContextual"/>
              </w:rPr>
              <w:t xml:space="preserve"> </w:t>
            </w:r>
            <w:r>
              <w:rPr>
                <w:color w:val="000000"/>
                <w:kern w:val="2"/>
                <w:sz w:val="24"/>
                <w:szCs w:val="24"/>
                <w14:ligatures w14:val="standardContextual"/>
              </w:rPr>
              <w:t xml:space="preserve"> ) outras medidas que visem a eliminação de atitudes </w:t>
            </w:r>
            <w:proofErr w:type="spellStart"/>
            <w:r>
              <w:rPr>
                <w:color w:val="000000"/>
                <w:kern w:val="2"/>
                <w:sz w:val="24"/>
                <w:szCs w:val="24"/>
                <w14:ligatures w14:val="standardContextual"/>
              </w:rPr>
              <w:t>capacitistas</w:t>
            </w:r>
            <w:proofErr w:type="spellEnd"/>
            <w:r>
              <w:rPr>
                <w:color w:val="000000"/>
                <w:kern w:val="2"/>
                <w:sz w:val="24"/>
                <w:szCs w:val="24"/>
                <w14:ligatures w14:val="standardContextual"/>
              </w:rPr>
              <w:t>. </w:t>
            </w:r>
          </w:p>
          <w:p w14:paraId="16895C34" w14:textId="77777777" w:rsidR="00E706CA" w:rsidRDefault="00E706CA">
            <w:pPr>
              <w:jc w:val="both"/>
              <w:rPr>
                <w:b/>
                <w:bCs/>
                <w:color w:val="000000"/>
                <w:kern w:val="2"/>
                <w:sz w:val="24"/>
                <w:szCs w:val="24"/>
                <w14:ligatures w14:val="standardContextual"/>
              </w:rPr>
            </w:pPr>
          </w:p>
        </w:tc>
      </w:tr>
      <w:tr w:rsidR="00E706CA" w14:paraId="422339C7" w14:textId="77777777" w:rsidTr="00E706CA">
        <w:trPr>
          <w:trHeight w:val="412"/>
        </w:trPr>
        <w:tc>
          <w:tcPr>
            <w:tcW w:w="9062" w:type="dxa"/>
            <w:gridSpan w:val="4"/>
            <w:tcBorders>
              <w:top w:val="single" w:sz="4" w:space="0" w:color="000000"/>
              <w:left w:val="single" w:sz="4" w:space="0" w:color="000000"/>
              <w:bottom w:val="single" w:sz="4" w:space="0" w:color="000000"/>
              <w:right w:val="single" w:sz="4" w:space="0" w:color="000000"/>
            </w:tcBorders>
          </w:tcPr>
          <w:p w14:paraId="3B98833A" w14:textId="77777777" w:rsidR="00E706CA" w:rsidRDefault="00E706CA">
            <w:pPr>
              <w:jc w:val="both"/>
              <w:rPr>
                <w:color w:val="000000"/>
                <w:kern w:val="2"/>
                <w:sz w:val="12"/>
                <w:szCs w:val="12"/>
                <w14:ligatures w14:val="standardContextual"/>
              </w:rPr>
            </w:pPr>
          </w:p>
          <w:p w14:paraId="64EF0F1A" w14:textId="77777777" w:rsidR="00E706CA" w:rsidRDefault="00E706CA">
            <w:pPr>
              <w:jc w:val="both"/>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w:t>
            </w:r>
            <w:r>
              <w:rPr>
                <w:b/>
                <w:bCs/>
                <w:color w:val="000000"/>
                <w:kern w:val="2"/>
                <w:sz w:val="24"/>
                <w:szCs w:val="24"/>
                <w14:ligatures w14:val="standardContextual"/>
              </w:rPr>
              <w:t>Outra</w:t>
            </w:r>
            <w:r>
              <w:rPr>
                <w:color w:val="000000"/>
                <w:kern w:val="2"/>
                <w:sz w:val="24"/>
                <w:szCs w:val="24"/>
                <w14:ligatures w14:val="standardContextual"/>
              </w:rPr>
              <w:t xml:space="preserve"> ________________________________________________________________</w:t>
            </w:r>
          </w:p>
        </w:tc>
      </w:tr>
      <w:tr w:rsidR="00E706CA" w14:paraId="448F4A42" w14:textId="77777777" w:rsidTr="00E706CA">
        <w:trPr>
          <w:trHeight w:val="705"/>
        </w:trPr>
        <w:tc>
          <w:tcPr>
            <w:tcW w:w="9062" w:type="dxa"/>
            <w:gridSpan w:val="4"/>
            <w:tcBorders>
              <w:top w:val="single" w:sz="4" w:space="0" w:color="000000"/>
              <w:left w:val="single" w:sz="4" w:space="0" w:color="000000"/>
              <w:bottom w:val="single" w:sz="4" w:space="0" w:color="000000"/>
              <w:right w:val="single" w:sz="4" w:space="0" w:color="000000"/>
            </w:tcBorders>
            <w:hideMark/>
          </w:tcPr>
          <w:p w14:paraId="5C6C5F42" w14:textId="77777777" w:rsidR="00E706CA" w:rsidRDefault="00E706CA">
            <w:pPr>
              <w:spacing w:before="120" w:after="120"/>
              <w:jc w:val="both"/>
              <w:rPr>
                <w:b/>
                <w:bCs/>
                <w:color w:val="FF0000"/>
                <w:kern w:val="2"/>
                <w:sz w:val="24"/>
                <w:szCs w:val="24"/>
                <w14:ligatures w14:val="standardContextual"/>
              </w:rPr>
            </w:pPr>
            <w:r>
              <w:rPr>
                <w:b/>
                <w:bCs/>
                <w:kern w:val="2"/>
                <w:sz w:val="24"/>
                <w:szCs w:val="24"/>
                <w14:ligatures w14:val="standardContextual"/>
              </w:rPr>
              <w:t xml:space="preserve">9.6 Acessibilidade não prevista na planilha orçamentária. </w:t>
            </w:r>
            <w:r>
              <w:rPr>
                <w:color w:val="FF0000"/>
                <w:kern w:val="2"/>
                <w:sz w:val="24"/>
                <w:szCs w:val="24"/>
                <w14:ligatures w14:val="standardContextual"/>
              </w:rPr>
              <w:t xml:space="preserve">Caso o valor referente a acessibilidade não esteja previsto, é preciso que seja justificado o motivo. </w:t>
            </w:r>
          </w:p>
        </w:tc>
      </w:tr>
      <w:tr w:rsidR="00E706CA" w14:paraId="6F6F413A" w14:textId="77777777" w:rsidTr="00E706CA">
        <w:tc>
          <w:tcPr>
            <w:tcW w:w="9062" w:type="dxa"/>
            <w:gridSpan w:val="4"/>
            <w:tcBorders>
              <w:top w:val="single" w:sz="4" w:space="0" w:color="000000"/>
              <w:left w:val="single" w:sz="4" w:space="0" w:color="000000"/>
              <w:bottom w:val="single" w:sz="4" w:space="0" w:color="000000"/>
              <w:right w:val="single" w:sz="4" w:space="0" w:color="000000"/>
            </w:tcBorders>
          </w:tcPr>
          <w:p w14:paraId="4820934D" w14:textId="77777777" w:rsidR="00E706CA" w:rsidRDefault="00E706CA">
            <w:pPr>
              <w:spacing w:before="120" w:after="120"/>
              <w:jc w:val="both"/>
              <w:rPr>
                <w:b/>
                <w:bCs/>
                <w:kern w:val="2"/>
                <w:sz w:val="24"/>
                <w:szCs w:val="24"/>
                <w14:ligatures w14:val="standardContextual"/>
              </w:rPr>
            </w:pPr>
          </w:p>
          <w:p w14:paraId="24BFDC32" w14:textId="77777777" w:rsidR="00E706CA" w:rsidRDefault="00E706CA">
            <w:pPr>
              <w:spacing w:before="120" w:after="120"/>
              <w:jc w:val="both"/>
              <w:rPr>
                <w:b/>
                <w:bCs/>
                <w:kern w:val="2"/>
                <w:sz w:val="24"/>
                <w:szCs w:val="24"/>
                <w14:ligatures w14:val="standardContextual"/>
              </w:rPr>
            </w:pPr>
          </w:p>
        </w:tc>
      </w:tr>
    </w:tbl>
    <w:p w14:paraId="1A2650D3" w14:textId="77777777" w:rsidR="00E706CA" w:rsidRDefault="00E706CA" w:rsidP="00E706CA">
      <w:pPr>
        <w:spacing w:before="120" w:after="0" w:line="240" w:lineRule="auto"/>
        <w:jc w:val="both"/>
        <w:rPr>
          <w:rFonts w:ascii="Calibri" w:eastAsia="Calibri" w:hAnsi="Calibri" w:cs="Calibri"/>
          <w:color w:val="000000"/>
          <w:sz w:val="24"/>
          <w:szCs w:val="24"/>
          <w:lang w:eastAsia="pt-BR"/>
        </w:rPr>
      </w:pPr>
      <w:r>
        <w:rPr>
          <w:color w:val="000000"/>
          <w:sz w:val="24"/>
          <w:szCs w:val="24"/>
        </w:rPr>
        <w:lastRenderedPageBreak/>
        <w:t>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0F489FFE"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4AF760C7" w14:textId="77777777" w:rsidR="00E706CA" w:rsidRDefault="00E706CA">
            <w:pPr>
              <w:rPr>
                <w:color w:val="FF0000"/>
                <w:kern w:val="2"/>
                <w:sz w:val="24"/>
                <w:szCs w:val="24"/>
                <w14:ligatures w14:val="standardContextual"/>
              </w:rPr>
            </w:pPr>
            <w:r>
              <w:rPr>
                <w:b/>
                <w:bCs/>
                <w:color w:val="000000"/>
                <w:kern w:val="2"/>
                <w:sz w:val="24"/>
                <w:szCs w:val="24"/>
                <w14:ligatures w14:val="standardContextual"/>
              </w:rPr>
              <w:t xml:space="preserve">9.7 </w:t>
            </w:r>
            <w:r>
              <w:rPr>
                <w:b/>
                <w:bCs/>
                <w:kern w:val="2"/>
                <w:sz w:val="24"/>
                <w:szCs w:val="24"/>
                <w14:ligatures w14:val="standardContextual"/>
              </w:rPr>
              <w:t xml:space="preserve">Acessibilidade: </w:t>
            </w:r>
            <w:r>
              <w:rPr>
                <w:color w:val="FF0000"/>
                <w:kern w:val="2"/>
                <w:sz w:val="24"/>
                <w:szCs w:val="24"/>
                <w14:ligatures w14:val="standardContextual"/>
              </w:rPr>
              <w:t>Informe como as medidas de acessibilidades serão implementadas ou disponibilizadas de acordo com o projeto proposto.</w:t>
            </w:r>
          </w:p>
        </w:tc>
      </w:tr>
      <w:tr w:rsidR="00E706CA" w14:paraId="43814A98"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702E83C0" w14:textId="77777777" w:rsidR="00E706CA" w:rsidRDefault="00E706CA">
            <w:pPr>
              <w:spacing w:before="280" w:after="280"/>
              <w:rPr>
                <w:color w:val="000000"/>
                <w:kern w:val="2"/>
                <w:sz w:val="24"/>
                <w:szCs w:val="24"/>
                <w14:ligatures w14:val="standardContextual"/>
              </w:rPr>
            </w:pPr>
          </w:p>
        </w:tc>
      </w:tr>
    </w:tbl>
    <w:p w14:paraId="52178E25" w14:textId="77777777" w:rsidR="00E706CA" w:rsidRDefault="00E706CA" w:rsidP="00E706CA">
      <w:pPr>
        <w:spacing w:before="120" w:after="120" w:line="240" w:lineRule="auto"/>
        <w:jc w:val="both"/>
        <w:rPr>
          <w:rFonts w:ascii="Calibri" w:eastAsia="Calibri" w:hAnsi="Calibri" w:cs="Calibri"/>
          <w:b/>
          <w:bCs/>
          <w:color w:val="000000"/>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79F2BE77"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6CB514FA" w14:textId="77777777" w:rsidR="00E706CA" w:rsidRDefault="00E706CA">
            <w:pPr>
              <w:spacing w:before="120" w:after="120"/>
              <w:jc w:val="both"/>
              <w:rPr>
                <w:color w:val="FF0000"/>
                <w:kern w:val="2"/>
                <w:sz w:val="24"/>
                <w:szCs w:val="24"/>
                <w14:ligatures w14:val="standardContextual"/>
              </w:rPr>
            </w:pPr>
            <w:r>
              <w:rPr>
                <w:b/>
                <w:bCs/>
                <w:color w:val="000000"/>
                <w:kern w:val="2"/>
                <w:sz w:val="24"/>
                <w:szCs w:val="24"/>
                <w14:ligatures w14:val="standardContextual"/>
              </w:rPr>
              <w:t>9.8 Local onde o projeto será executado</w:t>
            </w:r>
            <w:r>
              <w:rPr>
                <w:color w:val="000000"/>
                <w:kern w:val="2"/>
                <w:sz w:val="24"/>
                <w:szCs w:val="24"/>
                <w14:ligatures w14:val="standardContextual"/>
              </w:rPr>
              <w:t xml:space="preserve"> </w:t>
            </w:r>
            <w:r>
              <w:rPr>
                <w:color w:val="FF0000"/>
                <w:kern w:val="2"/>
                <w:sz w:val="24"/>
                <w:szCs w:val="24"/>
                <w14:ligatures w14:val="standardContextual"/>
              </w:rPr>
              <w:t>(Informe os espaços culturais e outros ambientes, além de municípios e Estados onde a sua proposta será realizada)</w:t>
            </w:r>
          </w:p>
        </w:tc>
      </w:tr>
      <w:tr w:rsidR="00E706CA" w14:paraId="4DF945E1"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7081E0FA" w14:textId="77777777" w:rsidR="00E706CA" w:rsidRDefault="00E706CA">
            <w:pPr>
              <w:spacing w:before="120" w:after="120"/>
              <w:jc w:val="both"/>
              <w:rPr>
                <w:b/>
                <w:bCs/>
                <w:color w:val="000000"/>
                <w:kern w:val="2"/>
                <w:sz w:val="24"/>
                <w:szCs w:val="24"/>
                <w14:ligatures w14:val="standardContextual"/>
              </w:rPr>
            </w:pPr>
          </w:p>
          <w:p w14:paraId="41A0B980" w14:textId="77777777" w:rsidR="00E706CA" w:rsidRDefault="00E706CA">
            <w:pPr>
              <w:spacing w:before="120" w:after="120"/>
              <w:jc w:val="both"/>
              <w:rPr>
                <w:b/>
                <w:bCs/>
                <w:color w:val="000000"/>
                <w:kern w:val="2"/>
                <w:sz w:val="24"/>
                <w:szCs w:val="24"/>
                <w14:ligatures w14:val="standardContextual"/>
              </w:rPr>
            </w:pPr>
          </w:p>
        </w:tc>
      </w:tr>
    </w:tbl>
    <w:p w14:paraId="6EFAB588" w14:textId="77777777" w:rsidR="00E706CA" w:rsidRDefault="00E706CA" w:rsidP="00E706CA">
      <w:pPr>
        <w:spacing w:before="120" w:after="120" w:line="240" w:lineRule="auto"/>
        <w:jc w:val="both"/>
        <w:rPr>
          <w:rFonts w:ascii="Calibri" w:eastAsia="Calibri" w:hAnsi="Calibri" w:cs="Calibri"/>
          <w:b/>
          <w:bCs/>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2EA81D7E"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231318B8" w14:textId="77777777" w:rsidR="00E706CA" w:rsidRDefault="00E706CA">
            <w:pPr>
              <w:spacing w:before="120" w:after="120"/>
              <w:jc w:val="both"/>
              <w:rPr>
                <w:kern w:val="2"/>
                <w:sz w:val="26"/>
                <w:szCs w:val="26"/>
                <w14:ligatures w14:val="standardContextual"/>
              </w:rPr>
            </w:pPr>
            <w:r>
              <w:rPr>
                <w:b/>
                <w:bCs/>
                <w:kern w:val="2"/>
                <w:sz w:val="24"/>
                <w:szCs w:val="24"/>
                <w14:ligatures w14:val="standardContextual"/>
              </w:rPr>
              <w:t xml:space="preserve">9.9 Contrapartidas Sociais: </w:t>
            </w:r>
            <w:r>
              <w:rPr>
                <w:color w:val="FF0000"/>
                <w:kern w:val="2"/>
                <w:sz w:val="24"/>
                <w:szCs w:val="24"/>
                <w14:ligatures w14:val="standardContextual"/>
              </w:rPr>
              <w:t>Descreva a contrapartida que a proposta oferecerá. A realização das atividades propostas deverá ser comprovada em qualquer etapa.</w:t>
            </w:r>
          </w:p>
        </w:tc>
      </w:tr>
      <w:tr w:rsidR="00E706CA" w14:paraId="376BFE24"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02802BAA" w14:textId="77777777" w:rsidR="00E706CA" w:rsidRDefault="00E706CA">
            <w:pPr>
              <w:spacing w:before="120" w:after="120"/>
              <w:jc w:val="both"/>
              <w:rPr>
                <w:b/>
                <w:bCs/>
                <w:kern w:val="2"/>
                <w:sz w:val="24"/>
                <w:szCs w:val="24"/>
                <w14:ligatures w14:val="standardContextual"/>
              </w:rPr>
            </w:pPr>
          </w:p>
          <w:p w14:paraId="0A17D7C7" w14:textId="77777777" w:rsidR="00E706CA" w:rsidRDefault="00E706CA">
            <w:pPr>
              <w:spacing w:before="120" w:after="120"/>
              <w:jc w:val="both"/>
              <w:rPr>
                <w:b/>
                <w:bCs/>
                <w:kern w:val="2"/>
                <w:sz w:val="24"/>
                <w:szCs w:val="24"/>
                <w14:ligatures w14:val="standardContextual"/>
              </w:rPr>
            </w:pPr>
          </w:p>
          <w:p w14:paraId="4FBD978E" w14:textId="77777777" w:rsidR="00E706CA" w:rsidRDefault="00E706CA">
            <w:pPr>
              <w:spacing w:before="120" w:after="120"/>
              <w:jc w:val="both"/>
              <w:rPr>
                <w:b/>
                <w:bCs/>
                <w:kern w:val="2"/>
                <w:sz w:val="24"/>
                <w:szCs w:val="24"/>
                <w14:ligatures w14:val="standardContextual"/>
              </w:rPr>
            </w:pPr>
          </w:p>
        </w:tc>
      </w:tr>
    </w:tbl>
    <w:p w14:paraId="45017448" w14:textId="77777777" w:rsidR="00E706CA" w:rsidRDefault="00E706CA" w:rsidP="00E706CA">
      <w:pPr>
        <w:spacing w:before="120" w:after="120" w:line="240" w:lineRule="auto"/>
        <w:jc w:val="both"/>
        <w:rPr>
          <w:rFonts w:ascii="Calibri" w:eastAsia="Calibri" w:hAnsi="Calibri" w:cs="Calibri"/>
          <w:b/>
          <w:bCs/>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E706CA" w14:paraId="446C94A9" w14:textId="77777777" w:rsidTr="00E706CA">
        <w:tc>
          <w:tcPr>
            <w:tcW w:w="9062" w:type="dxa"/>
            <w:gridSpan w:val="2"/>
            <w:tcBorders>
              <w:top w:val="single" w:sz="4" w:space="0" w:color="000000"/>
              <w:left w:val="single" w:sz="4" w:space="0" w:color="000000"/>
              <w:bottom w:val="single" w:sz="4" w:space="0" w:color="000000"/>
              <w:right w:val="single" w:sz="4" w:space="0" w:color="000000"/>
            </w:tcBorders>
            <w:hideMark/>
          </w:tcPr>
          <w:p w14:paraId="63D6D9C0" w14:textId="77777777" w:rsidR="00E706CA" w:rsidRDefault="00E706CA">
            <w:pPr>
              <w:spacing w:before="120" w:after="120"/>
              <w:jc w:val="both"/>
              <w:rPr>
                <w:color w:val="000000"/>
                <w:kern w:val="2"/>
                <w:sz w:val="24"/>
                <w:szCs w:val="24"/>
                <w14:ligatures w14:val="standardContextual"/>
              </w:rPr>
            </w:pPr>
            <w:r>
              <w:rPr>
                <w:b/>
                <w:bCs/>
                <w:color w:val="000000"/>
                <w:kern w:val="2"/>
                <w:sz w:val="24"/>
                <w:szCs w:val="24"/>
                <w14:ligatures w14:val="standardContextual"/>
              </w:rPr>
              <w:t>9.</w:t>
            </w:r>
            <w:r>
              <w:rPr>
                <w:b/>
                <w:bCs/>
                <w:kern w:val="2"/>
                <w:sz w:val="24"/>
                <w:szCs w:val="24"/>
                <w14:ligatures w14:val="standardContextual"/>
              </w:rPr>
              <w:t>10</w:t>
            </w:r>
            <w:r>
              <w:rPr>
                <w:b/>
                <w:bCs/>
                <w:color w:val="000000"/>
                <w:kern w:val="2"/>
                <w:sz w:val="24"/>
                <w:szCs w:val="24"/>
                <w14:ligatures w14:val="standardContextual"/>
              </w:rPr>
              <w:t xml:space="preserve"> Previsão do período de execução do projeto</w:t>
            </w:r>
          </w:p>
        </w:tc>
      </w:tr>
      <w:tr w:rsidR="00E706CA" w14:paraId="176C9156" w14:textId="77777777" w:rsidTr="00E706CA">
        <w:tc>
          <w:tcPr>
            <w:tcW w:w="4531" w:type="dxa"/>
            <w:tcBorders>
              <w:top w:val="single" w:sz="4" w:space="0" w:color="000000"/>
              <w:left w:val="single" w:sz="4" w:space="0" w:color="000000"/>
              <w:bottom w:val="single" w:sz="4" w:space="0" w:color="000000"/>
              <w:right w:val="single" w:sz="4" w:space="0" w:color="000000"/>
            </w:tcBorders>
            <w:hideMark/>
          </w:tcPr>
          <w:p w14:paraId="148FDF2E" w14:textId="77777777" w:rsidR="00E706CA" w:rsidRDefault="00E706CA">
            <w:pPr>
              <w:spacing w:before="120" w:after="120"/>
              <w:jc w:val="both"/>
              <w:rPr>
                <w:color w:val="000000"/>
                <w:kern w:val="2"/>
                <w:sz w:val="24"/>
                <w:szCs w:val="24"/>
                <w14:ligatures w14:val="standardContextual"/>
              </w:rPr>
            </w:pPr>
            <w:r>
              <w:rPr>
                <w:color w:val="000000"/>
                <w:kern w:val="2"/>
                <w:sz w:val="24"/>
                <w:szCs w:val="24"/>
                <w14:ligatures w14:val="standardContextual"/>
              </w:rPr>
              <w:t>Data de início:</w:t>
            </w:r>
          </w:p>
        </w:tc>
        <w:tc>
          <w:tcPr>
            <w:tcW w:w="4531" w:type="dxa"/>
            <w:tcBorders>
              <w:top w:val="single" w:sz="4" w:space="0" w:color="000000"/>
              <w:left w:val="single" w:sz="4" w:space="0" w:color="000000"/>
              <w:bottom w:val="single" w:sz="4" w:space="0" w:color="000000"/>
              <w:right w:val="single" w:sz="4" w:space="0" w:color="000000"/>
            </w:tcBorders>
            <w:hideMark/>
          </w:tcPr>
          <w:p w14:paraId="6E719BA2" w14:textId="77777777" w:rsidR="00E706CA" w:rsidRDefault="00E706CA">
            <w:pPr>
              <w:spacing w:before="120" w:after="120"/>
              <w:jc w:val="both"/>
              <w:rPr>
                <w:color w:val="000000"/>
                <w:kern w:val="2"/>
                <w:sz w:val="24"/>
                <w:szCs w:val="24"/>
                <w14:ligatures w14:val="standardContextual"/>
              </w:rPr>
            </w:pPr>
            <w:r>
              <w:rPr>
                <w:color w:val="000000"/>
                <w:kern w:val="2"/>
                <w:sz w:val="24"/>
                <w:szCs w:val="24"/>
                <w14:ligatures w14:val="standardContextual"/>
              </w:rPr>
              <w:t>Data final:</w:t>
            </w:r>
          </w:p>
        </w:tc>
      </w:tr>
    </w:tbl>
    <w:p w14:paraId="3B1050E8" w14:textId="77777777" w:rsidR="00E706CA" w:rsidRDefault="00E706CA" w:rsidP="00E706CA">
      <w:pPr>
        <w:spacing w:before="120" w:after="0" w:line="240" w:lineRule="auto"/>
        <w:jc w:val="both"/>
        <w:rPr>
          <w:rFonts w:ascii="Calibri" w:eastAsia="Calibri" w:hAnsi="Calibri" w:cs="Calibri"/>
          <w:color w:val="000000"/>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207"/>
        <w:gridCol w:w="377"/>
        <w:gridCol w:w="1134"/>
        <w:gridCol w:w="1418"/>
        <w:gridCol w:w="92"/>
        <w:gridCol w:w="1467"/>
        <w:gridCol w:w="1554"/>
      </w:tblGrid>
      <w:tr w:rsidR="00E706CA" w14:paraId="26495D1A" w14:textId="77777777" w:rsidTr="00E706CA">
        <w:trPr>
          <w:trHeight w:val="585"/>
        </w:trPr>
        <w:tc>
          <w:tcPr>
            <w:tcW w:w="9062" w:type="dxa"/>
            <w:gridSpan w:val="8"/>
            <w:tcBorders>
              <w:top w:val="single" w:sz="4" w:space="0" w:color="000000"/>
              <w:left w:val="single" w:sz="4" w:space="0" w:color="000000"/>
              <w:bottom w:val="single" w:sz="4" w:space="0" w:color="000000"/>
              <w:right w:val="single" w:sz="4" w:space="0" w:color="000000"/>
            </w:tcBorders>
            <w:hideMark/>
          </w:tcPr>
          <w:p w14:paraId="7BFCA4C0" w14:textId="77777777" w:rsidR="00E706CA" w:rsidRDefault="00E706CA">
            <w:pPr>
              <w:spacing w:before="120" w:after="120"/>
              <w:jc w:val="both"/>
              <w:rPr>
                <w:color w:val="FF0000"/>
                <w:kern w:val="2"/>
                <w:sz w:val="24"/>
                <w:szCs w:val="24"/>
                <w14:ligatures w14:val="standardContextual"/>
              </w:rPr>
            </w:pPr>
            <w:r>
              <w:rPr>
                <w:b/>
                <w:bCs/>
                <w:color w:val="000000"/>
                <w:kern w:val="2"/>
                <w:sz w:val="24"/>
                <w:szCs w:val="24"/>
                <w14:ligatures w14:val="standardContextual"/>
              </w:rPr>
              <w:t xml:space="preserve">9.11 Cronograma de Execução: </w:t>
            </w:r>
            <w:r>
              <w:rPr>
                <w:color w:val="FF0000"/>
                <w:kern w:val="2"/>
                <w:sz w:val="24"/>
                <w:szCs w:val="24"/>
                <w14:ligatures w14:val="standardContextual"/>
              </w:rPr>
              <w:t>Descreva os passos a serem seguidos para execução do projeto.</w:t>
            </w:r>
          </w:p>
        </w:tc>
      </w:tr>
      <w:tr w:rsidR="00E706CA" w14:paraId="27AA9A36"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hideMark/>
          </w:tcPr>
          <w:p w14:paraId="678571F4" w14:textId="77777777" w:rsidR="00E706CA" w:rsidRDefault="00E706CA">
            <w:pPr>
              <w:spacing w:before="120" w:after="120"/>
              <w:jc w:val="center"/>
              <w:rPr>
                <w:color w:val="000000"/>
                <w:kern w:val="2"/>
                <w:sz w:val="24"/>
                <w:szCs w:val="24"/>
                <w14:ligatures w14:val="standardContextual"/>
              </w:rPr>
            </w:pPr>
            <w:r>
              <w:rPr>
                <w:b/>
                <w:bCs/>
                <w:color w:val="000000"/>
                <w:kern w:val="2"/>
                <w:sz w:val="24"/>
                <w:szCs w:val="24"/>
                <w14:ligatures w14:val="standardContextual"/>
              </w:rPr>
              <w:t>Atividade</w:t>
            </w:r>
          </w:p>
        </w:tc>
        <w:tc>
          <w:tcPr>
            <w:tcW w:w="1585" w:type="dxa"/>
            <w:gridSpan w:val="2"/>
            <w:tcBorders>
              <w:top w:val="single" w:sz="4" w:space="0" w:color="000000"/>
              <w:left w:val="single" w:sz="4" w:space="0" w:color="000000"/>
              <w:bottom w:val="single" w:sz="4" w:space="0" w:color="000000"/>
              <w:right w:val="single" w:sz="4" w:space="0" w:color="000000"/>
            </w:tcBorders>
            <w:vAlign w:val="center"/>
            <w:hideMark/>
          </w:tcPr>
          <w:p w14:paraId="057190BC" w14:textId="77777777" w:rsidR="00E706CA" w:rsidRDefault="00E706CA">
            <w:pPr>
              <w:spacing w:before="120" w:after="120"/>
              <w:jc w:val="center"/>
              <w:rPr>
                <w:color w:val="000000"/>
                <w:kern w:val="2"/>
                <w:sz w:val="24"/>
                <w:szCs w:val="24"/>
                <w14:ligatures w14:val="standardContextual"/>
              </w:rPr>
            </w:pPr>
            <w:r>
              <w:rPr>
                <w:b/>
                <w:bCs/>
                <w:color w:val="000000"/>
                <w:kern w:val="2"/>
                <w:sz w:val="24"/>
                <w:szCs w:val="24"/>
                <w14:ligatures w14:val="standardContextual"/>
              </w:rPr>
              <w:t>Etapa</w:t>
            </w: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70CA2FC5" w14:textId="77777777" w:rsidR="00E706CA" w:rsidRDefault="00E706CA">
            <w:pPr>
              <w:spacing w:before="120" w:after="120"/>
              <w:jc w:val="center"/>
              <w:rPr>
                <w:color w:val="000000"/>
                <w:kern w:val="2"/>
                <w:sz w:val="24"/>
                <w:szCs w:val="24"/>
                <w14:ligatures w14:val="standardContextual"/>
              </w:rPr>
            </w:pPr>
            <w:r>
              <w:rPr>
                <w:b/>
                <w:bCs/>
                <w:color w:val="000000"/>
                <w:kern w:val="2"/>
                <w:sz w:val="24"/>
                <w:szCs w:val="24"/>
                <w14:ligatures w14:val="standardContextual"/>
              </w:rPr>
              <w:t>Descrição</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1797909B" w14:textId="77777777" w:rsidR="00E706CA" w:rsidRDefault="00E706CA">
            <w:pPr>
              <w:spacing w:before="120" w:after="120"/>
              <w:jc w:val="center"/>
              <w:rPr>
                <w:color w:val="000000"/>
                <w:kern w:val="2"/>
                <w:sz w:val="24"/>
                <w:szCs w:val="24"/>
                <w14:ligatures w14:val="standardContextual"/>
              </w:rPr>
            </w:pPr>
            <w:r>
              <w:rPr>
                <w:b/>
                <w:bCs/>
                <w:color w:val="000000"/>
                <w:kern w:val="2"/>
                <w:sz w:val="24"/>
                <w:szCs w:val="24"/>
                <w14:ligatures w14:val="standardContextual"/>
              </w:rPr>
              <w:t>Início</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2C933D7C" w14:textId="77777777" w:rsidR="00E706CA" w:rsidRDefault="00E706CA">
            <w:pPr>
              <w:spacing w:before="120" w:after="120"/>
              <w:jc w:val="center"/>
              <w:rPr>
                <w:color w:val="000000"/>
                <w:kern w:val="2"/>
                <w:sz w:val="24"/>
                <w:szCs w:val="24"/>
                <w14:ligatures w14:val="standardContextual"/>
              </w:rPr>
            </w:pPr>
            <w:r>
              <w:rPr>
                <w:b/>
                <w:bCs/>
                <w:color w:val="000000"/>
                <w:kern w:val="2"/>
                <w:sz w:val="24"/>
                <w:szCs w:val="24"/>
                <w14:ligatures w14:val="standardContextual"/>
              </w:rPr>
              <w:t>Fim</w:t>
            </w:r>
          </w:p>
        </w:tc>
      </w:tr>
      <w:tr w:rsidR="00E706CA" w14:paraId="5B569233"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hideMark/>
          </w:tcPr>
          <w:p w14:paraId="56EACD20" w14:textId="77777777" w:rsidR="00E706CA" w:rsidRDefault="00E706CA">
            <w:pPr>
              <w:jc w:val="center"/>
              <w:rPr>
                <w:b/>
                <w:bCs/>
                <w:color w:val="000000"/>
                <w:kern w:val="2"/>
                <w14:ligatures w14:val="standardContextual"/>
              </w:rPr>
            </w:pPr>
            <w:proofErr w:type="spellStart"/>
            <w:r>
              <w:rPr>
                <w:color w:val="FF0000"/>
                <w:kern w:val="2"/>
                <w14:ligatures w14:val="standardContextual"/>
              </w:rPr>
              <w:t>Ex</w:t>
            </w:r>
            <w:proofErr w:type="spellEnd"/>
            <w:r>
              <w:rPr>
                <w:color w:val="FF0000"/>
                <w:kern w:val="2"/>
                <w14:ligatures w14:val="standardContextual"/>
              </w:rPr>
              <w:t>: Comunicação</w:t>
            </w:r>
          </w:p>
        </w:tc>
        <w:tc>
          <w:tcPr>
            <w:tcW w:w="1585" w:type="dxa"/>
            <w:gridSpan w:val="2"/>
            <w:tcBorders>
              <w:top w:val="single" w:sz="4" w:space="0" w:color="000000"/>
              <w:left w:val="single" w:sz="4" w:space="0" w:color="000000"/>
              <w:bottom w:val="single" w:sz="4" w:space="0" w:color="000000"/>
              <w:right w:val="single" w:sz="4" w:space="0" w:color="000000"/>
            </w:tcBorders>
            <w:vAlign w:val="center"/>
            <w:hideMark/>
          </w:tcPr>
          <w:p w14:paraId="08CC37B8" w14:textId="77777777" w:rsidR="00E706CA" w:rsidRDefault="00E706CA">
            <w:pPr>
              <w:jc w:val="center"/>
              <w:rPr>
                <w:b/>
                <w:bCs/>
                <w:color w:val="000000"/>
                <w:kern w:val="2"/>
                <w14:ligatures w14:val="standardContextual"/>
              </w:rPr>
            </w:pPr>
            <w:r>
              <w:rPr>
                <w:color w:val="FF0000"/>
                <w:kern w:val="2"/>
                <w14:ligatures w14:val="standardContextual"/>
              </w:rPr>
              <w:t>Pré-produção</w:t>
            </w: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1D824152" w14:textId="77777777" w:rsidR="00E706CA" w:rsidRDefault="00E706CA">
            <w:pPr>
              <w:jc w:val="center"/>
              <w:rPr>
                <w:b/>
                <w:bCs/>
                <w:color w:val="000000"/>
                <w:kern w:val="2"/>
                <w14:ligatures w14:val="standardContextual"/>
              </w:rPr>
            </w:pPr>
            <w:r>
              <w:rPr>
                <w:color w:val="FF0000"/>
                <w:kern w:val="2"/>
                <w14:ligatures w14:val="standardContextual"/>
              </w:rPr>
              <w:t>Divulgação do projeto nos veículos de imprensa</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14:paraId="2910B876" w14:textId="77777777" w:rsidR="00E706CA" w:rsidRDefault="00E706CA">
            <w:pPr>
              <w:jc w:val="center"/>
              <w:rPr>
                <w:b/>
                <w:bCs/>
                <w:color w:val="000000"/>
                <w:kern w:val="2"/>
                <w14:ligatures w14:val="standardContextual"/>
              </w:rPr>
            </w:pPr>
            <w:r>
              <w:rPr>
                <w:color w:val="FF0000"/>
                <w:kern w:val="2"/>
                <w14:ligatures w14:val="standardContextual"/>
              </w:rPr>
              <w:t>11/10/2024</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01816043" w14:textId="77777777" w:rsidR="00E706CA" w:rsidRDefault="00E706CA">
            <w:pPr>
              <w:jc w:val="center"/>
              <w:rPr>
                <w:b/>
                <w:bCs/>
                <w:color w:val="000000"/>
                <w:kern w:val="2"/>
                <w14:ligatures w14:val="standardContextual"/>
              </w:rPr>
            </w:pPr>
            <w:r>
              <w:rPr>
                <w:color w:val="FF0000"/>
                <w:kern w:val="2"/>
                <w14:ligatures w14:val="standardContextual"/>
              </w:rPr>
              <w:t>11/11/2024</w:t>
            </w:r>
          </w:p>
        </w:tc>
      </w:tr>
      <w:tr w:rsidR="00E706CA" w14:paraId="71A7A12B"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hideMark/>
          </w:tcPr>
          <w:p w14:paraId="2333A0A5" w14:textId="77777777" w:rsidR="00E706CA" w:rsidRDefault="00E706CA">
            <w:pPr>
              <w:jc w:val="center"/>
              <w:rPr>
                <w:color w:val="FF0000"/>
                <w:kern w:val="2"/>
                <w14:ligatures w14:val="standardContextual"/>
              </w:rPr>
            </w:pPr>
            <w:proofErr w:type="spellStart"/>
            <w:r>
              <w:rPr>
                <w:color w:val="FF0000"/>
                <w:kern w:val="2"/>
                <w14:ligatures w14:val="standardContextual"/>
              </w:rPr>
              <w:t>Obs</w:t>
            </w:r>
            <w:proofErr w:type="spellEnd"/>
            <w:r>
              <w:rPr>
                <w:color w:val="FF0000"/>
                <w:kern w:val="2"/>
                <w14:ligatures w14:val="standardContextual"/>
              </w:rPr>
              <w:t>: Inserir quantas linhas julgar necessário</w:t>
            </w: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14:paraId="0EA6B163" w14:textId="77777777" w:rsidR="00E706CA" w:rsidRDefault="00E706CA">
            <w:pPr>
              <w:jc w:val="center"/>
              <w:rPr>
                <w:kern w:val="2"/>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BEFD578" w14:textId="77777777" w:rsidR="00E706CA" w:rsidRDefault="00E706CA">
            <w:pPr>
              <w:jc w:val="center"/>
              <w:rPr>
                <w:kern w:val="2"/>
                <w14:ligatures w14:val="standardContextual"/>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ADD2068" w14:textId="77777777" w:rsidR="00E706CA" w:rsidRDefault="00E706CA">
            <w:pPr>
              <w:jc w:val="center"/>
              <w:rPr>
                <w:kern w:val="2"/>
                <w14:ligatures w14:val="standardContextual"/>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0030F806" w14:textId="77777777" w:rsidR="00E706CA" w:rsidRDefault="00E706CA">
            <w:pPr>
              <w:jc w:val="center"/>
              <w:rPr>
                <w:kern w:val="2"/>
                <w14:ligatures w14:val="standardContextual"/>
              </w:rPr>
            </w:pPr>
          </w:p>
        </w:tc>
      </w:tr>
      <w:tr w:rsidR="00E706CA" w14:paraId="64A04684"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tcPr>
          <w:p w14:paraId="46DEE828" w14:textId="77777777" w:rsidR="00E706CA" w:rsidRDefault="00E706CA">
            <w:pPr>
              <w:jc w:val="center"/>
              <w:rPr>
                <w:kern w:val="2"/>
                <w14:ligatures w14:val="standardContextual"/>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14:paraId="707D2038" w14:textId="77777777" w:rsidR="00E706CA" w:rsidRDefault="00E706CA">
            <w:pPr>
              <w:jc w:val="center"/>
              <w:rPr>
                <w:kern w:val="2"/>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B49EE72" w14:textId="77777777" w:rsidR="00E706CA" w:rsidRDefault="00E706CA">
            <w:pPr>
              <w:jc w:val="center"/>
              <w:rPr>
                <w:kern w:val="2"/>
                <w14:ligatures w14:val="standardContextual"/>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E4D46AF" w14:textId="77777777" w:rsidR="00E706CA" w:rsidRDefault="00E706CA">
            <w:pPr>
              <w:jc w:val="center"/>
              <w:rPr>
                <w:kern w:val="2"/>
                <w14:ligatures w14:val="standardContextual"/>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659D750C" w14:textId="77777777" w:rsidR="00E706CA" w:rsidRDefault="00E706CA">
            <w:pPr>
              <w:jc w:val="center"/>
              <w:rPr>
                <w:kern w:val="2"/>
                <w14:ligatures w14:val="standardContextual"/>
              </w:rPr>
            </w:pPr>
          </w:p>
        </w:tc>
      </w:tr>
      <w:tr w:rsidR="00E706CA" w14:paraId="1BFD6875"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tcPr>
          <w:p w14:paraId="73BE2B23" w14:textId="77777777" w:rsidR="00E706CA" w:rsidRDefault="00E706CA">
            <w:pPr>
              <w:jc w:val="center"/>
              <w:rPr>
                <w:kern w:val="2"/>
                <w14:ligatures w14:val="standardContextual"/>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14:paraId="6189E136" w14:textId="77777777" w:rsidR="00E706CA" w:rsidRDefault="00E706CA">
            <w:pPr>
              <w:jc w:val="center"/>
              <w:rPr>
                <w:kern w:val="2"/>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191CC6F" w14:textId="77777777" w:rsidR="00E706CA" w:rsidRDefault="00E706CA">
            <w:pPr>
              <w:jc w:val="center"/>
              <w:rPr>
                <w:kern w:val="2"/>
                <w14:ligatures w14:val="standardContextual"/>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5C5C72" w14:textId="77777777" w:rsidR="00E706CA" w:rsidRDefault="00E706CA">
            <w:pPr>
              <w:jc w:val="center"/>
              <w:rPr>
                <w:kern w:val="2"/>
                <w14:ligatures w14:val="standardContextual"/>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F535C00" w14:textId="77777777" w:rsidR="00E706CA" w:rsidRDefault="00E706CA">
            <w:pPr>
              <w:jc w:val="center"/>
              <w:rPr>
                <w:kern w:val="2"/>
                <w14:ligatures w14:val="standardContextual"/>
              </w:rPr>
            </w:pPr>
          </w:p>
        </w:tc>
      </w:tr>
      <w:tr w:rsidR="00E706CA" w14:paraId="6C735199"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tcPr>
          <w:p w14:paraId="639D1F07" w14:textId="77777777" w:rsidR="00E706CA" w:rsidRDefault="00E706CA">
            <w:pPr>
              <w:jc w:val="center"/>
              <w:rPr>
                <w:kern w:val="2"/>
                <w14:ligatures w14:val="standardContextual"/>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14:paraId="1DBC372C" w14:textId="77777777" w:rsidR="00E706CA" w:rsidRDefault="00E706CA">
            <w:pPr>
              <w:jc w:val="center"/>
              <w:rPr>
                <w:kern w:val="2"/>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89D4E7A" w14:textId="77777777" w:rsidR="00E706CA" w:rsidRDefault="00E706CA">
            <w:pPr>
              <w:jc w:val="center"/>
              <w:rPr>
                <w:kern w:val="2"/>
                <w14:ligatures w14:val="standardContextual"/>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5D880B4" w14:textId="77777777" w:rsidR="00E706CA" w:rsidRDefault="00E706CA">
            <w:pPr>
              <w:jc w:val="center"/>
              <w:rPr>
                <w:kern w:val="2"/>
                <w14:ligatures w14:val="standardContextual"/>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7DCE3FD2" w14:textId="77777777" w:rsidR="00E706CA" w:rsidRDefault="00E706CA">
            <w:pPr>
              <w:jc w:val="center"/>
              <w:rPr>
                <w:kern w:val="2"/>
                <w14:ligatures w14:val="standardContextual"/>
              </w:rPr>
            </w:pPr>
          </w:p>
        </w:tc>
      </w:tr>
      <w:tr w:rsidR="00E706CA" w14:paraId="46375D70"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tcPr>
          <w:p w14:paraId="1F0E5398" w14:textId="77777777" w:rsidR="00E706CA" w:rsidRDefault="00E706CA">
            <w:pPr>
              <w:jc w:val="center"/>
              <w:rPr>
                <w:kern w:val="2"/>
                <w14:ligatures w14:val="standardContextual"/>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14:paraId="03A9AF30" w14:textId="77777777" w:rsidR="00E706CA" w:rsidRDefault="00E706CA">
            <w:pPr>
              <w:jc w:val="center"/>
              <w:rPr>
                <w:kern w:val="2"/>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FB2640F" w14:textId="77777777" w:rsidR="00E706CA" w:rsidRDefault="00E706CA">
            <w:pPr>
              <w:jc w:val="center"/>
              <w:rPr>
                <w:kern w:val="2"/>
                <w14:ligatures w14:val="standardContextual"/>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9B55FF4" w14:textId="77777777" w:rsidR="00E706CA" w:rsidRDefault="00E706CA">
            <w:pPr>
              <w:jc w:val="center"/>
              <w:rPr>
                <w:kern w:val="2"/>
                <w14:ligatures w14:val="standardContextual"/>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E2ED893" w14:textId="77777777" w:rsidR="00E706CA" w:rsidRDefault="00E706CA">
            <w:pPr>
              <w:jc w:val="center"/>
              <w:rPr>
                <w:kern w:val="2"/>
                <w14:ligatures w14:val="standardContextual"/>
              </w:rPr>
            </w:pPr>
          </w:p>
        </w:tc>
      </w:tr>
      <w:tr w:rsidR="00E706CA" w14:paraId="317D27F3" w14:textId="77777777" w:rsidTr="00E706CA">
        <w:tc>
          <w:tcPr>
            <w:tcW w:w="1812" w:type="dxa"/>
            <w:tcBorders>
              <w:top w:val="single" w:sz="4" w:space="0" w:color="000000"/>
              <w:left w:val="single" w:sz="4" w:space="0" w:color="000000"/>
              <w:bottom w:val="single" w:sz="4" w:space="0" w:color="000000"/>
              <w:right w:val="single" w:sz="4" w:space="0" w:color="000000"/>
            </w:tcBorders>
            <w:vAlign w:val="center"/>
          </w:tcPr>
          <w:p w14:paraId="550869F4" w14:textId="77777777" w:rsidR="00E706CA" w:rsidRDefault="00E706CA">
            <w:pPr>
              <w:jc w:val="center"/>
              <w:rPr>
                <w:kern w:val="2"/>
                <w14:ligatures w14:val="standardContextual"/>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14:paraId="3ED58E6E" w14:textId="77777777" w:rsidR="00E706CA" w:rsidRDefault="00E706CA">
            <w:pPr>
              <w:jc w:val="center"/>
              <w:rPr>
                <w:kern w:val="2"/>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1C5F52B" w14:textId="77777777" w:rsidR="00E706CA" w:rsidRDefault="00E706CA">
            <w:pPr>
              <w:jc w:val="center"/>
              <w:rPr>
                <w:kern w:val="2"/>
                <w14:ligatures w14:val="standardContextual"/>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25B38FB" w14:textId="77777777" w:rsidR="00E706CA" w:rsidRDefault="00E706CA">
            <w:pPr>
              <w:jc w:val="center"/>
              <w:rPr>
                <w:kern w:val="2"/>
                <w14:ligatures w14:val="standardContextual"/>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0A5BE2A" w14:textId="77777777" w:rsidR="00E706CA" w:rsidRDefault="00E706CA">
            <w:pPr>
              <w:jc w:val="center"/>
              <w:rPr>
                <w:kern w:val="2"/>
                <w14:ligatures w14:val="standardContextual"/>
              </w:rPr>
            </w:pPr>
          </w:p>
        </w:tc>
      </w:tr>
      <w:tr w:rsidR="00E706CA" w14:paraId="27067919" w14:textId="77777777" w:rsidTr="00E706CA">
        <w:tc>
          <w:tcPr>
            <w:tcW w:w="9062" w:type="dxa"/>
            <w:gridSpan w:val="8"/>
            <w:tcBorders>
              <w:top w:val="single" w:sz="4" w:space="0" w:color="000000"/>
              <w:left w:val="single" w:sz="4" w:space="0" w:color="000000"/>
              <w:bottom w:val="single" w:sz="4" w:space="0" w:color="000000"/>
              <w:right w:val="single" w:sz="4" w:space="0" w:color="000000"/>
            </w:tcBorders>
            <w:hideMark/>
          </w:tcPr>
          <w:p w14:paraId="29727530" w14:textId="77777777" w:rsidR="00E706CA" w:rsidRDefault="00E706CA">
            <w:pPr>
              <w:spacing w:before="120" w:after="120"/>
              <w:jc w:val="both"/>
              <w:rPr>
                <w:color w:val="FF0000"/>
                <w:kern w:val="2"/>
                <w14:ligatures w14:val="standardContextual"/>
              </w:rPr>
            </w:pPr>
            <w:r>
              <w:rPr>
                <w:b/>
                <w:bCs/>
                <w:color w:val="000000"/>
                <w:kern w:val="2"/>
                <w:sz w:val="24"/>
                <w:szCs w:val="24"/>
                <w14:ligatures w14:val="standardContextual"/>
              </w:rPr>
              <w:t>9.12 Projeto possui recursos financeiros de outras fontes? Se sim, quais?</w:t>
            </w:r>
            <w:r>
              <w:rPr>
                <w:kern w:val="2"/>
                <w:sz w:val="24"/>
                <w:szCs w:val="24"/>
                <w14:ligatures w14:val="standardContextual"/>
              </w:rPr>
              <w:t xml:space="preserve"> </w:t>
            </w:r>
            <w:r>
              <w:rPr>
                <w:color w:val="FF0000"/>
                <w:kern w:val="2"/>
                <w14:ligatures w14:val="standardContextual"/>
              </w:rPr>
              <w:t>(Informe se o projeto prevê apoio financeiro, tais como cobrança de ingressos, patrocínio e/ou outras fontes de financiamento. Caso positivo, informe a previsão de valores e onde serão empregados no projeto.)</w:t>
            </w:r>
          </w:p>
        </w:tc>
      </w:tr>
      <w:tr w:rsidR="00E706CA" w14:paraId="52A60733" w14:textId="77777777" w:rsidTr="00E706CA">
        <w:trPr>
          <w:trHeight w:val="599"/>
        </w:trPr>
        <w:tc>
          <w:tcPr>
            <w:tcW w:w="4531" w:type="dxa"/>
            <w:gridSpan w:val="4"/>
            <w:tcBorders>
              <w:top w:val="single" w:sz="4" w:space="0" w:color="000000"/>
              <w:left w:val="single" w:sz="4" w:space="0" w:color="000000"/>
              <w:bottom w:val="single" w:sz="4" w:space="0" w:color="000000"/>
              <w:right w:val="single" w:sz="4" w:space="0" w:color="000000"/>
            </w:tcBorders>
            <w:hideMark/>
          </w:tcPr>
          <w:p w14:paraId="3E607293"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Não, o projeto não possui outras fontes de recursos financeiros</w:t>
            </w:r>
          </w:p>
        </w:tc>
        <w:tc>
          <w:tcPr>
            <w:tcW w:w="4531" w:type="dxa"/>
            <w:gridSpan w:val="4"/>
            <w:tcBorders>
              <w:top w:val="single" w:sz="4" w:space="0" w:color="000000"/>
              <w:left w:val="single" w:sz="4" w:space="0" w:color="000000"/>
              <w:bottom w:val="single" w:sz="4" w:space="0" w:color="000000"/>
              <w:right w:val="single" w:sz="4" w:space="0" w:color="000000"/>
            </w:tcBorders>
          </w:tcPr>
          <w:p w14:paraId="1518379D"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Apoio financeiro municipal</w:t>
            </w:r>
          </w:p>
          <w:p w14:paraId="5D1A3D14" w14:textId="77777777" w:rsidR="00E706CA" w:rsidRDefault="00E706CA">
            <w:pPr>
              <w:spacing w:before="20" w:after="20"/>
              <w:rPr>
                <w:color w:val="000000"/>
                <w:kern w:val="2"/>
                <w:sz w:val="24"/>
                <w:szCs w:val="24"/>
                <w14:ligatures w14:val="standardContextual"/>
              </w:rPr>
            </w:pPr>
          </w:p>
        </w:tc>
      </w:tr>
      <w:tr w:rsidR="00E706CA" w14:paraId="0596ABEB" w14:textId="77777777" w:rsidTr="00E706CA">
        <w:tc>
          <w:tcPr>
            <w:tcW w:w="4531" w:type="dxa"/>
            <w:gridSpan w:val="4"/>
            <w:tcBorders>
              <w:top w:val="single" w:sz="4" w:space="0" w:color="000000"/>
              <w:left w:val="single" w:sz="4" w:space="0" w:color="000000"/>
              <w:bottom w:val="single" w:sz="4" w:space="0" w:color="000000"/>
              <w:right w:val="single" w:sz="4" w:space="0" w:color="000000"/>
            </w:tcBorders>
            <w:hideMark/>
          </w:tcPr>
          <w:p w14:paraId="466F0EB0"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Apoio financeiro estadual</w:t>
            </w:r>
          </w:p>
        </w:tc>
        <w:tc>
          <w:tcPr>
            <w:tcW w:w="4531" w:type="dxa"/>
            <w:gridSpan w:val="4"/>
            <w:tcBorders>
              <w:top w:val="single" w:sz="4" w:space="0" w:color="000000"/>
              <w:left w:val="single" w:sz="4" w:space="0" w:color="000000"/>
              <w:bottom w:val="single" w:sz="4" w:space="0" w:color="000000"/>
              <w:right w:val="single" w:sz="4" w:space="0" w:color="000000"/>
            </w:tcBorders>
            <w:hideMark/>
          </w:tcPr>
          <w:p w14:paraId="2D9343A4"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Recursos de Lei de Incentivo Municipal</w:t>
            </w:r>
          </w:p>
        </w:tc>
      </w:tr>
      <w:tr w:rsidR="00E706CA" w14:paraId="6D493762" w14:textId="77777777" w:rsidTr="00E706CA">
        <w:tc>
          <w:tcPr>
            <w:tcW w:w="4531" w:type="dxa"/>
            <w:gridSpan w:val="4"/>
            <w:tcBorders>
              <w:top w:val="single" w:sz="4" w:space="0" w:color="000000"/>
              <w:left w:val="single" w:sz="4" w:space="0" w:color="000000"/>
              <w:bottom w:val="single" w:sz="4" w:space="0" w:color="000000"/>
              <w:right w:val="single" w:sz="4" w:space="0" w:color="000000"/>
            </w:tcBorders>
            <w:hideMark/>
          </w:tcPr>
          <w:p w14:paraId="004E18D6"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Recursos de Lei de Incentivo Estadual</w:t>
            </w:r>
          </w:p>
        </w:tc>
        <w:tc>
          <w:tcPr>
            <w:tcW w:w="4531" w:type="dxa"/>
            <w:gridSpan w:val="4"/>
            <w:tcBorders>
              <w:top w:val="single" w:sz="4" w:space="0" w:color="000000"/>
              <w:left w:val="single" w:sz="4" w:space="0" w:color="000000"/>
              <w:bottom w:val="single" w:sz="4" w:space="0" w:color="000000"/>
              <w:right w:val="single" w:sz="4" w:space="0" w:color="000000"/>
            </w:tcBorders>
            <w:hideMark/>
          </w:tcPr>
          <w:p w14:paraId="4F1B81A3"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Recursos de Lei de Incentivo Federal</w:t>
            </w:r>
          </w:p>
        </w:tc>
      </w:tr>
      <w:tr w:rsidR="00E706CA" w14:paraId="04081F33" w14:textId="77777777" w:rsidTr="00E706CA">
        <w:tc>
          <w:tcPr>
            <w:tcW w:w="4531" w:type="dxa"/>
            <w:gridSpan w:val="4"/>
            <w:tcBorders>
              <w:top w:val="single" w:sz="4" w:space="0" w:color="000000"/>
              <w:left w:val="single" w:sz="4" w:space="0" w:color="000000"/>
              <w:bottom w:val="single" w:sz="4" w:space="0" w:color="000000"/>
              <w:right w:val="single" w:sz="4" w:space="0" w:color="000000"/>
            </w:tcBorders>
            <w:hideMark/>
          </w:tcPr>
          <w:p w14:paraId="2CDEABC8"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Patrocínio privado direto</w:t>
            </w:r>
          </w:p>
        </w:tc>
        <w:tc>
          <w:tcPr>
            <w:tcW w:w="4531" w:type="dxa"/>
            <w:gridSpan w:val="4"/>
            <w:tcBorders>
              <w:top w:val="single" w:sz="4" w:space="0" w:color="000000"/>
              <w:left w:val="single" w:sz="4" w:space="0" w:color="000000"/>
              <w:bottom w:val="single" w:sz="4" w:space="0" w:color="000000"/>
              <w:right w:val="single" w:sz="4" w:space="0" w:color="000000"/>
            </w:tcBorders>
            <w:hideMark/>
          </w:tcPr>
          <w:p w14:paraId="7570D0D3"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Patrocínio de instituição internacional</w:t>
            </w:r>
          </w:p>
        </w:tc>
      </w:tr>
      <w:tr w:rsidR="00E706CA" w14:paraId="2754312A" w14:textId="77777777" w:rsidTr="00E706CA">
        <w:tc>
          <w:tcPr>
            <w:tcW w:w="3020" w:type="dxa"/>
            <w:gridSpan w:val="2"/>
            <w:tcBorders>
              <w:top w:val="single" w:sz="4" w:space="0" w:color="000000"/>
              <w:left w:val="single" w:sz="4" w:space="0" w:color="000000"/>
              <w:bottom w:val="single" w:sz="4" w:space="0" w:color="000000"/>
              <w:right w:val="single" w:sz="4" w:space="0" w:color="000000"/>
            </w:tcBorders>
            <w:hideMark/>
          </w:tcPr>
          <w:p w14:paraId="46A19469"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Doações de Pessoas Físicas</w:t>
            </w:r>
          </w:p>
        </w:tc>
        <w:tc>
          <w:tcPr>
            <w:tcW w:w="3021" w:type="dxa"/>
            <w:gridSpan w:val="4"/>
            <w:tcBorders>
              <w:top w:val="single" w:sz="4" w:space="0" w:color="000000"/>
              <w:left w:val="single" w:sz="4" w:space="0" w:color="000000"/>
              <w:bottom w:val="single" w:sz="4" w:space="0" w:color="000000"/>
              <w:right w:val="single" w:sz="4" w:space="0" w:color="000000"/>
            </w:tcBorders>
          </w:tcPr>
          <w:p w14:paraId="3FC7526B"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Doações de Empresas</w:t>
            </w:r>
          </w:p>
          <w:p w14:paraId="5CB19747" w14:textId="77777777" w:rsidR="00E706CA" w:rsidRDefault="00E706CA">
            <w:pPr>
              <w:spacing w:before="20" w:after="20"/>
              <w:rPr>
                <w:color w:val="000000"/>
                <w:kern w:val="2"/>
                <w:sz w:val="24"/>
                <w:szCs w:val="24"/>
                <w14:ligatures w14:val="standardContextual"/>
              </w:rPr>
            </w:pPr>
          </w:p>
        </w:tc>
        <w:tc>
          <w:tcPr>
            <w:tcW w:w="3021" w:type="dxa"/>
            <w:gridSpan w:val="2"/>
            <w:tcBorders>
              <w:top w:val="single" w:sz="4" w:space="0" w:color="000000"/>
              <w:left w:val="single" w:sz="4" w:space="0" w:color="000000"/>
              <w:bottom w:val="single" w:sz="4" w:space="0" w:color="000000"/>
              <w:right w:val="single" w:sz="4" w:space="0" w:color="000000"/>
            </w:tcBorders>
          </w:tcPr>
          <w:p w14:paraId="240578C7" w14:textId="77777777" w:rsidR="00E706CA" w:rsidRDefault="00E706CA">
            <w:pPr>
              <w:spacing w:before="20" w:after="20"/>
              <w:rPr>
                <w:color w:val="000000"/>
                <w:kern w:val="2"/>
                <w:sz w:val="24"/>
                <w:szCs w:val="24"/>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Cobrança de ingressos</w:t>
            </w:r>
          </w:p>
          <w:p w14:paraId="00F7390C" w14:textId="77777777" w:rsidR="00E706CA" w:rsidRDefault="00E706CA">
            <w:pPr>
              <w:spacing w:before="20" w:after="20"/>
              <w:rPr>
                <w:color w:val="000000"/>
                <w:kern w:val="2"/>
                <w:sz w:val="24"/>
                <w:szCs w:val="24"/>
                <w14:ligatures w14:val="standardContextual"/>
              </w:rPr>
            </w:pPr>
          </w:p>
        </w:tc>
      </w:tr>
      <w:tr w:rsidR="00E706CA" w14:paraId="6023CDC1" w14:textId="77777777" w:rsidTr="00E706CA">
        <w:tc>
          <w:tcPr>
            <w:tcW w:w="9062" w:type="dxa"/>
            <w:gridSpan w:val="8"/>
            <w:tcBorders>
              <w:top w:val="single" w:sz="4" w:space="0" w:color="000000"/>
              <w:left w:val="single" w:sz="4" w:space="0" w:color="000000"/>
              <w:bottom w:val="single" w:sz="4" w:space="0" w:color="000000"/>
              <w:right w:val="single" w:sz="4" w:space="0" w:color="000000"/>
            </w:tcBorders>
            <w:hideMark/>
          </w:tcPr>
          <w:p w14:paraId="63EEEDC0" w14:textId="77777777" w:rsidR="00E706CA" w:rsidRDefault="00E706CA">
            <w:pPr>
              <w:rPr>
                <w:color w:val="FF0000"/>
                <w:kern w:val="2"/>
                <w14:ligatures w14:val="standardContextual"/>
              </w:rPr>
            </w:pPr>
            <w:proofErr w:type="gramStart"/>
            <w:r>
              <w:rPr>
                <w:color w:val="000000"/>
                <w:kern w:val="2"/>
                <w:sz w:val="24"/>
                <w:szCs w:val="24"/>
                <w14:ligatures w14:val="standardContextual"/>
              </w:rPr>
              <w:t xml:space="preserve">(  </w:t>
            </w:r>
            <w:proofErr w:type="gramEnd"/>
            <w:r>
              <w:rPr>
                <w:color w:val="000000"/>
                <w:kern w:val="2"/>
                <w:sz w:val="24"/>
                <w:szCs w:val="24"/>
                <w14:ligatures w14:val="standardContextual"/>
              </w:rPr>
              <w:t xml:space="preserve">   ) </w:t>
            </w:r>
            <w:r>
              <w:rPr>
                <w:b/>
                <w:bCs/>
                <w:color w:val="000000"/>
                <w:kern w:val="2"/>
                <w:sz w:val="24"/>
                <w:szCs w:val="24"/>
                <w14:ligatures w14:val="standardContextual"/>
              </w:rPr>
              <w:t xml:space="preserve">Outros: </w:t>
            </w:r>
            <w:r>
              <w:rPr>
                <w:color w:val="FF0000"/>
                <w:kern w:val="2"/>
                <w14:ligatures w14:val="standardContextual"/>
              </w:rPr>
              <w:t>Se o projeto tem outras fontes de financiamento, detalhe quais são, o valor do financiamento e onde os recursos serão empregados no projeto.</w:t>
            </w:r>
          </w:p>
        </w:tc>
      </w:tr>
      <w:tr w:rsidR="00E706CA" w14:paraId="4927262F" w14:textId="77777777" w:rsidTr="00E706CA">
        <w:tc>
          <w:tcPr>
            <w:tcW w:w="9062" w:type="dxa"/>
            <w:gridSpan w:val="8"/>
            <w:tcBorders>
              <w:top w:val="single" w:sz="4" w:space="0" w:color="000000"/>
              <w:left w:val="single" w:sz="4" w:space="0" w:color="000000"/>
              <w:bottom w:val="single" w:sz="4" w:space="0" w:color="000000"/>
              <w:right w:val="single" w:sz="4" w:space="0" w:color="000000"/>
            </w:tcBorders>
          </w:tcPr>
          <w:p w14:paraId="589955F4" w14:textId="77777777" w:rsidR="00E706CA" w:rsidRDefault="00E706CA">
            <w:pPr>
              <w:rPr>
                <w:color w:val="000000"/>
                <w:kern w:val="2"/>
                <w:sz w:val="24"/>
                <w:szCs w:val="24"/>
                <w14:ligatures w14:val="standardContextual"/>
              </w:rPr>
            </w:pPr>
          </w:p>
          <w:p w14:paraId="0D83609D" w14:textId="77777777" w:rsidR="00E706CA" w:rsidRDefault="00E706CA">
            <w:pPr>
              <w:rPr>
                <w:kern w:val="2"/>
                <w:sz w:val="24"/>
                <w:szCs w:val="24"/>
                <w14:ligatures w14:val="standardContextual"/>
              </w:rPr>
            </w:pPr>
          </w:p>
          <w:p w14:paraId="041E1AE4" w14:textId="77777777" w:rsidR="00E706CA" w:rsidRDefault="00E706CA">
            <w:pPr>
              <w:rPr>
                <w:kern w:val="2"/>
                <w:sz w:val="24"/>
                <w:szCs w:val="24"/>
                <w14:ligatures w14:val="standardContextual"/>
              </w:rPr>
            </w:pPr>
          </w:p>
          <w:p w14:paraId="11FA449E" w14:textId="77777777" w:rsidR="00E706CA" w:rsidRDefault="00E706CA">
            <w:pPr>
              <w:rPr>
                <w:color w:val="000000"/>
                <w:kern w:val="2"/>
                <w:sz w:val="24"/>
                <w:szCs w:val="24"/>
                <w14:ligatures w14:val="standardContextual"/>
              </w:rPr>
            </w:pPr>
          </w:p>
        </w:tc>
      </w:tr>
    </w:tbl>
    <w:p w14:paraId="7DF0A92B" w14:textId="77777777" w:rsidR="00E706CA" w:rsidRDefault="00E706CA" w:rsidP="00E706CA">
      <w:pPr>
        <w:jc w:val="both"/>
        <w:rPr>
          <w:rFonts w:ascii="Calibri" w:eastAsia="Calibri" w:hAnsi="Calibri" w:cs="Calibri"/>
          <w:color w:val="FF0000"/>
          <w:sz w:val="24"/>
          <w:szCs w:val="24"/>
          <w:lang w:eastAsia="pt-BR"/>
        </w:rPr>
      </w:pPr>
    </w:p>
    <w:tbl>
      <w:tblPr>
        <w:tblW w:w="9015" w:type="dxa"/>
        <w:tblLayout w:type="fixed"/>
        <w:tblLook w:val="0400" w:firstRow="0" w:lastRow="0" w:firstColumn="0" w:lastColumn="0" w:noHBand="0" w:noVBand="1"/>
      </w:tblPr>
      <w:tblGrid>
        <w:gridCol w:w="1530"/>
        <w:gridCol w:w="1335"/>
        <w:gridCol w:w="1125"/>
        <w:gridCol w:w="1410"/>
        <w:gridCol w:w="915"/>
        <w:gridCol w:w="1245"/>
        <w:gridCol w:w="1455"/>
      </w:tblGrid>
      <w:tr w:rsidR="00E706CA" w14:paraId="7ABC02D0" w14:textId="77777777" w:rsidTr="00E706CA">
        <w:trPr>
          <w:trHeight w:val="1383"/>
        </w:trPr>
        <w:tc>
          <w:tcPr>
            <w:tcW w:w="9015"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6DD7F" w14:textId="77777777" w:rsidR="00E706CA" w:rsidRDefault="00E706CA">
            <w:pPr>
              <w:ind w:right="-124"/>
              <w:rPr>
                <w:b/>
                <w:bCs/>
                <w:color w:val="FF0000"/>
                <w:kern w:val="2"/>
                <w:sz w:val="18"/>
                <w:szCs w:val="18"/>
                <w14:ligatures w14:val="standardContextual"/>
              </w:rPr>
            </w:pPr>
            <w:r>
              <w:rPr>
                <w:b/>
                <w:bCs/>
                <w:color w:val="000000"/>
                <w:kern w:val="2"/>
                <w:sz w:val="24"/>
                <w:szCs w:val="24"/>
                <w14:ligatures w14:val="standardContextual"/>
              </w:rPr>
              <w:t xml:space="preserve">9.13 PLANILHA ORÇAMENTÁRIA: </w:t>
            </w:r>
            <w:r>
              <w:rPr>
                <w:color w:val="FF0000"/>
                <w:kern w:val="2"/>
                <w14:ligatures w14:val="standardContextual"/>
              </w:rPr>
              <w:t xml:space="preserve">Preencha a tabela informando todas as despesas indicando as metas/etapas às quais elas estão relacionadas. Pode haver a indicação do parâmetro de preço (Ex.: preço estabelecido no SALICNET, 3 orçamentos, </w:t>
            </w:r>
            <w:proofErr w:type="spellStart"/>
            <w:proofErr w:type="gramStart"/>
            <w:r>
              <w:rPr>
                <w:color w:val="FF0000"/>
                <w:kern w:val="2"/>
                <w14:ligatures w14:val="standardContextual"/>
              </w:rPr>
              <w:t>etc</w:t>
            </w:r>
            <w:proofErr w:type="spellEnd"/>
            <w:r>
              <w:rPr>
                <w:color w:val="FF0000"/>
                <w:kern w:val="2"/>
                <w14:ligatures w14:val="standardContextual"/>
              </w:rPr>
              <w:t>)  utilizado</w:t>
            </w:r>
            <w:proofErr w:type="gramEnd"/>
            <w:r>
              <w:rPr>
                <w:color w:val="FF0000"/>
                <w:kern w:val="2"/>
                <w14:ligatures w14:val="standardContextual"/>
              </w:rPr>
              <w:t xml:space="preserve"> com a referência específica do item de despesa para auxiliar a análise técnica da comissão de seleção.</w:t>
            </w:r>
          </w:p>
        </w:tc>
      </w:tr>
      <w:tr w:rsidR="00E706CA" w14:paraId="1083689B"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4CFD0" w14:textId="77777777" w:rsidR="00E706CA" w:rsidRDefault="00E706CA">
            <w:pPr>
              <w:jc w:val="center"/>
              <w:rPr>
                <w:kern w:val="2"/>
                <w:sz w:val="20"/>
                <w:szCs w:val="20"/>
                <w14:ligatures w14:val="standardContextual"/>
              </w:rPr>
            </w:pPr>
            <w:r>
              <w:rPr>
                <w:b/>
                <w:bCs/>
                <w:color w:val="000000"/>
                <w:kern w:val="2"/>
                <w:sz w:val="20"/>
                <w:szCs w:val="20"/>
                <w14:ligatures w14:val="standardContextual"/>
              </w:rPr>
              <w:lastRenderedPageBreak/>
              <w:t>Descrição do item</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527EB" w14:textId="77777777" w:rsidR="00E706CA" w:rsidRDefault="00E706CA">
            <w:pPr>
              <w:jc w:val="center"/>
              <w:rPr>
                <w:kern w:val="2"/>
                <w:sz w:val="20"/>
                <w:szCs w:val="20"/>
                <w14:ligatures w14:val="standardContextual"/>
              </w:rPr>
            </w:pPr>
            <w:r>
              <w:rPr>
                <w:b/>
                <w:bCs/>
                <w:color w:val="000000"/>
                <w:kern w:val="2"/>
                <w:sz w:val="20"/>
                <w:szCs w:val="20"/>
                <w14:ligatures w14:val="standardContextual"/>
              </w:rPr>
              <w:t>Justificativa </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9358A" w14:textId="77777777" w:rsidR="00E706CA" w:rsidRDefault="00E706CA">
            <w:pPr>
              <w:jc w:val="center"/>
              <w:rPr>
                <w:kern w:val="2"/>
                <w:sz w:val="20"/>
                <w:szCs w:val="20"/>
                <w14:ligatures w14:val="standardContextual"/>
              </w:rPr>
            </w:pPr>
            <w:r>
              <w:rPr>
                <w:b/>
                <w:bCs/>
                <w:color w:val="000000"/>
                <w:kern w:val="2"/>
                <w:sz w:val="20"/>
                <w:szCs w:val="20"/>
                <w14:ligatures w14:val="standardContextual"/>
              </w:rPr>
              <w:t>Unidade de medida</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7E0CC" w14:textId="77777777" w:rsidR="00E706CA" w:rsidRDefault="00E706CA">
            <w:pPr>
              <w:jc w:val="center"/>
              <w:rPr>
                <w:kern w:val="2"/>
                <w:sz w:val="20"/>
                <w:szCs w:val="20"/>
                <w14:ligatures w14:val="standardContextual"/>
              </w:rPr>
            </w:pPr>
            <w:r>
              <w:rPr>
                <w:b/>
                <w:bCs/>
                <w:color w:val="000000"/>
                <w:kern w:val="2"/>
                <w:sz w:val="20"/>
                <w:szCs w:val="20"/>
                <w14:ligatures w14:val="standardContextual"/>
              </w:rPr>
              <w:t>Valor unitário</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7E114" w14:textId="77777777" w:rsidR="00E706CA" w:rsidRDefault="00E706CA">
            <w:pPr>
              <w:jc w:val="center"/>
              <w:rPr>
                <w:kern w:val="2"/>
                <w:sz w:val="20"/>
                <w:szCs w:val="20"/>
                <w14:ligatures w14:val="standardContextual"/>
              </w:rPr>
            </w:pPr>
            <w:proofErr w:type="spellStart"/>
            <w:r>
              <w:rPr>
                <w:b/>
                <w:bCs/>
                <w:color w:val="000000"/>
                <w:kern w:val="2"/>
                <w:sz w:val="20"/>
                <w:szCs w:val="20"/>
                <w14:ligatures w14:val="standardContextual"/>
              </w:rPr>
              <w:t>Q</w:t>
            </w:r>
            <w:r>
              <w:rPr>
                <w:b/>
                <w:bCs/>
                <w:kern w:val="2"/>
                <w:sz w:val="20"/>
                <w:szCs w:val="20"/>
                <w14:ligatures w14:val="standardContextual"/>
              </w:rPr>
              <w:t>td</w:t>
            </w:r>
            <w:proofErr w:type="spellEnd"/>
            <w:r>
              <w:rPr>
                <w:b/>
                <w:bCs/>
                <w:kern w:val="2"/>
                <w:sz w:val="20"/>
                <w:szCs w:val="20"/>
                <w14:ligatures w14:val="standardContextual"/>
              </w:rPr>
              <w:t>.</w:t>
            </w: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2967A" w14:textId="77777777" w:rsidR="00E706CA" w:rsidRDefault="00E706CA">
            <w:pPr>
              <w:jc w:val="center"/>
              <w:rPr>
                <w:kern w:val="2"/>
                <w:sz w:val="20"/>
                <w:szCs w:val="20"/>
                <w14:ligatures w14:val="standardContextual"/>
              </w:rPr>
            </w:pPr>
            <w:r>
              <w:rPr>
                <w:b/>
                <w:bCs/>
                <w:color w:val="000000"/>
                <w:kern w:val="2"/>
                <w:sz w:val="20"/>
                <w:szCs w:val="20"/>
                <w14:ligatures w14:val="standardContextual"/>
              </w:rPr>
              <w:t>Valor total</w:t>
            </w:r>
          </w:p>
        </w:tc>
        <w:tc>
          <w:tcPr>
            <w:tcW w:w="1455" w:type="dxa"/>
            <w:tcBorders>
              <w:top w:val="single" w:sz="8" w:space="0" w:color="000000"/>
              <w:left w:val="single" w:sz="8" w:space="0" w:color="000000"/>
              <w:bottom w:val="single" w:sz="8" w:space="0" w:color="000000"/>
              <w:right w:val="single" w:sz="8" w:space="0" w:color="000000"/>
            </w:tcBorders>
            <w:hideMark/>
          </w:tcPr>
          <w:p w14:paraId="59E3BAD5" w14:textId="77777777" w:rsidR="00E706CA" w:rsidRDefault="00E706CA">
            <w:pPr>
              <w:jc w:val="center"/>
              <w:rPr>
                <w:b/>
                <w:bCs/>
                <w:color w:val="000000"/>
                <w:kern w:val="2"/>
                <w:sz w:val="20"/>
                <w:szCs w:val="20"/>
                <w14:ligatures w14:val="standardContextual"/>
              </w:rPr>
            </w:pPr>
            <w:r>
              <w:rPr>
                <w:b/>
                <w:bCs/>
                <w:color w:val="000000"/>
                <w:kern w:val="2"/>
                <w:sz w:val="20"/>
                <w:szCs w:val="20"/>
                <w14:ligatures w14:val="standardContextual"/>
              </w:rPr>
              <w:t>Referência de preço (opcional)</w:t>
            </w:r>
          </w:p>
        </w:tc>
      </w:tr>
      <w:tr w:rsidR="00E706CA" w14:paraId="50E41FBD"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0B304" w14:textId="77777777" w:rsidR="00E706CA" w:rsidRDefault="00E706CA">
            <w:pPr>
              <w:spacing w:after="240"/>
              <w:jc w:val="center"/>
              <w:rPr>
                <w:color w:val="FF0000"/>
                <w:kern w:val="2"/>
                <w:sz w:val="20"/>
                <w:szCs w:val="20"/>
                <w14:ligatures w14:val="standardContextual"/>
              </w:rPr>
            </w:pPr>
            <w:r>
              <w:rPr>
                <w:color w:val="FF0000"/>
                <w:kern w:val="2"/>
                <w:sz w:val="20"/>
                <w:szCs w:val="20"/>
                <w14:ligatures w14:val="standardContextual"/>
              </w:rPr>
              <w:t>Ex.: Fotógrafo</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0567A" w14:textId="77777777" w:rsidR="00E706CA" w:rsidRDefault="00E706CA">
            <w:pPr>
              <w:jc w:val="center"/>
              <w:rPr>
                <w:color w:val="FF0000"/>
                <w:kern w:val="2"/>
                <w:sz w:val="20"/>
                <w:szCs w:val="20"/>
                <w14:ligatures w14:val="standardContextual"/>
              </w:rPr>
            </w:pPr>
            <w:r>
              <w:rPr>
                <w:color w:val="FF0000"/>
                <w:kern w:val="2"/>
                <w:sz w:val="20"/>
                <w:szCs w:val="20"/>
                <w14:ligatures w14:val="standardContextual"/>
              </w:rPr>
              <w:t>Profissional necessário para registro da oficina</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25EBC" w14:textId="77777777" w:rsidR="00E706CA" w:rsidRDefault="00E706CA">
            <w:pPr>
              <w:spacing w:after="240"/>
              <w:jc w:val="center"/>
              <w:rPr>
                <w:color w:val="FF0000"/>
                <w:kern w:val="2"/>
                <w:sz w:val="20"/>
                <w:szCs w:val="20"/>
                <w14:ligatures w14:val="standardContextual"/>
              </w:rPr>
            </w:pPr>
            <w:r>
              <w:rPr>
                <w:color w:val="FF0000"/>
                <w:kern w:val="2"/>
                <w:sz w:val="20"/>
                <w:szCs w:val="20"/>
                <w14:ligatures w14:val="standardContextual"/>
              </w:rPr>
              <w:t>Serviço</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93906" w14:textId="77777777" w:rsidR="00E706CA" w:rsidRDefault="00E706CA">
            <w:pPr>
              <w:spacing w:after="240"/>
              <w:jc w:val="center"/>
              <w:rPr>
                <w:color w:val="FF0000"/>
                <w:kern w:val="2"/>
                <w:sz w:val="20"/>
                <w:szCs w:val="20"/>
                <w14:ligatures w14:val="standardContextual"/>
              </w:rPr>
            </w:pPr>
            <w:r>
              <w:rPr>
                <w:color w:val="FF0000"/>
                <w:kern w:val="2"/>
                <w:sz w:val="20"/>
                <w:szCs w:val="20"/>
                <w14:ligatures w14:val="standardContextual"/>
              </w:rPr>
              <w:t>R$1.100,00</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D7625" w14:textId="77777777" w:rsidR="00E706CA" w:rsidRDefault="00E706CA">
            <w:pPr>
              <w:spacing w:after="240"/>
              <w:jc w:val="center"/>
              <w:rPr>
                <w:color w:val="FF0000"/>
                <w:kern w:val="2"/>
                <w:sz w:val="20"/>
                <w:szCs w:val="20"/>
                <w14:ligatures w14:val="standardContextual"/>
              </w:rPr>
            </w:pPr>
            <w:r>
              <w:rPr>
                <w:color w:val="FF0000"/>
                <w:kern w:val="2"/>
                <w:sz w:val="20"/>
                <w:szCs w:val="20"/>
                <w14:ligatures w14:val="standardContextual"/>
              </w:rPr>
              <w:t>1</w:t>
            </w: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A308C" w14:textId="77777777" w:rsidR="00E706CA" w:rsidRDefault="00E706CA">
            <w:pPr>
              <w:spacing w:after="240"/>
              <w:jc w:val="center"/>
              <w:rPr>
                <w:color w:val="FF0000"/>
                <w:kern w:val="2"/>
                <w:sz w:val="20"/>
                <w:szCs w:val="20"/>
                <w14:ligatures w14:val="standardContextual"/>
              </w:rPr>
            </w:pPr>
            <w:r>
              <w:rPr>
                <w:color w:val="FF0000"/>
                <w:kern w:val="2"/>
                <w:sz w:val="20"/>
                <w:szCs w:val="20"/>
                <w14:ligatures w14:val="standardContextual"/>
              </w:rPr>
              <w:t>R$1.100,00</w:t>
            </w:r>
          </w:p>
        </w:tc>
        <w:tc>
          <w:tcPr>
            <w:tcW w:w="1455" w:type="dxa"/>
            <w:tcBorders>
              <w:top w:val="single" w:sz="8" w:space="0" w:color="000000"/>
              <w:left w:val="single" w:sz="8" w:space="0" w:color="000000"/>
              <w:bottom w:val="single" w:sz="8" w:space="0" w:color="000000"/>
              <w:right w:val="single" w:sz="8" w:space="0" w:color="000000"/>
            </w:tcBorders>
          </w:tcPr>
          <w:p w14:paraId="56D55329" w14:textId="77777777" w:rsidR="00E706CA" w:rsidRDefault="00E706CA">
            <w:pPr>
              <w:spacing w:after="240"/>
              <w:jc w:val="center"/>
              <w:rPr>
                <w:color w:val="FF0000"/>
                <w:kern w:val="2"/>
                <w:sz w:val="20"/>
                <w:szCs w:val="20"/>
                <w14:ligatures w14:val="standardContextual"/>
              </w:rPr>
            </w:pPr>
          </w:p>
        </w:tc>
      </w:tr>
      <w:tr w:rsidR="00E706CA" w14:paraId="12B14FD6"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27950" w14:textId="77777777" w:rsidR="00E706CA" w:rsidRDefault="00E706CA">
            <w:pPr>
              <w:spacing w:before="120" w:after="120"/>
              <w:rPr>
                <w:color w:val="FF0000"/>
                <w:kern w:val="2"/>
                <w:sz w:val="20"/>
                <w:szCs w:val="20"/>
                <w14:ligatures w14:val="standardContextual"/>
              </w:rPr>
            </w:pPr>
            <w:proofErr w:type="spellStart"/>
            <w:r>
              <w:rPr>
                <w:color w:val="FF0000"/>
                <w:kern w:val="2"/>
                <w:sz w:val="24"/>
                <w:szCs w:val="24"/>
                <w14:ligatures w14:val="standardContextual"/>
              </w:rPr>
              <w:t>Obs</w:t>
            </w:r>
            <w:proofErr w:type="spellEnd"/>
            <w:r>
              <w:rPr>
                <w:color w:val="FF0000"/>
                <w:kern w:val="2"/>
                <w:sz w:val="24"/>
                <w:szCs w:val="24"/>
                <w14:ligatures w14:val="standardContextual"/>
              </w:rPr>
              <w:t>: Inserir quantas linhas julgar necessário</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4E23B" w14:textId="77777777" w:rsidR="00E706CA" w:rsidRDefault="00E706CA">
            <w:pPr>
              <w:jc w:val="center"/>
              <w:rPr>
                <w:kern w:val="2"/>
                <w:sz w:val="20"/>
                <w:szCs w:val="20"/>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7C80E" w14:textId="77777777" w:rsidR="00E706CA" w:rsidRDefault="00E706CA">
            <w:pPr>
              <w:spacing w:after="240"/>
              <w:jc w:val="center"/>
              <w:rPr>
                <w:kern w:val="2"/>
                <w:sz w:val="20"/>
                <w:szCs w:val="20"/>
                <w14:ligatures w14:val="standardContextual"/>
              </w:rPr>
            </w:pP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273AA" w14:textId="77777777" w:rsidR="00E706CA" w:rsidRDefault="00E706CA">
            <w:pPr>
              <w:spacing w:after="240"/>
              <w:jc w:val="center"/>
              <w:rPr>
                <w:kern w:val="2"/>
                <w:sz w:val="20"/>
                <w:szCs w:val="20"/>
                <w14:ligatures w14:val="standardContextual"/>
              </w:rPr>
            </w:pP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C0B8A" w14:textId="77777777" w:rsidR="00E706CA" w:rsidRDefault="00E706CA">
            <w:pPr>
              <w:spacing w:after="240"/>
              <w:jc w:val="center"/>
              <w:rPr>
                <w:kern w:val="2"/>
                <w:sz w:val="20"/>
                <w:szCs w:val="20"/>
                <w14:ligatures w14:val="standardContextual"/>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36B3F" w14:textId="77777777" w:rsidR="00E706CA" w:rsidRDefault="00E706CA">
            <w:pPr>
              <w:spacing w:after="240"/>
              <w:jc w:val="center"/>
              <w:rPr>
                <w:kern w:val="2"/>
                <w:sz w:val="20"/>
                <w:szCs w:val="20"/>
                <w14:ligatures w14:val="standardContextual"/>
              </w:rPr>
            </w:pPr>
          </w:p>
        </w:tc>
        <w:tc>
          <w:tcPr>
            <w:tcW w:w="1455" w:type="dxa"/>
            <w:tcBorders>
              <w:top w:val="single" w:sz="8" w:space="0" w:color="000000"/>
              <w:left w:val="single" w:sz="8" w:space="0" w:color="000000"/>
              <w:bottom w:val="single" w:sz="8" w:space="0" w:color="000000"/>
              <w:right w:val="single" w:sz="8" w:space="0" w:color="000000"/>
            </w:tcBorders>
          </w:tcPr>
          <w:p w14:paraId="69663FFA" w14:textId="77777777" w:rsidR="00E706CA" w:rsidRDefault="00E706CA">
            <w:pPr>
              <w:spacing w:after="240"/>
              <w:jc w:val="center"/>
              <w:rPr>
                <w:kern w:val="2"/>
                <w:sz w:val="20"/>
                <w:szCs w:val="20"/>
                <w14:ligatures w14:val="standardContextual"/>
              </w:rPr>
            </w:pPr>
          </w:p>
        </w:tc>
      </w:tr>
      <w:tr w:rsidR="00E706CA" w14:paraId="6B91ADE5"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07B71" w14:textId="77777777" w:rsidR="00E706CA" w:rsidRDefault="00E706CA">
            <w:pPr>
              <w:spacing w:after="240"/>
              <w:jc w:val="center"/>
              <w:rPr>
                <w:kern w:val="2"/>
                <w:sz w:val="20"/>
                <w:szCs w:val="20"/>
                <w14:ligatures w14:val="standardContextual"/>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C6875" w14:textId="77777777" w:rsidR="00E706CA" w:rsidRDefault="00E706CA">
            <w:pPr>
              <w:jc w:val="center"/>
              <w:rPr>
                <w:kern w:val="2"/>
                <w:sz w:val="20"/>
                <w:szCs w:val="20"/>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01223" w14:textId="77777777" w:rsidR="00E706CA" w:rsidRDefault="00E706CA">
            <w:pPr>
              <w:spacing w:after="240"/>
              <w:jc w:val="center"/>
              <w:rPr>
                <w:kern w:val="2"/>
                <w:sz w:val="20"/>
                <w:szCs w:val="20"/>
                <w14:ligatures w14:val="standardContextual"/>
              </w:rPr>
            </w:pP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4CD6B" w14:textId="77777777" w:rsidR="00E706CA" w:rsidRDefault="00E706CA">
            <w:pPr>
              <w:spacing w:after="240"/>
              <w:jc w:val="center"/>
              <w:rPr>
                <w:kern w:val="2"/>
                <w:sz w:val="20"/>
                <w:szCs w:val="20"/>
                <w14:ligatures w14:val="standardContextual"/>
              </w:rPr>
            </w:pP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9295C" w14:textId="77777777" w:rsidR="00E706CA" w:rsidRDefault="00E706CA">
            <w:pPr>
              <w:spacing w:after="240"/>
              <w:jc w:val="center"/>
              <w:rPr>
                <w:kern w:val="2"/>
                <w:sz w:val="20"/>
                <w:szCs w:val="20"/>
                <w14:ligatures w14:val="standardContextual"/>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47DB2" w14:textId="77777777" w:rsidR="00E706CA" w:rsidRDefault="00E706CA">
            <w:pPr>
              <w:spacing w:after="240"/>
              <w:jc w:val="center"/>
              <w:rPr>
                <w:kern w:val="2"/>
                <w:sz w:val="20"/>
                <w:szCs w:val="20"/>
                <w14:ligatures w14:val="standardContextual"/>
              </w:rPr>
            </w:pPr>
          </w:p>
        </w:tc>
        <w:tc>
          <w:tcPr>
            <w:tcW w:w="1455" w:type="dxa"/>
            <w:tcBorders>
              <w:top w:val="single" w:sz="8" w:space="0" w:color="000000"/>
              <w:left w:val="single" w:sz="8" w:space="0" w:color="000000"/>
              <w:bottom w:val="single" w:sz="8" w:space="0" w:color="000000"/>
              <w:right w:val="single" w:sz="8" w:space="0" w:color="000000"/>
            </w:tcBorders>
          </w:tcPr>
          <w:p w14:paraId="2436F640" w14:textId="77777777" w:rsidR="00E706CA" w:rsidRDefault="00E706CA">
            <w:pPr>
              <w:spacing w:after="240"/>
              <w:jc w:val="center"/>
              <w:rPr>
                <w:kern w:val="2"/>
                <w:sz w:val="20"/>
                <w:szCs w:val="20"/>
                <w14:ligatures w14:val="standardContextual"/>
              </w:rPr>
            </w:pPr>
          </w:p>
        </w:tc>
      </w:tr>
      <w:tr w:rsidR="00E706CA" w14:paraId="35CB819B"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1051" w14:textId="77777777" w:rsidR="00E706CA" w:rsidRDefault="00E706CA">
            <w:pPr>
              <w:spacing w:after="240"/>
              <w:jc w:val="center"/>
              <w:rPr>
                <w:kern w:val="2"/>
                <w:sz w:val="20"/>
                <w:szCs w:val="20"/>
                <w14:ligatures w14:val="standardContextual"/>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3E372" w14:textId="77777777" w:rsidR="00E706CA" w:rsidRDefault="00E706CA">
            <w:pPr>
              <w:jc w:val="center"/>
              <w:rPr>
                <w:kern w:val="2"/>
                <w:sz w:val="20"/>
                <w:szCs w:val="20"/>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95518" w14:textId="77777777" w:rsidR="00E706CA" w:rsidRDefault="00E706CA">
            <w:pPr>
              <w:spacing w:after="240"/>
              <w:jc w:val="center"/>
              <w:rPr>
                <w:kern w:val="2"/>
                <w:sz w:val="20"/>
                <w:szCs w:val="20"/>
                <w14:ligatures w14:val="standardContextual"/>
              </w:rPr>
            </w:pP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25AE7" w14:textId="77777777" w:rsidR="00E706CA" w:rsidRDefault="00E706CA">
            <w:pPr>
              <w:spacing w:after="240"/>
              <w:jc w:val="center"/>
              <w:rPr>
                <w:kern w:val="2"/>
                <w:sz w:val="20"/>
                <w:szCs w:val="20"/>
                <w14:ligatures w14:val="standardContextual"/>
              </w:rPr>
            </w:pP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619F2" w14:textId="77777777" w:rsidR="00E706CA" w:rsidRDefault="00E706CA">
            <w:pPr>
              <w:spacing w:after="240"/>
              <w:jc w:val="center"/>
              <w:rPr>
                <w:kern w:val="2"/>
                <w:sz w:val="20"/>
                <w:szCs w:val="20"/>
                <w14:ligatures w14:val="standardContextual"/>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E4470" w14:textId="77777777" w:rsidR="00E706CA" w:rsidRDefault="00E706CA">
            <w:pPr>
              <w:spacing w:after="240"/>
              <w:jc w:val="center"/>
              <w:rPr>
                <w:kern w:val="2"/>
                <w:sz w:val="20"/>
                <w:szCs w:val="20"/>
                <w14:ligatures w14:val="standardContextual"/>
              </w:rPr>
            </w:pPr>
          </w:p>
        </w:tc>
        <w:tc>
          <w:tcPr>
            <w:tcW w:w="1455" w:type="dxa"/>
            <w:tcBorders>
              <w:top w:val="single" w:sz="8" w:space="0" w:color="000000"/>
              <w:left w:val="single" w:sz="8" w:space="0" w:color="000000"/>
              <w:bottom w:val="single" w:sz="8" w:space="0" w:color="000000"/>
              <w:right w:val="single" w:sz="8" w:space="0" w:color="000000"/>
            </w:tcBorders>
          </w:tcPr>
          <w:p w14:paraId="4A944944" w14:textId="77777777" w:rsidR="00E706CA" w:rsidRDefault="00E706CA">
            <w:pPr>
              <w:spacing w:after="240"/>
              <w:jc w:val="center"/>
              <w:rPr>
                <w:kern w:val="2"/>
                <w:sz w:val="20"/>
                <w:szCs w:val="20"/>
                <w14:ligatures w14:val="standardContextual"/>
              </w:rPr>
            </w:pPr>
          </w:p>
        </w:tc>
      </w:tr>
      <w:tr w:rsidR="00E706CA" w14:paraId="0D015C73"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7F139" w14:textId="77777777" w:rsidR="00E706CA" w:rsidRDefault="00E706CA">
            <w:pPr>
              <w:spacing w:after="240"/>
              <w:jc w:val="center"/>
              <w:rPr>
                <w:kern w:val="2"/>
                <w:sz w:val="20"/>
                <w:szCs w:val="20"/>
                <w14:ligatures w14:val="standardContextual"/>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DF05A" w14:textId="77777777" w:rsidR="00E706CA" w:rsidRDefault="00E706CA">
            <w:pPr>
              <w:jc w:val="center"/>
              <w:rPr>
                <w:kern w:val="2"/>
                <w:sz w:val="20"/>
                <w:szCs w:val="20"/>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A5B99" w14:textId="77777777" w:rsidR="00E706CA" w:rsidRDefault="00E706CA">
            <w:pPr>
              <w:spacing w:after="240"/>
              <w:jc w:val="center"/>
              <w:rPr>
                <w:kern w:val="2"/>
                <w:sz w:val="20"/>
                <w:szCs w:val="20"/>
                <w14:ligatures w14:val="standardContextual"/>
              </w:rPr>
            </w:pP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8F18B" w14:textId="77777777" w:rsidR="00E706CA" w:rsidRDefault="00E706CA">
            <w:pPr>
              <w:spacing w:after="240"/>
              <w:jc w:val="center"/>
              <w:rPr>
                <w:kern w:val="2"/>
                <w:sz w:val="20"/>
                <w:szCs w:val="20"/>
                <w14:ligatures w14:val="standardContextual"/>
              </w:rPr>
            </w:pP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75017" w14:textId="77777777" w:rsidR="00E706CA" w:rsidRDefault="00E706CA">
            <w:pPr>
              <w:spacing w:after="240"/>
              <w:jc w:val="center"/>
              <w:rPr>
                <w:kern w:val="2"/>
                <w:sz w:val="20"/>
                <w:szCs w:val="20"/>
                <w14:ligatures w14:val="standardContextual"/>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86017" w14:textId="77777777" w:rsidR="00E706CA" w:rsidRDefault="00E706CA">
            <w:pPr>
              <w:spacing w:after="240"/>
              <w:jc w:val="center"/>
              <w:rPr>
                <w:kern w:val="2"/>
                <w:sz w:val="20"/>
                <w:szCs w:val="20"/>
                <w14:ligatures w14:val="standardContextual"/>
              </w:rPr>
            </w:pPr>
          </w:p>
        </w:tc>
        <w:tc>
          <w:tcPr>
            <w:tcW w:w="1455" w:type="dxa"/>
            <w:tcBorders>
              <w:top w:val="single" w:sz="8" w:space="0" w:color="000000"/>
              <w:left w:val="single" w:sz="8" w:space="0" w:color="000000"/>
              <w:bottom w:val="single" w:sz="8" w:space="0" w:color="000000"/>
              <w:right w:val="single" w:sz="8" w:space="0" w:color="000000"/>
            </w:tcBorders>
          </w:tcPr>
          <w:p w14:paraId="140B351D" w14:textId="77777777" w:rsidR="00E706CA" w:rsidRDefault="00E706CA">
            <w:pPr>
              <w:spacing w:after="240"/>
              <w:jc w:val="center"/>
              <w:rPr>
                <w:kern w:val="2"/>
                <w:sz w:val="20"/>
                <w:szCs w:val="20"/>
                <w14:ligatures w14:val="standardContextual"/>
              </w:rPr>
            </w:pPr>
          </w:p>
        </w:tc>
      </w:tr>
      <w:tr w:rsidR="00E706CA" w14:paraId="72A2A5D0"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46320" w14:textId="77777777" w:rsidR="00E706CA" w:rsidRDefault="00E706CA">
            <w:pPr>
              <w:spacing w:after="240"/>
              <w:jc w:val="center"/>
              <w:rPr>
                <w:kern w:val="2"/>
                <w:sz w:val="20"/>
                <w:szCs w:val="20"/>
                <w14:ligatures w14:val="standardContextual"/>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B70B5" w14:textId="77777777" w:rsidR="00E706CA" w:rsidRDefault="00E706CA">
            <w:pPr>
              <w:jc w:val="center"/>
              <w:rPr>
                <w:kern w:val="2"/>
                <w:sz w:val="20"/>
                <w:szCs w:val="20"/>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F9E6D" w14:textId="77777777" w:rsidR="00E706CA" w:rsidRDefault="00E706CA">
            <w:pPr>
              <w:spacing w:after="240"/>
              <w:jc w:val="center"/>
              <w:rPr>
                <w:kern w:val="2"/>
                <w:sz w:val="20"/>
                <w:szCs w:val="20"/>
                <w14:ligatures w14:val="standardContextual"/>
              </w:rPr>
            </w:pP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B12A" w14:textId="77777777" w:rsidR="00E706CA" w:rsidRDefault="00E706CA">
            <w:pPr>
              <w:spacing w:after="240"/>
              <w:jc w:val="center"/>
              <w:rPr>
                <w:kern w:val="2"/>
                <w:sz w:val="20"/>
                <w:szCs w:val="20"/>
                <w14:ligatures w14:val="standardContextual"/>
              </w:rPr>
            </w:pP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24B82" w14:textId="77777777" w:rsidR="00E706CA" w:rsidRDefault="00E706CA">
            <w:pPr>
              <w:spacing w:after="240"/>
              <w:jc w:val="center"/>
              <w:rPr>
                <w:kern w:val="2"/>
                <w:sz w:val="20"/>
                <w:szCs w:val="20"/>
                <w14:ligatures w14:val="standardContextual"/>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79D5B" w14:textId="77777777" w:rsidR="00E706CA" w:rsidRDefault="00E706CA">
            <w:pPr>
              <w:spacing w:after="240"/>
              <w:jc w:val="center"/>
              <w:rPr>
                <w:kern w:val="2"/>
                <w:sz w:val="20"/>
                <w:szCs w:val="20"/>
                <w14:ligatures w14:val="standardContextual"/>
              </w:rPr>
            </w:pPr>
          </w:p>
        </w:tc>
        <w:tc>
          <w:tcPr>
            <w:tcW w:w="1455" w:type="dxa"/>
            <w:tcBorders>
              <w:top w:val="single" w:sz="8" w:space="0" w:color="000000"/>
              <w:left w:val="single" w:sz="8" w:space="0" w:color="000000"/>
              <w:bottom w:val="single" w:sz="8" w:space="0" w:color="000000"/>
              <w:right w:val="single" w:sz="8" w:space="0" w:color="000000"/>
            </w:tcBorders>
          </w:tcPr>
          <w:p w14:paraId="34EC91D0" w14:textId="77777777" w:rsidR="00E706CA" w:rsidRDefault="00E706CA">
            <w:pPr>
              <w:spacing w:after="240"/>
              <w:jc w:val="center"/>
              <w:rPr>
                <w:kern w:val="2"/>
                <w:sz w:val="20"/>
                <w:szCs w:val="20"/>
                <w14:ligatures w14:val="standardContextual"/>
              </w:rPr>
            </w:pPr>
          </w:p>
        </w:tc>
      </w:tr>
      <w:tr w:rsidR="00E706CA" w14:paraId="44E5917A" w14:textId="77777777" w:rsidTr="00E706CA">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000D1" w14:textId="77777777" w:rsidR="00E706CA" w:rsidRDefault="00E706CA">
            <w:pPr>
              <w:spacing w:after="240"/>
              <w:jc w:val="center"/>
              <w:rPr>
                <w:kern w:val="2"/>
                <w:sz w:val="20"/>
                <w:szCs w:val="20"/>
                <w14:ligatures w14:val="standardContextual"/>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C2D44" w14:textId="77777777" w:rsidR="00E706CA" w:rsidRDefault="00E706CA">
            <w:pPr>
              <w:jc w:val="center"/>
              <w:rPr>
                <w:kern w:val="2"/>
                <w:sz w:val="20"/>
                <w:szCs w:val="20"/>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14D49" w14:textId="77777777" w:rsidR="00E706CA" w:rsidRDefault="00E706CA">
            <w:pPr>
              <w:spacing w:after="240"/>
              <w:jc w:val="center"/>
              <w:rPr>
                <w:kern w:val="2"/>
                <w:sz w:val="20"/>
                <w:szCs w:val="20"/>
                <w14:ligatures w14:val="standardContextual"/>
              </w:rPr>
            </w:pP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EE394" w14:textId="77777777" w:rsidR="00E706CA" w:rsidRDefault="00E706CA">
            <w:pPr>
              <w:spacing w:after="240"/>
              <w:jc w:val="center"/>
              <w:rPr>
                <w:kern w:val="2"/>
                <w:sz w:val="20"/>
                <w:szCs w:val="20"/>
                <w14:ligatures w14:val="standardContextual"/>
              </w:rPr>
            </w:pP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D7A7B" w14:textId="77777777" w:rsidR="00E706CA" w:rsidRDefault="00E706CA">
            <w:pPr>
              <w:spacing w:after="240"/>
              <w:jc w:val="center"/>
              <w:rPr>
                <w:kern w:val="2"/>
                <w:sz w:val="20"/>
                <w:szCs w:val="20"/>
                <w14:ligatures w14:val="standardContextual"/>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0B919" w14:textId="77777777" w:rsidR="00E706CA" w:rsidRDefault="00E706CA">
            <w:pPr>
              <w:spacing w:after="240"/>
              <w:jc w:val="center"/>
              <w:rPr>
                <w:kern w:val="2"/>
                <w:sz w:val="20"/>
                <w:szCs w:val="20"/>
                <w14:ligatures w14:val="standardContextual"/>
              </w:rPr>
            </w:pPr>
          </w:p>
        </w:tc>
        <w:tc>
          <w:tcPr>
            <w:tcW w:w="1455" w:type="dxa"/>
            <w:tcBorders>
              <w:top w:val="single" w:sz="8" w:space="0" w:color="000000"/>
              <w:left w:val="single" w:sz="8" w:space="0" w:color="000000"/>
              <w:bottom w:val="single" w:sz="8" w:space="0" w:color="000000"/>
              <w:right w:val="single" w:sz="8" w:space="0" w:color="000000"/>
            </w:tcBorders>
          </w:tcPr>
          <w:p w14:paraId="7759A395" w14:textId="77777777" w:rsidR="00E706CA" w:rsidRDefault="00E706CA">
            <w:pPr>
              <w:spacing w:after="240"/>
              <w:jc w:val="center"/>
              <w:rPr>
                <w:kern w:val="2"/>
                <w:sz w:val="20"/>
                <w:szCs w:val="20"/>
                <w14:ligatures w14:val="standardContextual"/>
              </w:rPr>
            </w:pPr>
          </w:p>
        </w:tc>
      </w:tr>
    </w:tbl>
    <w:p w14:paraId="360AC306" w14:textId="77777777" w:rsidR="00E706CA" w:rsidRDefault="00E706CA" w:rsidP="00E706CA">
      <w:pPr>
        <w:spacing w:before="120" w:after="0" w:line="240" w:lineRule="auto"/>
        <w:jc w:val="both"/>
        <w:rPr>
          <w:rFonts w:ascii="Calibri" w:eastAsia="Calibri" w:hAnsi="Calibri" w:cs="Calibri"/>
          <w:color w:val="000000"/>
          <w:sz w:val="24"/>
          <w:szCs w:val="24"/>
          <w:lang w:eastAsia="pt-BR"/>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534A76C7"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55E87E84" w14:textId="77777777" w:rsidR="00E706CA" w:rsidRDefault="00E706CA">
            <w:pPr>
              <w:spacing w:before="120" w:after="120"/>
              <w:jc w:val="both"/>
              <w:rPr>
                <w:color w:val="000000"/>
                <w:kern w:val="2"/>
                <w:sz w:val="24"/>
                <w:szCs w:val="24"/>
                <w14:ligatures w14:val="standardContextual"/>
              </w:rPr>
            </w:pPr>
            <w:r>
              <w:rPr>
                <w:b/>
                <w:bCs/>
                <w:color w:val="000000"/>
                <w:kern w:val="2"/>
                <w:sz w:val="24"/>
                <w:szCs w:val="24"/>
                <w14:ligatures w14:val="standardContextual"/>
              </w:rPr>
              <w:t xml:space="preserve">9.14 </w:t>
            </w:r>
            <w:r>
              <w:rPr>
                <w:b/>
                <w:bCs/>
                <w:kern w:val="2"/>
                <w:sz w:val="24"/>
                <w:szCs w:val="24"/>
                <w14:ligatures w14:val="standardContextual"/>
              </w:rPr>
              <w:t>Breve C</w:t>
            </w:r>
            <w:r>
              <w:rPr>
                <w:b/>
                <w:bCs/>
                <w:color w:val="000000"/>
                <w:kern w:val="2"/>
                <w:sz w:val="24"/>
                <w:szCs w:val="24"/>
                <w14:ligatures w14:val="standardContextual"/>
              </w:rPr>
              <w:t xml:space="preserve">urrículo: </w:t>
            </w:r>
            <w:r>
              <w:rPr>
                <w:color w:val="FF0000"/>
                <w:kern w:val="2"/>
                <w14:ligatures w14:val="standardContextual"/>
              </w:rPr>
              <w:t>Escreva aqui um resumo do seu currículo destacando as principais atuações culturais realizadas.</w:t>
            </w:r>
            <w:r>
              <w:rPr>
                <w:color w:val="000000"/>
                <w:kern w:val="2"/>
                <w:sz w:val="24"/>
                <w:szCs w:val="24"/>
                <w14:ligatures w14:val="standardContextual"/>
              </w:rPr>
              <w:t xml:space="preserve"> </w:t>
            </w:r>
          </w:p>
        </w:tc>
      </w:tr>
      <w:tr w:rsidR="00E706CA" w14:paraId="49CC394D" w14:textId="77777777" w:rsidTr="00E706CA">
        <w:tc>
          <w:tcPr>
            <w:tcW w:w="9062" w:type="dxa"/>
            <w:tcBorders>
              <w:top w:val="single" w:sz="4" w:space="0" w:color="000000"/>
              <w:left w:val="single" w:sz="4" w:space="0" w:color="000000"/>
              <w:bottom w:val="single" w:sz="4" w:space="0" w:color="000000"/>
              <w:right w:val="single" w:sz="4" w:space="0" w:color="000000"/>
            </w:tcBorders>
          </w:tcPr>
          <w:p w14:paraId="6ABB8E8D" w14:textId="77777777" w:rsidR="00E706CA" w:rsidRDefault="00E706CA">
            <w:pPr>
              <w:spacing w:before="120" w:after="120"/>
              <w:jc w:val="both"/>
              <w:rPr>
                <w:color w:val="000000"/>
                <w:kern w:val="2"/>
                <w:sz w:val="24"/>
                <w:szCs w:val="24"/>
                <w14:ligatures w14:val="standardContextual"/>
              </w:rPr>
            </w:pPr>
          </w:p>
          <w:p w14:paraId="3858A465" w14:textId="77777777" w:rsidR="00E706CA" w:rsidRDefault="00E706CA">
            <w:pPr>
              <w:spacing w:before="120" w:after="120"/>
              <w:jc w:val="both"/>
              <w:rPr>
                <w:color w:val="000000"/>
                <w:kern w:val="2"/>
                <w:sz w:val="24"/>
                <w:szCs w:val="24"/>
                <w14:ligatures w14:val="standardContextual"/>
              </w:rPr>
            </w:pPr>
          </w:p>
          <w:p w14:paraId="3BA7831E" w14:textId="77777777" w:rsidR="00E706CA" w:rsidRDefault="00E706CA">
            <w:pPr>
              <w:spacing w:before="120" w:after="120"/>
              <w:jc w:val="both"/>
              <w:rPr>
                <w:color w:val="000000"/>
                <w:kern w:val="2"/>
                <w:sz w:val="24"/>
                <w:szCs w:val="24"/>
                <w14:ligatures w14:val="standardContextual"/>
              </w:rPr>
            </w:pPr>
          </w:p>
          <w:p w14:paraId="245DFA3B" w14:textId="77777777" w:rsidR="00E706CA" w:rsidRDefault="00E706CA">
            <w:pPr>
              <w:spacing w:before="120" w:after="120"/>
              <w:jc w:val="both"/>
              <w:rPr>
                <w:color w:val="000000"/>
                <w:kern w:val="2"/>
                <w:sz w:val="24"/>
                <w:szCs w:val="24"/>
                <w14:ligatures w14:val="standardContextual"/>
              </w:rPr>
            </w:pPr>
          </w:p>
          <w:p w14:paraId="4455653A" w14:textId="77777777" w:rsidR="00E706CA" w:rsidRDefault="00E706CA">
            <w:pPr>
              <w:spacing w:before="120" w:after="120"/>
              <w:jc w:val="both"/>
              <w:rPr>
                <w:color w:val="000000"/>
                <w:kern w:val="2"/>
                <w:sz w:val="24"/>
                <w:szCs w:val="24"/>
                <w14:ligatures w14:val="standardContextual"/>
              </w:rPr>
            </w:pPr>
          </w:p>
          <w:p w14:paraId="1B1939F7" w14:textId="77777777" w:rsidR="00E706CA" w:rsidRDefault="00E706CA">
            <w:pPr>
              <w:spacing w:before="120" w:after="120"/>
              <w:jc w:val="both"/>
              <w:rPr>
                <w:kern w:val="2"/>
                <w:sz w:val="24"/>
                <w:szCs w:val="24"/>
                <w14:ligatures w14:val="standardContextual"/>
              </w:rPr>
            </w:pPr>
          </w:p>
          <w:p w14:paraId="31D16EAE" w14:textId="77777777" w:rsidR="00E706CA" w:rsidRDefault="00E706CA">
            <w:pPr>
              <w:spacing w:before="120" w:after="120"/>
              <w:jc w:val="both"/>
              <w:rPr>
                <w:kern w:val="2"/>
                <w:sz w:val="24"/>
                <w:szCs w:val="24"/>
                <w14:ligatures w14:val="standardContextual"/>
              </w:rPr>
            </w:pPr>
          </w:p>
          <w:p w14:paraId="4A8FDAA8" w14:textId="77777777" w:rsidR="00E706CA" w:rsidRDefault="00E706CA">
            <w:pPr>
              <w:spacing w:before="120" w:after="120"/>
              <w:jc w:val="both"/>
              <w:rPr>
                <w:kern w:val="2"/>
                <w:sz w:val="24"/>
                <w:szCs w:val="24"/>
                <w14:ligatures w14:val="standardContextual"/>
              </w:rPr>
            </w:pPr>
          </w:p>
          <w:p w14:paraId="0BC449E2" w14:textId="77777777" w:rsidR="00E706CA" w:rsidRDefault="00E706CA">
            <w:pPr>
              <w:spacing w:before="120" w:after="120"/>
              <w:jc w:val="both"/>
              <w:rPr>
                <w:kern w:val="2"/>
                <w:sz w:val="24"/>
                <w:szCs w:val="24"/>
                <w14:ligatures w14:val="standardContextual"/>
              </w:rPr>
            </w:pPr>
          </w:p>
          <w:p w14:paraId="04531755" w14:textId="77777777" w:rsidR="00E706CA" w:rsidRDefault="00E706CA">
            <w:pPr>
              <w:spacing w:before="120" w:after="120"/>
              <w:jc w:val="both"/>
              <w:rPr>
                <w:kern w:val="2"/>
                <w:sz w:val="24"/>
                <w:szCs w:val="24"/>
                <w14:ligatures w14:val="standardContextual"/>
              </w:rPr>
            </w:pPr>
          </w:p>
          <w:p w14:paraId="02B2BC26" w14:textId="77777777" w:rsidR="00E706CA" w:rsidRDefault="00E706CA">
            <w:pPr>
              <w:spacing w:before="120" w:after="120"/>
              <w:jc w:val="both"/>
              <w:rPr>
                <w:kern w:val="2"/>
                <w:sz w:val="24"/>
                <w:szCs w:val="24"/>
                <w14:ligatures w14:val="standardContextual"/>
              </w:rPr>
            </w:pPr>
          </w:p>
          <w:p w14:paraId="1DE8ADFC" w14:textId="77777777" w:rsidR="00E706CA" w:rsidRDefault="00E706CA">
            <w:pPr>
              <w:spacing w:before="120" w:after="120"/>
              <w:jc w:val="both"/>
              <w:rPr>
                <w:kern w:val="2"/>
                <w:sz w:val="24"/>
                <w:szCs w:val="24"/>
                <w14:ligatures w14:val="standardContextual"/>
              </w:rPr>
            </w:pPr>
          </w:p>
          <w:p w14:paraId="02676E86" w14:textId="77777777" w:rsidR="00E706CA" w:rsidRDefault="00E706CA">
            <w:pPr>
              <w:spacing w:before="120" w:after="120"/>
              <w:jc w:val="both"/>
              <w:rPr>
                <w:kern w:val="2"/>
                <w:sz w:val="24"/>
                <w:szCs w:val="24"/>
                <w14:ligatures w14:val="standardContextual"/>
              </w:rPr>
            </w:pPr>
          </w:p>
          <w:p w14:paraId="5507CA38" w14:textId="77777777" w:rsidR="00E706CA" w:rsidRDefault="00E706CA">
            <w:pPr>
              <w:spacing w:before="120" w:after="120"/>
              <w:jc w:val="both"/>
              <w:rPr>
                <w:kern w:val="2"/>
                <w:sz w:val="24"/>
                <w:szCs w:val="24"/>
                <w14:ligatures w14:val="standardContextual"/>
              </w:rPr>
            </w:pPr>
          </w:p>
          <w:p w14:paraId="26E5A163" w14:textId="77777777" w:rsidR="00E706CA" w:rsidRDefault="00E706CA">
            <w:pPr>
              <w:spacing w:before="120" w:after="120"/>
              <w:jc w:val="both"/>
              <w:rPr>
                <w:kern w:val="2"/>
                <w:sz w:val="24"/>
                <w:szCs w:val="24"/>
                <w14:ligatures w14:val="standardContextual"/>
              </w:rPr>
            </w:pPr>
          </w:p>
          <w:p w14:paraId="526D11AE" w14:textId="77777777" w:rsidR="00E706CA" w:rsidRDefault="00E706CA">
            <w:pPr>
              <w:spacing w:before="120" w:after="120"/>
              <w:jc w:val="both"/>
              <w:rPr>
                <w:kern w:val="2"/>
                <w:sz w:val="24"/>
                <w:szCs w:val="24"/>
                <w14:ligatures w14:val="standardContextual"/>
              </w:rPr>
            </w:pPr>
          </w:p>
          <w:p w14:paraId="3D4C1B53" w14:textId="77777777" w:rsidR="00E706CA" w:rsidRDefault="00E706CA">
            <w:pPr>
              <w:spacing w:before="120" w:after="120"/>
              <w:jc w:val="both"/>
              <w:rPr>
                <w:color w:val="000000"/>
                <w:kern w:val="2"/>
                <w:sz w:val="24"/>
                <w:szCs w:val="24"/>
                <w14:ligatures w14:val="standardContextual"/>
              </w:rPr>
            </w:pPr>
          </w:p>
          <w:p w14:paraId="2BC11433" w14:textId="77777777" w:rsidR="00E706CA" w:rsidRDefault="00E706CA">
            <w:pPr>
              <w:spacing w:before="120" w:after="120"/>
              <w:jc w:val="both"/>
              <w:rPr>
                <w:kern w:val="2"/>
                <w:sz w:val="24"/>
                <w:szCs w:val="24"/>
                <w14:ligatures w14:val="standardContextual"/>
              </w:rPr>
            </w:pPr>
          </w:p>
          <w:p w14:paraId="2930A239" w14:textId="77777777" w:rsidR="00E706CA" w:rsidRDefault="00E706CA">
            <w:pPr>
              <w:spacing w:before="120" w:after="120"/>
              <w:jc w:val="both"/>
              <w:rPr>
                <w:kern w:val="2"/>
                <w:sz w:val="24"/>
                <w:szCs w:val="24"/>
                <w14:ligatures w14:val="standardContextual"/>
              </w:rPr>
            </w:pPr>
          </w:p>
        </w:tc>
      </w:tr>
    </w:tbl>
    <w:p w14:paraId="3ABF1B96" w14:textId="77777777" w:rsidR="00E706CA" w:rsidRDefault="00E706CA" w:rsidP="00E706CA">
      <w:pPr>
        <w:spacing w:before="120" w:after="120" w:line="240" w:lineRule="auto"/>
        <w:jc w:val="both"/>
        <w:rPr>
          <w:rFonts w:ascii="Calibri" w:eastAsia="Calibri" w:hAnsi="Calibri" w:cs="Calibri"/>
          <w:color w:val="000000"/>
          <w:sz w:val="24"/>
          <w:szCs w:val="24"/>
          <w:lang w:eastAsia="pt-BR"/>
        </w:rPr>
      </w:pPr>
      <w:r>
        <w:rPr>
          <w:color w:val="000000"/>
          <w:sz w:val="24"/>
          <w:szCs w:val="24"/>
        </w:rPr>
        <w:lastRenderedPageBreak/>
        <w:t>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706CA" w14:paraId="0E8DE625" w14:textId="77777777" w:rsidTr="00E706CA">
        <w:tc>
          <w:tcPr>
            <w:tcW w:w="9062" w:type="dxa"/>
            <w:tcBorders>
              <w:top w:val="single" w:sz="4" w:space="0" w:color="000000"/>
              <w:left w:val="single" w:sz="4" w:space="0" w:color="000000"/>
              <w:bottom w:val="single" w:sz="4" w:space="0" w:color="000000"/>
              <w:right w:val="single" w:sz="4" w:space="0" w:color="000000"/>
            </w:tcBorders>
            <w:hideMark/>
          </w:tcPr>
          <w:p w14:paraId="50921073" w14:textId="77777777" w:rsidR="00E706CA" w:rsidRDefault="00E706CA">
            <w:pPr>
              <w:jc w:val="both"/>
              <w:rPr>
                <w:color w:val="FF0000"/>
                <w:kern w:val="2"/>
                <w14:ligatures w14:val="standardContextual"/>
              </w:rPr>
            </w:pPr>
            <w:r>
              <w:rPr>
                <w:b/>
                <w:bCs/>
                <w:color w:val="000000"/>
                <w:kern w:val="2"/>
                <w:sz w:val="24"/>
                <w:szCs w:val="24"/>
                <w14:ligatures w14:val="standardContextual"/>
              </w:rPr>
              <w:t xml:space="preserve">9.15 Comprovações de atuação do proponente, </w:t>
            </w:r>
            <w:r>
              <w:rPr>
                <w:b/>
                <w:bCs/>
                <w:kern w:val="2"/>
                <w:sz w:val="24"/>
                <w:szCs w:val="24"/>
                <w14:ligatures w14:val="standardContextual"/>
              </w:rPr>
              <w:t>conforme o tipo de inscrição.</w:t>
            </w:r>
            <w:r>
              <w:rPr>
                <w:b/>
                <w:bCs/>
                <w:color w:val="000000"/>
                <w:kern w:val="2"/>
                <w:sz w:val="24"/>
                <w:szCs w:val="24"/>
                <w14:ligatures w14:val="standardContextual"/>
              </w:rPr>
              <w:t xml:space="preserve"> Pessoa Física, do Grupo com CNPJ ou caso a inscrição do Grupo sem CNPJ na área cultural? </w:t>
            </w:r>
            <w:r>
              <w:rPr>
                <w:color w:val="FF0000"/>
                <w:kern w:val="2"/>
                <w14:ligatures w14:val="standardContextual"/>
              </w:rPr>
              <w:t>(*Você deve encaminhar as comprovações em anexo com datas, não pode ser escrita à mão, nem digitadas) Caso queira, também junte documentos que auxiliem na análise do seu projeto e da sua equipe técnica, tais como currículos e portfólios, entre outros documentos que achar necessário.</w:t>
            </w:r>
          </w:p>
        </w:tc>
      </w:tr>
    </w:tbl>
    <w:p w14:paraId="74C2CF29" w14:textId="77777777" w:rsidR="00E706CA" w:rsidRDefault="00E706CA" w:rsidP="00E706CA">
      <w:pPr>
        <w:spacing w:before="120" w:after="120" w:line="240" w:lineRule="auto"/>
        <w:rPr>
          <w:rFonts w:ascii="Calibri" w:eastAsia="Calibri" w:hAnsi="Calibri" w:cs="Calibri"/>
          <w:b/>
          <w:bCs/>
          <w:color w:val="000000"/>
          <w:sz w:val="24"/>
          <w:szCs w:val="24"/>
          <w:lang w:eastAsia="pt-BR"/>
        </w:rPr>
      </w:pPr>
    </w:p>
    <w:p w14:paraId="70926129" w14:textId="77777777" w:rsidR="00E706CA" w:rsidRDefault="00E706CA" w:rsidP="00E706CA">
      <w:pPr>
        <w:spacing w:before="120" w:after="120" w:line="240" w:lineRule="auto"/>
        <w:jc w:val="center"/>
        <w:rPr>
          <w:b/>
          <w:bCs/>
          <w:color w:val="000000"/>
          <w:sz w:val="24"/>
          <w:szCs w:val="24"/>
        </w:rPr>
      </w:pPr>
      <w:r>
        <w:rPr>
          <w:b/>
          <w:bCs/>
          <w:color w:val="000000"/>
          <w:sz w:val="24"/>
          <w:szCs w:val="24"/>
        </w:rPr>
        <w:t>ANEXE AQUI AS COMPROVAÇÕES DE ATUAÇÃO CULTURAL (</w:t>
      </w:r>
      <w:r>
        <w:rPr>
          <w:b/>
          <w:bCs/>
          <w:color w:val="FF0000"/>
          <w:sz w:val="24"/>
          <w:szCs w:val="24"/>
        </w:rPr>
        <w:t>*Obrigatório</w:t>
      </w:r>
      <w:r>
        <w:rPr>
          <w:b/>
          <w:bCs/>
          <w:color w:val="000000"/>
          <w:sz w:val="24"/>
          <w:szCs w:val="24"/>
        </w:rPr>
        <w:t>)</w:t>
      </w:r>
    </w:p>
    <w:p w14:paraId="3AA6591B" w14:textId="77777777" w:rsidR="00E706CA" w:rsidRDefault="00E706CA" w:rsidP="00E706CA">
      <w:pPr>
        <w:jc w:val="both"/>
        <w:rPr>
          <w:sz w:val="24"/>
          <w:szCs w:val="24"/>
        </w:rPr>
      </w:pPr>
    </w:p>
    <w:p w14:paraId="1AB53A5A" w14:textId="77777777" w:rsidR="00E706CA" w:rsidRDefault="00E706CA" w:rsidP="00E706CA"/>
    <w:p w14:paraId="0F6E3FE0" w14:textId="4776DFAB" w:rsidR="00E706CA" w:rsidRDefault="00E706CA">
      <w:pPr>
        <w:spacing w:after="160" w:line="300" w:lineRule="auto"/>
        <w:jc w:val="both"/>
      </w:pPr>
    </w:p>
    <w:p w14:paraId="366F8AF9" w14:textId="703342DA" w:rsidR="00E706CA" w:rsidRDefault="00E706CA">
      <w:pPr>
        <w:spacing w:after="160" w:line="300" w:lineRule="auto"/>
        <w:jc w:val="both"/>
      </w:pPr>
    </w:p>
    <w:p w14:paraId="7998A193" w14:textId="6F7B7252" w:rsidR="00E706CA" w:rsidRDefault="00E706CA">
      <w:pPr>
        <w:spacing w:after="160" w:line="300" w:lineRule="auto"/>
        <w:jc w:val="both"/>
      </w:pPr>
    </w:p>
    <w:p w14:paraId="6DDD9F9C" w14:textId="6A410C32" w:rsidR="00E706CA" w:rsidRDefault="00E706CA">
      <w:pPr>
        <w:spacing w:after="160" w:line="300" w:lineRule="auto"/>
        <w:jc w:val="both"/>
      </w:pPr>
    </w:p>
    <w:p w14:paraId="5C7DC2FD" w14:textId="5FAE422B" w:rsidR="00E706CA" w:rsidRDefault="00E706CA">
      <w:pPr>
        <w:spacing w:after="160" w:line="300" w:lineRule="auto"/>
        <w:jc w:val="both"/>
      </w:pPr>
    </w:p>
    <w:p w14:paraId="3B2D58CB" w14:textId="55B4302C" w:rsidR="00E706CA" w:rsidRDefault="00E706CA">
      <w:pPr>
        <w:spacing w:after="160" w:line="300" w:lineRule="auto"/>
        <w:jc w:val="both"/>
      </w:pPr>
    </w:p>
    <w:p w14:paraId="7CA8EC4F" w14:textId="777E9B37" w:rsidR="00E706CA" w:rsidRDefault="00E706CA">
      <w:pPr>
        <w:spacing w:after="160" w:line="300" w:lineRule="auto"/>
        <w:jc w:val="both"/>
      </w:pPr>
    </w:p>
    <w:p w14:paraId="4F158B62" w14:textId="089118EE" w:rsidR="00E706CA" w:rsidRDefault="00E706CA">
      <w:pPr>
        <w:spacing w:after="160" w:line="300" w:lineRule="auto"/>
        <w:jc w:val="both"/>
      </w:pPr>
    </w:p>
    <w:p w14:paraId="41760C45" w14:textId="68C19A8A" w:rsidR="00E706CA" w:rsidRDefault="00E706CA">
      <w:pPr>
        <w:spacing w:after="160" w:line="300" w:lineRule="auto"/>
        <w:jc w:val="both"/>
      </w:pPr>
    </w:p>
    <w:p w14:paraId="66529A6A" w14:textId="09FABF22" w:rsidR="00E706CA" w:rsidRDefault="00E706CA">
      <w:pPr>
        <w:spacing w:after="160" w:line="300" w:lineRule="auto"/>
        <w:jc w:val="both"/>
      </w:pPr>
    </w:p>
    <w:p w14:paraId="23C8D6A4" w14:textId="77777777" w:rsidR="00E706CA" w:rsidRDefault="00E706CA" w:rsidP="00E706CA">
      <w:pPr>
        <w:pBdr>
          <w:top w:val="nil"/>
          <w:left w:val="nil"/>
          <w:bottom w:val="nil"/>
          <w:right w:val="nil"/>
          <w:between w:val="nil"/>
        </w:pBdr>
        <w:spacing w:after="0" w:line="240" w:lineRule="auto"/>
        <w:jc w:val="center"/>
        <w:rPr>
          <w:b/>
          <w:bCs/>
          <w:smallCaps/>
          <w:sz w:val="28"/>
          <w:szCs w:val="28"/>
        </w:rPr>
      </w:pPr>
    </w:p>
    <w:p w14:paraId="6ADF1E14" w14:textId="77777777" w:rsidR="00E706CA" w:rsidRDefault="00E706CA" w:rsidP="00E706CA">
      <w:pPr>
        <w:pBdr>
          <w:top w:val="nil"/>
          <w:left w:val="nil"/>
          <w:bottom w:val="nil"/>
          <w:right w:val="nil"/>
          <w:between w:val="nil"/>
        </w:pBdr>
        <w:spacing w:after="0"/>
        <w:jc w:val="center"/>
        <w:rPr>
          <w:b/>
          <w:bCs/>
          <w:smallCaps/>
          <w:color w:val="000000"/>
          <w:sz w:val="26"/>
          <w:szCs w:val="26"/>
        </w:rPr>
      </w:pPr>
      <w:r>
        <w:rPr>
          <w:b/>
          <w:bCs/>
          <w:smallCaps/>
          <w:color w:val="000000"/>
          <w:sz w:val="26"/>
          <w:szCs w:val="26"/>
        </w:rPr>
        <w:t xml:space="preserve">ANEXO </w:t>
      </w:r>
      <w:r>
        <w:rPr>
          <w:b/>
          <w:bCs/>
          <w:smallCaps/>
          <w:sz w:val="26"/>
          <w:szCs w:val="26"/>
        </w:rPr>
        <w:t>02</w:t>
      </w:r>
    </w:p>
    <w:p w14:paraId="0C91D091" w14:textId="77777777" w:rsidR="00E706CA" w:rsidRDefault="00E706CA" w:rsidP="00E706CA">
      <w:pPr>
        <w:pBdr>
          <w:top w:val="nil"/>
          <w:left w:val="nil"/>
          <w:bottom w:val="nil"/>
          <w:right w:val="nil"/>
          <w:between w:val="nil"/>
        </w:pBdr>
        <w:jc w:val="center"/>
        <w:rPr>
          <w:b/>
          <w:bCs/>
          <w:smallCaps/>
          <w:sz w:val="26"/>
          <w:szCs w:val="26"/>
        </w:rPr>
      </w:pPr>
      <w:r>
        <w:rPr>
          <w:b/>
          <w:bCs/>
          <w:smallCaps/>
          <w:sz w:val="26"/>
          <w:szCs w:val="26"/>
        </w:rPr>
        <w:t>AUTODECLARAÇÃO PARA COTAS PESSOAS NEGRAS, PARDAS OU INDÍGENAS.</w:t>
      </w:r>
    </w:p>
    <w:p w14:paraId="50FB0259" w14:textId="77777777" w:rsidR="00E706CA" w:rsidRDefault="00E706CA" w:rsidP="00E706CA">
      <w:pPr>
        <w:pBdr>
          <w:top w:val="nil"/>
          <w:left w:val="nil"/>
          <w:bottom w:val="nil"/>
          <w:right w:val="nil"/>
          <w:between w:val="nil"/>
        </w:pBdr>
        <w:spacing w:after="0"/>
        <w:ind w:right="141"/>
        <w:jc w:val="center"/>
        <w:rPr>
          <w:color w:val="000000"/>
        </w:rPr>
      </w:pPr>
      <w:r>
        <w:t>(PARA AGENTES CULTURAIS CONCORRENTES ÀS COTAS ÉTNICO</w:t>
      </w:r>
      <w:r>
        <w:rPr>
          <w:color w:val="000000"/>
        </w:rPr>
        <w:t>-</w:t>
      </w:r>
      <w:r>
        <w:t>RACIAIS NEGROS, PARDOS OU INDÍGENAS)</w:t>
      </w:r>
    </w:p>
    <w:p w14:paraId="4895E899" w14:textId="77777777" w:rsidR="00E706CA" w:rsidRDefault="00E706CA" w:rsidP="00E706CA">
      <w:pPr>
        <w:pBdr>
          <w:top w:val="nil"/>
          <w:left w:val="nil"/>
          <w:bottom w:val="nil"/>
          <w:right w:val="nil"/>
          <w:between w:val="nil"/>
        </w:pBdr>
        <w:spacing w:before="120" w:after="120" w:line="240" w:lineRule="auto"/>
        <w:ind w:left="120" w:right="120"/>
        <w:jc w:val="center"/>
        <w:rPr>
          <w:color w:val="000000"/>
          <w:sz w:val="24"/>
          <w:szCs w:val="24"/>
        </w:rPr>
      </w:pPr>
      <w:r>
        <w:rPr>
          <w:color w:val="000000"/>
          <w:sz w:val="24"/>
          <w:szCs w:val="24"/>
        </w:rPr>
        <w:t> </w:t>
      </w:r>
    </w:p>
    <w:p w14:paraId="3A090E5F" w14:textId="77777777" w:rsidR="00E706CA" w:rsidRDefault="00E706CA" w:rsidP="00E706CA">
      <w:pPr>
        <w:pBdr>
          <w:top w:val="nil"/>
          <w:left w:val="nil"/>
          <w:bottom w:val="nil"/>
          <w:right w:val="nil"/>
          <w:between w:val="nil"/>
        </w:pBdr>
        <w:spacing w:after="0" w:line="480" w:lineRule="auto"/>
        <w:ind w:left="120" w:right="120"/>
        <w:jc w:val="both"/>
        <w:rPr>
          <w:sz w:val="24"/>
          <w:szCs w:val="24"/>
        </w:rPr>
      </w:pPr>
    </w:p>
    <w:p w14:paraId="087935B8" w14:textId="77777777" w:rsidR="00E706CA" w:rsidRDefault="00E706CA" w:rsidP="00E706CA">
      <w:pPr>
        <w:pBdr>
          <w:top w:val="nil"/>
          <w:left w:val="nil"/>
          <w:bottom w:val="nil"/>
          <w:right w:val="nil"/>
          <w:between w:val="nil"/>
        </w:pBdr>
        <w:spacing w:after="0" w:line="480" w:lineRule="auto"/>
        <w:ind w:left="120" w:right="120"/>
        <w:jc w:val="both"/>
        <w:rPr>
          <w:color w:val="000000"/>
          <w:sz w:val="24"/>
          <w:szCs w:val="24"/>
        </w:rPr>
      </w:pPr>
      <w:proofErr w:type="gramStart"/>
      <w:r>
        <w:rPr>
          <w:color w:val="000000"/>
          <w:sz w:val="24"/>
          <w:szCs w:val="24"/>
        </w:rPr>
        <w:t>Eu,  _</w:t>
      </w:r>
      <w:proofErr w:type="gramEnd"/>
      <w:r>
        <w:rPr>
          <w:color w:val="000000"/>
          <w:sz w:val="24"/>
          <w:szCs w:val="24"/>
        </w:rPr>
        <w:t>____________________________________________,</w:t>
      </w:r>
      <w:r>
        <w:rPr>
          <w:sz w:val="24"/>
          <w:szCs w:val="24"/>
        </w:rPr>
        <w:t xml:space="preserve"> </w:t>
      </w:r>
      <w:r>
        <w:rPr>
          <w:color w:val="000000"/>
          <w:sz w:val="24"/>
          <w:szCs w:val="24"/>
        </w:rPr>
        <w:t>CPF nº________________, RG nº ___________________, DECLARO para fins de participação no Edital da PNAB - 202</w:t>
      </w:r>
      <w:r>
        <w:rPr>
          <w:sz w:val="24"/>
          <w:szCs w:val="24"/>
        </w:rPr>
        <w:t>6</w:t>
      </w:r>
      <w:r>
        <w:rPr>
          <w:color w:val="000000"/>
          <w:sz w:val="24"/>
          <w:szCs w:val="24"/>
        </w:rPr>
        <w:t xml:space="preserve"> deste muni</w:t>
      </w:r>
      <w:r>
        <w:rPr>
          <w:sz w:val="24"/>
          <w:szCs w:val="24"/>
        </w:rPr>
        <w:t xml:space="preserve">cípio </w:t>
      </w:r>
      <w:r>
        <w:rPr>
          <w:color w:val="000000"/>
          <w:sz w:val="24"/>
          <w:szCs w:val="24"/>
        </w:rPr>
        <w:t xml:space="preserve">que sou: </w:t>
      </w:r>
    </w:p>
    <w:p w14:paraId="2D0E9A34" w14:textId="77777777" w:rsidR="00E706CA" w:rsidRDefault="00E706CA" w:rsidP="00E706CA">
      <w:pPr>
        <w:pBdr>
          <w:top w:val="nil"/>
          <w:left w:val="nil"/>
          <w:bottom w:val="nil"/>
          <w:right w:val="nil"/>
          <w:between w:val="nil"/>
        </w:pBdr>
        <w:spacing w:after="0" w:line="480" w:lineRule="auto"/>
        <w:ind w:left="120" w:right="120"/>
        <w:jc w:val="center"/>
        <w:rPr>
          <w:color w:val="000000"/>
          <w:sz w:val="24"/>
          <w:szCs w:val="24"/>
        </w:rPr>
      </w:pPr>
      <w:proofErr w:type="gramStart"/>
      <w:r>
        <w:rPr>
          <w:sz w:val="24"/>
          <w:szCs w:val="24"/>
        </w:rPr>
        <w:t xml:space="preserve">(  </w:t>
      </w:r>
      <w:proofErr w:type="gramEnd"/>
      <w:r>
        <w:rPr>
          <w:sz w:val="24"/>
          <w:szCs w:val="24"/>
        </w:rPr>
        <w:t xml:space="preserve">    ) NEGRO (       ) PARDO OU (       ) INDÍGENA)</w:t>
      </w:r>
    </w:p>
    <w:p w14:paraId="243E85DF" w14:textId="77777777" w:rsidR="00E706CA" w:rsidRDefault="00E706CA" w:rsidP="00E706CA">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Por ser verdade, assino a presente declaração e estou ciente de que a apresentação de declaração falsa pode acarretar desclassificação do edital e aplicação de sanções criminais.</w:t>
      </w:r>
    </w:p>
    <w:p w14:paraId="0DA292B5" w14:textId="77777777" w:rsidR="00E706CA" w:rsidRDefault="00E706CA" w:rsidP="00E706CA">
      <w:pPr>
        <w:pBdr>
          <w:top w:val="nil"/>
          <w:left w:val="nil"/>
          <w:bottom w:val="nil"/>
          <w:right w:val="nil"/>
          <w:between w:val="nil"/>
        </w:pBdr>
        <w:spacing w:before="120" w:after="120" w:line="240" w:lineRule="auto"/>
        <w:ind w:left="120" w:right="120"/>
        <w:jc w:val="both"/>
        <w:rPr>
          <w:color w:val="000000"/>
          <w:sz w:val="24"/>
          <w:szCs w:val="24"/>
        </w:rPr>
      </w:pPr>
    </w:p>
    <w:p w14:paraId="30E2E34D" w14:textId="77777777" w:rsidR="00E706CA" w:rsidRDefault="00E706CA" w:rsidP="00E706CA">
      <w:pPr>
        <w:pBdr>
          <w:top w:val="nil"/>
          <w:left w:val="nil"/>
          <w:bottom w:val="nil"/>
          <w:right w:val="nil"/>
          <w:between w:val="nil"/>
        </w:pBdr>
        <w:spacing w:before="120" w:after="120" w:line="240" w:lineRule="auto"/>
        <w:ind w:left="120" w:right="120"/>
        <w:jc w:val="center"/>
        <w:rPr>
          <w:sz w:val="24"/>
          <w:szCs w:val="24"/>
        </w:rPr>
      </w:pPr>
      <w:bookmarkStart w:id="2" w:name="_heading=h.vsxrpiz1aky6" w:colFirst="0" w:colLast="0"/>
      <w:bookmarkEnd w:id="2"/>
    </w:p>
    <w:p w14:paraId="0B36C7A2" w14:textId="77777777" w:rsidR="00E706CA" w:rsidRDefault="00E706CA" w:rsidP="00E706CA">
      <w:pPr>
        <w:pBdr>
          <w:top w:val="nil"/>
          <w:left w:val="nil"/>
          <w:bottom w:val="nil"/>
          <w:right w:val="nil"/>
          <w:between w:val="nil"/>
        </w:pBdr>
        <w:spacing w:before="120" w:after="120" w:line="240" w:lineRule="auto"/>
        <w:ind w:left="120" w:right="120"/>
        <w:jc w:val="center"/>
        <w:rPr>
          <w:color w:val="000000"/>
          <w:sz w:val="24"/>
          <w:szCs w:val="24"/>
        </w:rPr>
      </w:pPr>
      <w:r>
        <w:rPr>
          <w:sz w:val="24"/>
          <w:szCs w:val="24"/>
        </w:rPr>
        <w:t xml:space="preserve">Rio Formoso, _____ </w:t>
      </w:r>
      <w:r>
        <w:rPr>
          <w:color w:val="000000"/>
          <w:sz w:val="24"/>
          <w:szCs w:val="24"/>
        </w:rPr>
        <w:t>de _____________ 202</w:t>
      </w:r>
      <w:r>
        <w:rPr>
          <w:sz w:val="24"/>
          <w:szCs w:val="24"/>
        </w:rPr>
        <w:t>6</w:t>
      </w:r>
      <w:r>
        <w:rPr>
          <w:color w:val="000000"/>
          <w:sz w:val="24"/>
          <w:szCs w:val="24"/>
        </w:rPr>
        <w:t>.</w:t>
      </w:r>
    </w:p>
    <w:p w14:paraId="4F955057" w14:textId="77777777" w:rsidR="00E706CA" w:rsidRDefault="00E706CA" w:rsidP="00E706CA">
      <w:pPr>
        <w:spacing w:before="240" w:after="240" w:line="360" w:lineRule="auto"/>
        <w:ind w:left="283" w:right="-40"/>
        <w:jc w:val="center"/>
        <w:rPr>
          <w:sz w:val="24"/>
          <w:szCs w:val="24"/>
        </w:rPr>
      </w:pPr>
    </w:p>
    <w:p w14:paraId="2E38062E" w14:textId="77777777" w:rsidR="00E706CA" w:rsidRDefault="00E706CA" w:rsidP="00E706CA">
      <w:pPr>
        <w:spacing w:after="0" w:line="360" w:lineRule="auto"/>
        <w:ind w:left="283" w:right="-40"/>
        <w:jc w:val="center"/>
        <w:rPr>
          <w:sz w:val="24"/>
          <w:szCs w:val="24"/>
        </w:rPr>
      </w:pPr>
    </w:p>
    <w:p w14:paraId="3651CDC1" w14:textId="77777777" w:rsidR="00E706CA" w:rsidRDefault="00E706CA" w:rsidP="00E706CA">
      <w:pPr>
        <w:spacing w:after="0" w:line="360" w:lineRule="auto"/>
        <w:ind w:left="283" w:right="-40"/>
        <w:jc w:val="center"/>
        <w:rPr>
          <w:sz w:val="24"/>
          <w:szCs w:val="24"/>
        </w:rPr>
      </w:pPr>
    </w:p>
    <w:p w14:paraId="7B4F440B" w14:textId="77777777" w:rsidR="00E706CA" w:rsidRDefault="00E706CA" w:rsidP="00E706CA">
      <w:pPr>
        <w:spacing w:after="0" w:line="360" w:lineRule="auto"/>
        <w:ind w:left="283" w:right="-40"/>
        <w:jc w:val="center"/>
        <w:rPr>
          <w:sz w:val="24"/>
          <w:szCs w:val="24"/>
        </w:rPr>
      </w:pPr>
      <w:r>
        <w:rPr>
          <w:sz w:val="24"/>
          <w:szCs w:val="24"/>
        </w:rPr>
        <w:br/>
        <w:t>_____________________________________________</w:t>
      </w:r>
    </w:p>
    <w:p w14:paraId="2AF25F85" w14:textId="77777777" w:rsidR="00E706CA" w:rsidRDefault="00E706CA" w:rsidP="00E706CA">
      <w:pPr>
        <w:spacing w:after="0" w:line="360" w:lineRule="auto"/>
        <w:ind w:left="283" w:right="-40"/>
        <w:jc w:val="center"/>
        <w:rPr>
          <w:sz w:val="24"/>
          <w:szCs w:val="24"/>
        </w:rPr>
      </w:pPr>
      <w:r>
        <w:rPr>
          <w:sz w:val="24"/>
          <w:szCs w:val="24"/>
        </w:rPr>
        <w:t>Nome e assinatura da/o declarante.</w:t>
      </w:r>
    </w:p>
    <w:p w14:paraId="2F473F2B" w14:textId="77777777" w:rsidR="00E706CA" w:rsidRDefault="00E706CA" w:rsidP="00E706CA">
      <w:pPr>
        <w:spacing w:before="28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w:t>
      </w:r>
      <w:r>
        <w:rPr>
          <w:noProof/>
        </w:rPr>
        <w:drawing>
          <wp:anchor distT="114300" distB="114300" distL="114300" distR="114300" simplePos="0" relativeHeight="251661312" behindDoc="0" locked="0" layoutInCell="1" hidden="0" allowOverlap="1" wp14:anchorId="5B4F23E5" wp14:editId="0620E8C7">
            <wp:simplePos x="0" y="0"/>
            <wp:positionH relativeFrom="column">
              <wp:posOffset>1171575</wp:posOffset>
            </wp:positionH>
            <wp:positionV relativeFrom="paragraph">
              <wp:posOffset>3629025</wp:posOffset>
            </wp:positionV>
            <wp:extent cx="4126375" cy="5905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462" r="462"/>
                    <a:stretch>
                      <a:fillRect/>
                    </a:stretch>
                  </pic:blipFill>
                  <pic:spPr>
                    <a:xfrm>
                      <a:off x="0" y="0"/>
                      <a:ext cx="4126375" cy="590550"/>
                    </a:xfrm>
                    <a:prstGeom prst="rect">
                      <a:avLst/>
                    </a:prstGeom>
                    <a:ln/>
                  </pic:spPr>
                </pic:pic>
              </a:graphicData>
            </a:graphic>
          </wp:anchor>
        </w:drawing>
      </w:r>
    </w:p>
    <w:p w14:paraId="5204F8C7" w14:textId="7AD41801" w:rsidR="00E706CA" w:rsidRDefault="00E706CA">
      <w:pPr>
        <w:spacing w:after="160" w:line="300" w:lineRule="auto"/>
        <w:jc w:val="both"/>
      </w:pPr>
    </w:p>
    <w:p w14:paraId="35A9C697" w14:textId="1F36A3AA" w:rsidR="00E706CA" w:rsidRDefault="00E706CA">
      <w:pPr>
        <w:spacing w:after="160" w:line="300" w:lineRule="auto"/>
        <w:jc w:val="both"/>
      </w:pPr>
    </w:p>
    <w:p w14:paraId="0E3163A3" w14:textId="77777777" w:rsidR="00111404" w:rsidRDefault="00111404">
      <w:pPr>
        <w:spacing w:after="160" w:line="300" w:lineRule="auto"/>
        <w:jc w:val="both"/>
      </w:pPr>
    </w:p>
    <w:p w14:paraId="6CB2DC94" w14:textId="24C50571" w:rsidR="00E706CA" w:rsidRDefault="00E706CA">
      <w:pPr>
        <w:spacing w:after="160" w:line="300" w:lineRule="auto"/>
        <w:jc w:val="both"/>
      </w:pPr>
    </w:p>
    <w:p w14:paraId="356E7447" w14:textId="696F926B" w:rsidR="00E706CA" w:rsidRDefault="00E706CA">
      <w:pPr>
        <w:spacing w:after="160" w:line="300" w:lineRule="auto"/>
        <w:jc w:val="both"/>
      </w:pPr>
    </w:p>
    <w:p w14:paraId="742D3CDB" w14:textId="77777777" w:rsidR="00111404" w:rsidRDefault="00111404" w:rsidP="00E706CA">
      <w:pPr>
        <w:pBdr>
          <w:top w:val="nil"/>
          <w:left w:val="nil"/>
          <w:bottom w:val="nil"/>
          <w:right w:val="nil"/>
          <w:between w:val="nil"/>
        </w:pBdr>
        <w:spacing w:after="0"/>
        <w:jc w:val="center"/>
        <w:rPr>
          <w:b/>
          <w:bCs/>
          <w:smallCaps/>
          <w:color w:val="000000"/>
          <w:sz w:val="26"/>
          <w:szCs w:val="26"/>
        </w:rPr>
      </w:pPr>
    </w:p>
    <w:p w14:paraId="3E802792" w14:textId="17C82482" w:rsidR="00E706CA" w:rsidRDefault="00E706CA" w:rsidP="00E706CA">
      <w:pPr>
        <w:pBdr>
          <w:top w:val="nil"/>
          <w:left w:val="nil"/>
          <w:bottom w:val="nil"/>
          <w:right w:val="nil"/>
          <w:between w:val="nil"/>
        </w:pBdr>
        <w:spacing w:after="0"/>
        <w:jc w:val="center"/>
        <w:rPr>
          <w:smallCaps/>
          <w:color w:val="000000"/>
          <w:sz w:val="26"/>
          <w:szCs w:val="26"/>
        </w:rPr>
      </w:pPr>
      <w:r>
        <w:rPr>
          <w:b/>
          <w:bCs/>
          <w:smallCaps/>
          <w:color w:val="000000"/>
          <w:sz w:val="26"/>
          <w:szCs w:val="26"/>
        </w:rPr>
        <w:t xml:space="preserve">ANEXO </w:t>
      </w:r>
      <w:r>
        <w:rPr>
          <w:b/>
          <w:bCs/>
          <w:smallCaps/>
          <w:sz w:val="26"/>
          <w:szCs w:val="26"/>
        </w:rPr>
        <w:t>03</w:t>
      </w:r>
    </w:p>
    <w:p w14:paraId="557AED5F" w14:textId="77777777" w:rsidR="00E706CA" w:rsidRDefault="00E706CA" w:rsidP="00E706CA">
      <w:pPr>
        <w:pBdr>
          <w:top w:val="nil"/>
          <w:left w:val="nil"/>
          <w:bottom w:val="nil"/>
          <w:right w:val="nil"/>
          <w:between w:val="nil"/>
        </w:pBdr>
        <w:jc w:val="center"/>
        <w:rPr>
          <w:smallCaps/>
          <w:color w:val="000000"/>
          <w:sz w:val="26"/>
          <w:szCs w:val="26"/>
        </w:rPr>
      </w:pPr>
      <w:r>
        <w:rPr>
          <w:b/>
          <w:bCs/>
          <w:smallCaps/>
          <w:color w:val="000000"/>
          <w:sz w:val="26"/>
          <w:szCs w:val="26"/>
        </w:rPr>
        <w:t>AUTODECLARAÇÃO PESSOA COM DEFICIÊNCIA</w:t>
      </w:r>
    </w:p>
    <w:p w14:paraId="67F12D7A" w14:textId="77777777" w:rsidR="00E706CA" w:rsidRDefault="00E706CA" w:rsidP="00E706CA">
      <w:pPr>
        <w:pBdr>
          <w:top w:val="nil"/>
          <w:left w:val="nil"/>
          <w:bottom w:val="nil"/>
          <w:right w:val="nil"/>
          <w:between w:val="nil"/>
        </w:pBdr>
        <w:spacing w:before="120" w:after="120" w:line="240" w:lineRule="auto"/>
        <w:ind w:left="120" w:right="120"/>
        <w:jc w:val="center"/>
        <w:rPr>
          <w:color w:val="000000"/>
          <w:sz w:val="20"/>
          <w:szCs w:val="20"/>
        </w:rPr>
      </w:pPr>
      <w:r>
        <w:rPr>
          <w:sz w:val="20"/>
          <w:szCs w:val="20"/>
        </w:rPr>
        <w:t>(PARA AGENTES CULTURAIS CONCORRENTES ÀS COTAS DESTINADAS A PESSOAS COM DEFICIÊNCIA)</w:t>
      </w:r>
    </w:p>
    <w:p w14:paraId="2A6A849A" w14:textId="77777777" w:rsidR="00E706CA" w:rsidRDefault="00E706CA" w:rsidP="00E706CA">
      <w:pPr>
        <w:pBdr>
          <w:top w:val="nil"/>
          <w:left w:val="nil"/>
          <w:bottom w:val="nil"/>
          <w:right w:val="nil"/>
          <w:between w:val="nil"/>
        </w:pBdr>
        <w:spacing w:before="120" w:after="120" w:line="240" w:lineRule="auto"/>
        <w:ind w:left="120" w:right="120"/>
        <w:jc w:val="center"/>
        <w:rPr>
          <w:color w:val="000000"/>
          <w:sz w:val="24"/>
          <w:szCs w:val="24"/>
        </w:rPr>
      </w:pPr>
      <w:r>
        <w:rPr>
          <w:color w:val="000000"/>
          <w:sz w:val="24"/>
          <w:szCs w:val="24"/>
        </w:rPr>
        <w:t> </w:t>
      </w:r>
    </w:p>
    <w:p w14:paraId="536DD545" w14:textId="77777777" w:rsidR="00E706CA" w:rsidRDefault="00E706CA" w:rsidP="00E706CA">
      <w:pPr>
        <w:pBdr>
          <w:top w:val="nil"/>
          <w:left w:val="nil"/>
          <w:bottom w:val="nil"/>
          <w:right w:val="nil"/>
          <w:between w:val="nil"/>
        </w:pBdr>
        <w:spacing w:after="0" w:line="240" w:lineRule="auto"/>
        <w:ind w:left="120" w:right="120"/>
        <w:jc w:val="both"/>
        <w:rPr>
          <w:sz w:val="24"/>
          <w:szCs w:val="24"/>
        </w:rPr>
      </w:pPr>
    </w:p>
    <w:p w14:paraId="379BA34A" w14:textId="77777777" w:rsidR="00E706CA" w:rsidRDefault="00E706CA" w:rsidP="00E706CA">
      <w:pPr>
        <w:pBdr>
          <w:top w:val="nil"/>
          <w:left w:val="nil"/>
          <w:bottom w:val="nil"/>
          <w:right w:val="nil"/>
          <w:between w:val="nil"/>
        </w:pBdr>
        <w:spacing w:after="0" w:line="240" w:lineRule="auto"/>
        <w:ind w:left="120" w:right="120"/>
        <w:jc w:val="both"/>
        <w:rPr>
          <w:color w:val="000000"/>
          <w:sz w:val="24"/>
          <w:szCs w:val="24"/>
        </w:rPr>
      </w:pPr>
      <w:r>
        <w:rPr>
          <w:color w:val="000000"/>
          <w:sz w:val="24"/>
          <w:szCs w:val="24"/>
        </w:rPr>
        <w:t xml:space="preserve">Eu, _________________________________________________________________, </w:t>
      </w:r>
    </w:p>
    <w:p w14:paraId="68D424F3" w14:textId="77777777" w:rsidR="00E706CA" w:rsidRDefault="00E706CA" w:rsidP="00E706CA">
      <w:pPr>
        <w:pBdr>
          <w:top w:val="nil"/>
          <w:left w:val="nil"/>
          <w:bottom w:val="nil"/>
          <w:right w:val="nil"/>
          <w:between w:val="nil"/>
        </w:pBdr>
        <w:spacing w:after="0" w:line="240" w:lineRule="auto"/>
        <w:ind w:left="120" w:right="120"/>
        <w:jc w:val="both"/>
        <w:rPr>
          <w:color w:val="000000"/>
          <w:sz w:val="24"/>
          <w:szCs w:val="24"/>
        </w:rPr>
      </w:pPr>
    </w:p>
    <w:p w14:paraId="2D9A5AAA" w14:textId="77777777" w:rsidR="00E706CA" w:rsidRDefault="00E706CA" w:rsidP="00E706CA">
      <w:pPr>
        <w:pBdr>
          <w:top w:val="nil"/>
          <w:left w:val="nil"/>
          <w:bottom w:val="nil"/>
          <w:right w:val="nil"/>
          <w:between w:val="nil"/>
        </w:pBdr>
        <w:spacing w:after="0"/>
        <w:ind w:left="120" w:right="120"/>
        <w:jc w:val="both"/>
        <w:rPr>
          <w:color w:val="000000"/>
          <w:sz w:val="24"/>
          <w:szCs w:val="24"/>
        </w:rPr>
      </w:pPr>
      <w:r>
        <w:rPr>
          <w:color w:val="000000"/>
          <w:sz w:val="24"/>
          <w:szCs w:val="24"/>
        </w:rPr>
        <w:t>CPF nº_______________________, RG nº ___________________, DECLARO para fins de participação no Edital</w:t>
      </w:r>
      <w:r>
        <w:rPr>
          <w:sz w:val="24"/>
          <w:szCs w:val="24"/>
        </w:rPr>
        <w:t xml:space="preserve"> da PNAB - 2024 deste município,</w:t>
      </w:r>
      <w:r>
        <w:rPr>
          <w:color w:val="000000"/>
          <w:sz w:val="24"/>
          <w:szCs w:val="24"/>
        </w:rPr>
        <w:t xml:space="preserve"> que sou pessoa com deficiência, ______________________________ nos termos da Lei nº 13.146/2015 (Lei Brasileira de Inclusão da Pessoa com Deficiência – Estatuto da Pessoa com Deficiência).</w:t>
      </w:r>
    </w:p>
    <w:p w14:paraId="1595042D" w14:textId="77777777" w:rsidR="00E706CA" w:rsidRDefault="00E706CA" w:rsidP="00E706CA">
      <w:pPr>
        <w:pBdr>
          <w:top w:val="nil"/>
          <w:left w:val="nil"/>
          <w:bottom w:val="nil"/>
          <w:right w:val="nil"/>
          <w:between w:val="nil"/>
        </w:pBdr>
        <w:spacing w:after="0" w:line="240" w:lineRule="auto"/>
        <w:ind w:left="120" w:right="120"/>
        <w:jc w:val="both"/>
        <w:rPr>
          <w:color w:val="000000"/>
          <w:sz w:val="24"/>
          <w:szCs w:val="24"/>
        </w:rPr>
      </w:pPr>
    </w:p>
    <w:p w14:paraId="10CDF2B7" w14:textId="77777777" w:rsidR="00E706CA" w:rsidRDefault="00E706CA" w:rsidP="00E706CA">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Por ser verdade, assino a presente declaração e estou ciente de que a apresentação de declaração falsa pode acarretar desclassificação do edital e aplicação de sanções criminais.</w:t>
      </w:r>
    </w:p>
    <w:p w14:paraId="47E50B14" w14:textId="77777777" w:rsidR="00E706CA" w:rsidRDefault="00E706CA" w:rsidP="00E706CA">
      <w:pPr>
        <w:pBdr>
          <w:top w:val="nil"/>
          <w:left w:val="nil"/>
          <w:bottom w:val="nil"/>
          <w:right w:val="nil"/>
          <w:between w:val="nil"/>
        </w:pBdr>
        <w:spacing w:before="120" w:after="120" w:line="240" w:lineRule="auto"/>
        <w:ind w:left="120" w:right="120"/>
        <w:jc w:val="both"/>
        <w:rPr>
          <w:sz w:val="24"/>
          <w:szCs w:val="24"/>
        </w:rPr>
      </w:pPr>
    </w:p>
    <w:p w14:paraId="38E6EBBD" w14:textId="77777777" w:rsidR="00E706CA" w:rsidRDefault="00E706CA" w:rsidP="00E706CA">
      <w:pPr>
        <w:spacing w:before="120" w:after="120" w:line="240" w:lineRule="auto"/>
        <w:ind w:left="120" w:right="120"/>
        <w:jc w:val="center"/>
        <w:rPr>
          <w:sz w:val="24"/>
          <w:szCs w:val="24"/>
        </w:rPr>
      </w:pPr>
      <w:bookmarkStart w:id="3" w:name="_heading=h.q09ruc7fim9m" w:colFirst="0" w:colLast="0"/>
      <w:bookmarkEnd w:id="3"/>
    </w:p>
    <w:p w14:paraId="0DEE739A" w14:textId="77777777" w:rsidR="00E706CA" w:rsidRDefault="00E706CA" w:rsidP="00E706CA">
      <w:pPr>
        <w:spacing w:before="120" w:after="120" w:line="240" w:lineRule="auto"/>
        <w:ind w:left="120" w:right="120"/>
        <w:jc w:val="center"/>
        <w:rPr>
          <w:color w:val="000000"/>
          <w:sz w:val="24"/>
          <w:szCs w:val="24"/>
        </w:rPr>
      </w:pPr>
      <w:r>
        <w:rPr>
          <w:sz w:val="24"/>
          <w:szCs w:val="24"/>
        </w:rPr>
        <w:t>Rio Formoso, _____ de _____________ 2026.</w:t>
      </w:r>
    </w:p>
    <w:p w14:paraId="0FD5886E" w14:textId="77777777" w:rsidR="00E706CA" w:rsidRDefault="00E706CA" w:rsidP="00E706CA">
      <w:pPr>
        <w:pBdr>
          <w:top w:val="nil"/>
          <w:left w:val="nil"/>
          <w:bottom w:val="nil"/>
          <w:right w:val="nil"/>
          <w:between w:val="nil"/>
        </w:pBdr>
        <w:spacing w:before="120" w:after="120" w:line="240" w:lineRule="auto"/>
        <w:ind w:left="120" w:right="120"/>
        <w:jc w:val="both"/>
        <w:rPr>
          <w:color w:val="000000"/>
          <w:sz w:val="24"/>
          <w:szCs w:val="24"/>
        </w:rPr>
      </w:pPr>
    </w:p>
    <w:p w14:paraId="0DDFA141" w14:textId="77777777" w:rsidR="00E706CA" w:rsidRDefault="00E706CA" w:rsidP="00E706CA">
      <w:pPr>
        <w:pBdr>
          <w:top w:val="nil"/>
          <w:left w:val="nil"/>
          <w:bottom w:val="nil"/>
          <w:right w:val="nil"/>
          <w:between w:val="nil"/>
        </w:pBdr>
        <w:spacing w:before="120" w:after="120" w:line="240" w:lineRule="auto"/>
        <w:ind w:left="120" w:right="120"/>
        <w:jc w:val="both"/>
        <w:rPr>
          <w:sz w:val="24"/>
          <w:szCs w:val="24"/>
        </w:rPr>
      </w:pPr>
    </w:p>
    <w:p w14:paraId="573A046B" w14:textId="77777777" w:rsidR="00E706CA" w:rsidRDefault="00E706CA" w:rsidP="00E706CA">
      <w:pPr>
        <w:pBdr>
          <w:top w:val="nil"/>
          <w:left w:val="nil"/>
          <w:bottom w:val="nil"/>
          <w:right w:val="nil"/>
          <w:between w:val="nil"/>
        </w:pBdr>
        <w:spacing w:before="120" w:after="120" w:line="240" w:lineRule="auto"/>
        <w:ind w:left="120" w:right="120"/>
        <w:jc w:val="both"/>
        <w:rPr>
          <w:sz w:val="24"/>
          <w:szCs w:val="24"/>
        </w:rPr>
      </w:pPr>
    </w:p>
    <w:p w14:paraId="67C8537C" w14:textId="77777777" w:rsidR="00E706CA" w:rsidRDefault="00E706CA" w:rsidP="00E706CA">
      <w:pPr>
        <w:pBdr>
          <w:top w:val="nil"/>
          <w:left w:val="nil"/>
          <w:bottom w:val="nil"/>
          <w:right w:val="nil"/>
          <w:between w:val="nil"/>
        </w:pBdr>
        <w:spacing w:before="120" w:after="120" w:line="240" w:lineRule="auto"/>
        <w:ind w:left="120" w:right="120"/>
        <w:jc w:val="center"/>
        <w:rPr>
          <w:color w:val="000000"/>
          <w:sz w:val="24"/>
          <w:szCs w:val="24"/>
        </w:rPr>
      </w:pPr>
      <w:r>
        <w:rPr>
          <w:color w:val="000000"/>
          <w:sz w:val="24"/>
          <w:szCs w:val="24"/>
        </w:rPr>
        <w:t>_____________________________________________________</w:t>
      </w:r>
    </w:p>
    <w:p w14:paraId="0B37BB5B" w14:textId="77777777" w:rsidR="00E706CA" w:rsidRDefault="00E706CA" w:rsidP="00E706CA">
      <w:pPr>
        <w:spacing w:after="0" w:line="360" w:lineRule="auto"/>
        <w:ind w:left="283" w:right="-40"/>
        <w:jc w:val="center"/>
        <w:rPr>
          <w:color w:val="000000"/>
          <w:sz w:val="27"/>
          <w:szCs w:val="27"/>
        </w:rPr>
      </w:pPr>
      <w:r>
        <w:rPr>
          <w:sz w:val="24"/>
          <w:szCs w:val="24"/>
        </w:rPr>
        <w:t>Nome e assinatura da/o declarante</w:t>
      </w:r>
    </w:p>
    <w:p w14:paraId="741B3679" w14:textId="77777777" w:rsidR="00E706CA" w:rsidRDefault="00E706CA" w:rsidP="00E706CA">
      <w:pPr>
        <w:pBdr>
          <w:top w:val="nil"/>
          <w:left w:val="nil"/>
          <w:bottom w:val="nil"/>
          <w:right w:val="nil"/>
          <w:between w:val="nil"/>
        </w:pBdr>
        <w:spacing w:before="120" w:after="120" w:line="240" w:lineRule="auto"/>
        <w:ind w:left="120" w:right="120"/>
        <w:jc w:val="both"/>
        <w:rPr>
          <w:rFonts w:ascii="Times New Roman" w:eastAsia="Times New Roman" w:hAnsi="Times New Roman" w:cs="Times New Roman"/>
          <w:color w:val="000000"/>
          <w:sz w:val="27"/>
          <w:szCs w:val="27"/>
        </w:rPr>
      </w:pPr>
    </w:p>
    <w:p w14:paraId="4EA45AC0" w14:textId="0E0B8665" w:rsidR="00E706CA" w:rsidRDefault="00E706CA">
      <w:pPr>
        <w:spacing w:after="160" w:line="300" w:lineRule="auto"/>
        <w:jc w:val="both"/>
      </w:pPr>
    </w:p>
    <w:p w14:paraId="6B2F8344" w14:textId="18CBB8D9" w:rsidR="00E706CA" w:rsidRDefault="00E706CA">
      <w:pPr>
        <w:spacing w:after="160" w:line="300" w:lineRule="auto"/>
        <w:jc w:val="both"/>
      </w:pPr>
    </w:p>
    <w:p w14:paraId="5A7F1B19" w14:textId="593F65BF" w:rsidR="00E706CA" w:rsidRDefault="00E706CA">
      <w:pPr>
        <w:spacing w:after="160" w:line="300" w:lineRule="auto"/>
        <w:jc w:val="both"/>
      </w:pPr>
    </w:p>
    <w:p w14:paraId="702F3E27" w14:textId="06848F27" w:rsidR="00E706CA" w:rsidRDefault="00E706CA">
      <w:pPr>
        <w:spacing w:after="160" w:line="300" w:lineRule="auto"/>
        <w:jc w:val="both"/>
      </w:pPr>
    </w:p>
    <w:p w14:paraId="26748CBB" w14:textId="6047B94C" w:rsidR="00111404" w:rsidRDefault="00111404">
      <w:pPr>
        <w:spacing w:after="160" w:line="300" w:lineRule="auto"/>
        <w:jc w:val="both"/>
      </w:pPr>
    </w:p>
    <w:p w14:paraId="3A9C90DF" w14:textId="236E82F2" w:rsidR="00111404" w:rsidRDefault="00111404">
      <w:pPr>
        <w:spacing w:after="160" w:line="300" w:lineRule="auto"/>
        <w:jc w:val="both"/>
      </w:pPr>
    </w:p>
    <w:p w14:paraId="61A23FC6" w14:textId="77777777" w:rsidR="00111404" w:rsidRDefault="00111404">
      <w:pPr>
        <w:spacing w:after="160" w:line="300" w:lineRule="auto"/>
        <w:jc w:val="both"/>
      </w:pPr>
    </w:p>
    <w:p w14:paraId="75798D54" w14:textId="532FB4AB" w:rsidR="00E706CA" w:rsidRDefault="00E706CA">
      <w:pPr>
        <w:spacing w:after="160" w:line="300" w:lineRule="auto"/>
        <w:jc w:val="both"/>
      </w:pPr>
    </w:p>
    <w:p w14:paraId="6832E65A" w14:textId="03BBE98F" w:rsidR="00E706CA" w:rsidRDefault="00E706CA">
      <w:pPr>
        <w:spacing w:after="160" w:line="300" w:lineRule="auto"/>
        <w:jc w:val="both"/>
      </w:pPr>
    </w:p>
    <w:p w14:paraId="102F2A9B" w14:textId="77777777" w:rsidR="00E706CA" w:rsidRDefault="00E706CA" w:rsidP="00E706CA">
      <w:pPr>
        <w:jc w:val="center"/>
        <w:rPr>
          <w:rFonts w:ascii="Calibri" w:eastAsia="Calibri" w:hAnsi="Calibri" w:cs="Calibri"/>
          <w:b/>
          <w:bCs/>
          <w:sz w:val="26"/>
          <w:szCs w:val="26"/>
        </w:rPr>
      </w:pPr>
      <w:r>
        <w:rPr>
          <w:rFonts w:ascii="Calibri" w:eastAsia="Calibri" w:hAnsi="Calibri" w:cs="Calibri"/>
          <w:b/>
          <w:bCs/>
          <w:sz w:val="26"/>
          <w:szCs w:val="26"/>
        </w:rPr>
        <w:lastRenderedPageBreak/>
        <w:t>ANEXO 04</w:t>
      </w:r>
    </w:p>
    <w:p w14:paraId="7C8226DD" w14:textId="77777777" w:rsidR="00E706CA" w:rsidRDefault="00E706CA" w:rsidP="00E706CA">
      <w:pPr>
        <w:jc w:val="center"/>
        <w:rPr>
          <w:rFonts w:ascii="Calibri" w:eastAsia="Calibri" w:hAnsi="Calibri" w:cs="Calibri"/>
          <w:b/>
          <w:bCs/>
          <w:sz w:val="26"/>
          <w:szCs w:val="26"/>
          <w:highlight w:val="white"/>
        </w:rPr>
      </w:pPr>
      <w:r>
        <w:rPr>
          <w:rFonts w:ascii="Calibri" w:eastAsia="Calibri" w:hAnsi="Calibri" w:cs="Calibri"/>
          <w:b/>
          <w:bCs/>
          <w:sz w:val="26"/>
          <w:szCs w:val="26"/>
          <w:highlight w:val="white"/>
        </w:rPr>
        <w:t>AUTODECLARAÇÃO ASPECTOS AFIRMATIVOS</w:t>
      </w:r>
    </w:p>
    <w:p w14:paraId="2819F315" w14:textId="77777777" w:rsidR="00E706CA" w:rsidRDefault="00E706CA" w:rsidP="00E706CA">
      <w:pPr>
        <w:spacing w:line="480" w:lineRule="auto"/>
        <w:jc w:val="both"/>
        <w:rPr>
          <w:rFonts w:ascii="Calibri" w:eastAsia="Calibri" w:hAnsi="Calibri" w:cs="Calibri"/>
        </w:rPr>
      </w:pPr>
    </w:p>
    <w:p w14:paraId="068F3DC8" w14:textId="77777777" w:rsidR="00E706CA" w:rsidRDefault="00E706CA" w:rsidP="00E706CA">
      <w:pPr>
        <w:spacing w:line="480" w:lineRule="auto"/>
        <w:jc w:val="both"/>
        <w:rPr>
          <w:rFonts w:ascii="Calibri" w:eastAsia="Calibri" w:hAnsi="Calibri" w:cs="Calibri"/>
        </w:rPr>
      </w:pPr>
      <w:r>
        <w:rPr>
          <w:rFonts w:ascii="Calibri" w:eastAsia="Calibri" w:hAnsi="Calibri" w:cs="Calibri"/>
        </w:rPr>
        <w:t>Eu, ______________________________________________________________________ (nome social/opcional),</w:t>
      </w:r>
      <w:r>
        <w:rPr>
          <w:rFonts w:ascii="Calibri" w:eastAsia="Calibri" w:hAnsi="Calibri" w:cs="Calibri"/>
          <w:color w:val="FFFFFF"/>
        </w:rPr>
        <w:t>_</w:t>
      </w:r>
      <w:r>
        <w:rPr>
          <w:rFonts w:ascii="Calibri" w:eastAsia="Calibri" w:hAnsi="Calibri" w:cs="Calibri"/>
        </w:rPr>
        <w:t>civilmente</w:t>
      </w:r>
      <w:r>
        <w:rPr>
          <w:rFonts w:ascii="Calibri" w:eastAsia="Calibri" w:hAnsi="Calibri" w:cs="Calibri"/>
          <w:color w:val="FFFFFF"/>
        </w:rPr>
        <w:t>_</w:t>
      </w:r>
      <w:r>
        <w:rPr>
          <w:rFonts w:ascii="Calibri" w:eastAsia="Calibri" w:hAnsi="Calibri" w:cs="Calibri"/>
        </w:rPr>
        <w:t>registrado(a)</w:t>
      </w:r>
      <w:r>
        <w:rPr>
          <w:rFonts w:ascii="Calibri" w:eastAsia="Calibri" w:hAnsi="Calibri" w:cs="Calibri"/>
          <w:color w:val="FFFFFF"/>
        </w:rPr>
        <w:t>_</w:t>
      </w:r>
      <w:r>
        <w:rPr>
          <w:rFonts w:ascii="Calibri" w:eastAsia="Calibri" w:hAnsi="Calibri" w:cs="Calibri"/>
        </w:rPr>
        <w:t>como______________________________________________________________________ (nome de registro) abaixo assinado, de nacionalidade ______________________________, nascido(a) em _____/_____/__________, no município de ________________________________, estado _________________________________________, residente e domiciliado(a) à _________________________________________________________, CEP</w:t>
      </w:r>
      <w:r>
        <w:rPr>
          <w:rFonts w:ascii="Calibri" w:eastAsia="Calibri" w:hAnsi="Calibri" w:cs="Calibri"/>
          <w:color w:val="FFFFFF"/>
        </w:rPr>
        <w:t>_</w:t>
      </w:r>
      <w:r>
        <w:rPr>
          <w:rFonts w:ascii="Calibri" w:eastAsia="Calibri" w:hAnsi="Calibri" w:cs="Calibri"/>
        </w:rPr>
        <w:t>___________________________,</w:t>
      </w:r>
      <w:r>
        <w:rPr>
          <w:rFonts w:ascii="Calibri" w:eastAsia="Calibri" w:hAnsi="Calibri" w:cs="Calibri"/>
          <w:color w:val="FFFFFF"/>
        </w:rPr>
        <w:t>_</w:t>
      </w:r>
      <w:r>
        <w:rPr>
          <w:rFonts w:ascii="Calibri" w:eastAsia="Calibri" w:hAnsi="Calibri" w:cs="Calibri"/>
        </w:rPr>
        <w:t>CPF</w:t>
      </w:r>
      <w:r>
        <w:rPr>
          <w:rFonts w:ascii="Calibri" w:eastAsia="Calibri" w:hAnsi="Calibri" w:cs="Calibri"/>
          <w:color w:val="FFFFFF"/>
        </w:rPr>
        <w:t>_</w:t>
      </w:r>
      <w:r>
        <w:rPr>
          <w:rFonts w:ascii="Calibri" w:eastAsia="Calibri" w:hAnsi="Calibri" w:cs="Calibri"/>
        </w:rPr>
        <w:t>____________________________ declaro para os devidos fins, que:</w:t>
      </w:r>
    </w:p>
    <w:p w14:paraId="4041CA45" w14:textId="77777777" w:rsidR="00E706CA" w:rsidRDefault="00E706CA" w:rsidP="00E706CA">
      <w:pPr>
        <w:jc w:val="both"/>
        <w:rPr>
          <w:rFonts w:ascii="Calibri" w:eastAsia="Calibri" w:hAnsi="Calibri" w:cs="Calibri"/>
          <w:b/>
          <w:bCs/>
        </w:rPr>
      </w:pPr>
      <w:r>
        <w:rPr>
          <w:rFonts w:ascii="Calibri" w:eastAsia="Calibri" w:hAnsi="Calibri" w:cs="Calibri"/>
          <w:b/>
          <w:bCs/>
        </w:rPr>
        <w:t>Assinale abaixo os subcritérios nos quais você se enquadra:</w:t>
      </w:r>
    </w:p>
    <w:p w14:paraId="36F97DC7" w14:textId="77777777" w:rsidR="00E706CA" w:rsidRDefault="00E706CA" w:rsidP="00E706CA">
      <w:pPr>
        <w:jc w:val="both"/>
        <w:rPr>
          <w:rFonts w:ascii="Calibri" w:eastAsia="Calibri" w:hAnsi="Calibri" w:cs="Calibri"/>
        </w:rPr>
      </w:pPr>
    </w:p>
    <w:p w14:paraId="1C5B046D" w14:textId="77777777" w:rsidR="00E706CA" w:rsidRDefault="00E706CA" w:rsidP="00E706CA">
      <w:pPr>
        <w:jc w:val="both"/>
        <w:rPr>
          <w:rFonts w:ascii="Calibri" w:eastAsia="Calibri" w:hAnsi="Calibri" w:cs="Calibri"/>
          <w:b/>
          <w:bCs/>
        </w:rPr>
      </w:pPr>
      <w:proofErr w:type="gramStart"/>
      <w:r>
        <w:rPr>
          <w:rFonts w:ascii="Calibri" w:eastAsia="Calibri" w:hAnsi="Calibri" w:cs="Calibri"/>
          <w:b/>
          <w:bCs/>
        </w:rPr>
        <w:t xml:space="preserve">(  </w:t>
      </w:r>
      <w:proofErr w:type="gramEnd"/>
      <w:r>
        <w:rPr>
          <w:rFonts w:ascii="Calibri" w:eastAsia="Calibri" w:hAnsi="Calibri" w:cs="Calibri"/>
          <w:b/>
          <w:bCs/>
        </w:rPr>
        <w:t xml:space="preserve">   )</w:t>
      </w:r>
      <w:r>
        <w:rPr>
          <w:rFonts w:ascii="Calibri" w:eastAsia="Calibri" w:hAnsi="Calibri" w:cs="Calibri"/>
        </w:rPr>
        <w:t xml:space="preserve"> </w:t>
      </w:r>
      <w:r>
        <w:rPr>
          <w:rFonts w:ascii="Calibri" w:eastAsia="Calibri" w:hAnsi="Calibri" w:cs="Calibri"/>
          <w:b/>
          <w:bCs/>
        </w:rPr>
        <w:t xml:space="preserve">GÊNERO FEMININO </w:t>
      </w:r>
      <w:r>
        <w:rPr>
          <w:rFonts w:ascii="Calibri" w:eastAsia="Calibri" w:hAnsi="Calibri" w:cs="Calibri"/>
        </w:rPr>
        <w:t>(MULHER CIS OU TRANSGÊNERO)</w:t>
      </w:r>
    </w:p>
    <w:p w14:paraId="6AC587DC" w14:textId="77777777" w:rsidR="00E706CA" w:rsidRDefault="00E706CA" w:rsidP="00E706CA">
      <w:pPr>
        <w:jc w:val="both"/>
        <w:rPr>
          <w:rFonts w:ascii="Calibri" w:eastAsia="Calibri" w:hAnsi="Calibri" w:cs="Calibri"/>
          <w:b/>
          <w:bCs/>
        </w:rPr>
      </w:pPr>
      <w:proofErr w:type="gramStart"/>
      <w:r>
        <w:rPr>
          <w:rFonts w:ascii="Calibri" w:eastAsia="Calibri" w:hAnsi="Calibri" w:cs="Calibri"/>
          <w:b/>
          <w:bCs/>
        </w:rPr>
        <w:t xml:space="preserve">(  </w:t>
      </w:r>
      <w:proofErr w:type="gramEnd"/>
      <w:r>
        <w:rPr>
          <w:rFonts w:ascii="Calibri" w:eastAsia="Calibri" w:hAnsi="Calibri" w:cs="Calibri"/>
          <w:b/>
          <w:bCs/>
        </w:rPr>
        <w:t xml:space="preserve">  ) PESSOA IDOSA. </w:t>
      </w:r>
      <w:r>
        <w:rPr>
          <w:rFonts w:ascii="Calibri" w:eastAsia="Calibri" w:hAnsi="Calibri" w:cs="Calibri"/>
        </w:rPr>
        <w:t>Com idade igual ou superior a 60 anos, conforme Lei 10.741/2003 - Estatuto da Pessoa idosa</w:t>
      </w:r>
      <w:r>
        <w:rPr>
          <w:rFonts w:ascii="Calibri" w:eastAsia="Calibri" w:hAnsi="Calibri" w:cs="Calibri"/>
          <w:b/>
          <w:bCs/>
        </w:rPr>
        <w:t xml:space="preserve"> </w:t>
      </w:r>
    </w:p>
    <w:p w14:paraId="36FA00F4" w14:textId="77777777" w:rsidR="00E706CA" w:rsidRDefault="00E706CA" w:rsidP="00E706CA">
      <w:pPr>
        <w:jc w:val="both"/>
        <w:rPr>
          <w:rFonts w:ascii="Calibri" w:eastAsia="Calibri" w:hAnsi="Calibri" w:cs="Calibri"/>
        </w:rPr>
      </w:pPr>
    </w:p>
    <w:p w14:paraId="30035833" w14:textId="77777777" w:rsidR="00E706CA" w:rsidRDefault="00E706CA" w:rsidP="00E706CA">
      <w:pPr>
        <w:jc w:val="both"/>
        <w:rPr>
          <w:rFonts w:ascii="Calibri" w:eastAsia="Calibri" w:hAnsi="Calibri" w:cs="Calibri"/>
        </w:rPr>
      </w:pPr>
      <w:proofErr w:type="gramStart"/>
      <w:r>
        <w:rPr>
          <w:rFonts w:ascii="Calibri" w:eastAsia="Calibri" w:hAnsi="Calibri" w:cs="Calibri"/>
          <w:b/>
          <w:bCs/>
        </w:rPr>
        <w:t>(  )</w:t>
      </w:r>
      <w:proofErr w:type="gramEnd"/>
      <w:r>
        <w:rPr>
          <w:rFonts w:ascii="Calibri" w:eastAsia="Calibri" w:hAnsi="Calibri" w:cs="Calibri"/>
        </w:rPr>
        <w:t xml:space="preserve"> </w:t>
      </w:r>
      <w:r>
        <w:rPr>
          <w:rFonts w:ascii="Calibri" w:eastAsia="Calibri" w:hAnsi="Calibri" w:cs="Calibri"/>
          <w:b/>
          <w:bCs/>
        </w:rPr>
        <w:t xml:space="preserve">PESSOA LGBTQIAPN+ </w:t>
      </w:r>
      <w:r>
        <w:rPr>
          <w:rFonts w:ascii="Calibri" w:eastAsia="Calibri" w:hAnsi="Calibri" w:cs="Calibri"/>
        </w:rPr>
        <w:t xml:space="preserve">me identifico como pessoa ___________________________, me enquadrando, portanto, na sigla LGBTQIA+. Estou ciente de que as informações declaradas neste documento serão divulgadas pela Prefeitura Municipal, de forma pública, nas publicações dos resultados oficiais deste edital e, em caso de falsidade ideológica, ficarei sujeito às sanções prescritas no Código Penal** e às demais cominações legais aplicáveis. </w:t>
      </w:r>
    </w:p>
    <w:p w14:paraId="0B5B61EA" w14:textId="77777777" w:rsidR="00E706CA" w:rsidRDefault="00E706CA" w:rsidP="00E706CA">
      <w:pPr>
        <w:jc w:val="both"/>
        <w:rPr>
          <w:rFonts w:ascii="Calibri" w:eastAsia="Calibri" w:hAnsi="Calibri" w:cs="Calibri"/>
        </w:rPr>
      </w:pPr>
    </w:p>
    <w:p w14:paraId="4BC80920" w14:textId="77777777" w:rsidR="00E706CA" w:rsidRDefault="00E706CA" w:rsidP="00E706CA">
      <w:pPr>
        <w:jc w:val="both"/>
        <w:rPr>
          <w:rFonts w:ascii="Calibri" w:eastAsia="Calibri" w:hAnsi="Calibri" w:cs="Calibri"/>
        </w:rPr>
      </w:pPr>
      <w:proofErr w:type="gramStart"/>
      <w:r>
        <w:rPr>
          <w:rFonts w:ascii="Calibri" w:eastAsia="Calibri" w:hAnsi="Calibri" w:cs="Calibri"/>
          <w:b/>
          <w:bCs/>
        </w:rPr>
        <w:t xml:space="preserve">(  </w:t>
      </w:r>
      <w:proofErr w:type="gramEnd"/>
      <w:r>
        <w:rPr>
          <w:rFonts w:ascii="Calibri" w:eastAsia="Calibri" w:hAnsi="Calibri" w:cs="Calibri"/>
          <w:b/>
          <w:bCs/>
        </w:rPr>
        <w:t xml:space="preserve">    )</w:t>
      </w:r>
      <w:r>
        <w:rPr>
          <w:rFonts w:ascii="Calibri" w:eastAsia="Calibri" w:hAnsi="Calibri" w:cs="Calibri"/>
        </w:rPr>
        <w:t xml:space="preserve"> </w:t>
      </w:r>
      <w:r>
        <w:rPr>
          <w:rFonts w:ascii="Calibri" w:eastAsia="Calibri" w:hAnsi="Calibri" w:cs="Calibri"/>
          <w:b/>
          <w:bCs/>
        </w:rPr>
        <w:t xml:space="preserve">PESSOA EM SITUAÇÃO DE VULNERABILIDADE SOCIOECONÔMICA </w:t>
      </w:r>
      <w:r>
        <w:rPr>
          <w:rFonts w:ascii="Calibri" w:eastAsia="Calibri" w:hAnsi="Calibri" w:cs="Calibri"/>
        </w:rPr>
        <w:t>declaro, nos  termos da Lei n° 7.115/83, que me encontro em situação de vulnerabilidade socioeconômica, tendo em vista que a minha família enquadra-se em uma das seguintes condições:</w:t>
      </w:r>
    </w:p>
    <w:p w14:paraId="5412F687" w14:textId="77777777" w:rsidR="00E706CA" w:rsidRDefault="00E706CA" w:rsidP="00E706CA">
      <w:pPr>
        <w:jc w:val="both"/>
        <w:rPr>
          <w:rFonts w:ascii="Calibri" w:eastAsia="Calibri" w:hAnsi="Calibri" w:cs="Calibri"/>
        </w:rPr>
      </w:pPr>
    </w:p>
    <w:p w14:paraId="76887414" w14:textId="77777777" w:rsidR="00E706CA" w:rsidRDefault="00E706CA" w:rsidP="00E706CA">
      <w:pPr>
        <w:numPr>
          <w:ilvl w:val="0"/>
          <w:numId w:val="14"/>
        </w:numPr>
        <w:spacing w:after="0" w:line="240" w:lineRule="auto"/>
        <w:jc w:val="both"/>
        <w:rPr>
          <w:rFonts w:ascii="Calibri" w:eastAsia="Calibri" w:hAnsi="Calibri" w:cs="Calibri"/>
        </w:rPr>
      </w:pPr>
      <w:r>
        <w:rPr>
          <w:rFonts w:ascii="Calibri" w:eastAsia="Calibri" w:hAnsi="Calibri" w:cs="Calibri"/>
        </w:rPr>
        <w:t>possui renda mensal per capita (por pessoa) de até meio salário mínimo, ou</w:t>
      </w:r>
    </w:p>
    <w:p w14:paraId="6BDA17B4" w14:textId="77777777" w:rsidR="00E706CA" w:rsidRDefault="00E706CA" w:rsidP="00E706CA">
      <w:pPr>
        <w:numPr>
          <w:ilvl w:val="0"/>
          <w:numId w:val="14"/>
        </w:numPr>
        <w:spacing w:after="0" w:line="240" w:lineRule="auto"/>
        <w:jc w:val="both"/>
        <w:rPr>
          <w:rFonts w:ascii="Calibri" w:eastAsia="Calibri" w:hAnsi="Calibri" w:cs="Calibri"/>
        </w:rPr>
      </w:pPr>
      <w:r>
        <w:rPr>
          <w:rFonts w:ascii="Calibri" w:eastAsia="Calibri" w:hAnsi="Calibri" w:cs="Calibri"/>
        </w:rPr>
        <w:lastRenderedPageBreak/>
        <w:t>possui renda familiar mensal total de até três salários mínimos. Estou ciente que é de minha inteira responsabilidade a veracidade das informações prestadas neste documento.</w:t>
      </w:r>
    </w:p>
    <w:p w14:paraId="25C1E1BB" w14:textId="77777777" w:rsidR="00E706CA" w:rsidRDefault="00E706CA" w:rsidP="00E706CA">
      <w:pPr>
        <w:jc w:val="center"/>
        <w:rPr>
          <w:rFonts w:ascii="Calibri" w:eastAsia="Calibri" w:hAnsi="Calibri" w:cs="Calibri"/>
        </w:rPr>
      </w:pPr>
    </w:p>
    <w:p w14:paraId="19FD83E6" w14:textId="77777777" w:rsidR="00E706CA" w:rsidRDefault="00E706CA" w:rsidP="00E706CA">
      <w:pPr>
        <w:jc w:val="center"/>
        <w:rPr>
          <w:rFonts w:ascii="Calibri" w:eastAsia="Calibri" w:hAnsi="Calibri" w:cs="Calibri"/>
          <w:color w:val="000000"/>
        </w:rPr>
      </w:pPr>
      <w:r>
        <w:rPr>
          <w:rFonts w:ascii="Calibri" w:eastAsia="Calibri" w:hAnsi="Calibri" w:cs="Calibri"/>
        </w:rPr>
        <w:t>Rio Formoso, _____ de _____________ 2026</w:t>
      </w:r>
      <w:r>
        <w:rPr>
          <w:rFonts w:ascii="Calibri" w:eastAsia="Calibri" w:hAnsi="Calibri" w:cs="Calibri"/>
          <w:color w:val="000000"/>
        </w:rPr>
        <w:t>.</w:t>
      </w:r>
    </w:p>
    <w:p w14:paraId="32D5F826" w14:textId="77777777" w:rsidR="00E706CA" w:rsidRDefault="00E706CA" w:rsidP="00E706CA">
      <w:pPr>
        <w:jc w:val="center"/>
        <w:rPr>
          <w:rFonts w:ascii="Calibri" w:eastAsia="Calibri" w:hAnsi="Calibri" w:cs="Calibri"/>
        </w:rPr>
      </w:pPr>
    </w:p>
    <w:p w14:paraId="559DA7D7" w14:textId="77777777" w:rsidR="00E706CA" w:rsidRDefault="00E706CA" w:rsidP="00E706CA">
      <w:pPr>
        <w:jc w:val="center"/>
        <w:rPr>
          <w:rFonts w:ascii="Calibri" w:eastAsia="Calibri" w:hAnsi="Calibri" w:cs="Calibri"/>
        </w:rPr>
      </w:pPr>
    </w:p>
    <w:p w14:paraId="1C3CBB60" w14:textId="77777777" w:rsidR="00E706CA" w:rsidRDefault="00E706CA" w:rsidP="00E706CA">
      <w:pPr>
        <w:jc w:val="center"/>
        <w:rPr>
          <w:rFonts w:ascii="Calibri" w:eastAsia="Calibri" w:hAnsi="Calibri" w:cs="Calibri"/>
          <w:color w:val="000000"/>
        </w:rPr>
      </w:pPr>
      <w:r>
        <w:rPr>
          <w:rFonts w:ascii="Calibri" w:eastAsia="Calibri" w:hAnsi="Calibri" w:cs="Calibri"/>
          <w:color w:val="000000"/>
        </w:rPr>
        <w:t>___________________________________________________</w:t>
      </w:r>
    </w:p>
    <w:p w14:paraId="60ED044D" w14:textId="77777777" w:rsidR="00E706CA" w:rsidRDefault="00E706CA" w:rsidP="00E706CA">
      <w:pPr>
        <w:jc w:val="center"/>
        <w:rPr>
          <w:rFonts w:ascii="Calibri" w:eastAsia="Calibri" w:hAnsi="Calibri" w:cs="Calibri"/>
          <w:color w:val="000000"/>
        </w:rPr>
      </w:pPr>
      <w:r>
        <w:rPr>
          <w:rFonts w:ascii="Calibri" w:eastAsia="Calibri" w:hAnsi="Calibri" w:cs="Calibri"/>
          <w:color w:val="000000"/>
        </w:rPr>
        <w:t>Assinatura do(a) declarante</w:t>
      </w:r>
    </w:p>
    <w:p w14:paraId="59FE4398" w14:textId="77777777" w:rsidR="00E706CA" w:rsidRDefault="00E706CA" w:rsidP="00E706CA">
      <w:pPr>
        <w:jc w:val="both"/>
        <w:rPr>
          <w:rFonts w:ascii="Calibri" w:eastAsia="Calibri" w:hAnsi="Calibri" w:cs="Calibri"/>
        </w:rPr>
      </w:pPr>
    </w:p>
    <w:p w14:paraId="0A73FBE2" w14:textId="77777777" w:rsidR="00E706CA" w:rsidRDefault="00E706CA" w:rsidP="00E706CA">
      <w:pPr>
        <w:jc w:val="both"/>
        <w:rPr>
          <w:rFonts w:ascii="Calibri" w:eastAsia="Calibri" w:hAnsi="Calibri" w:cs="Calibri"/>
          <w:color w:val="000000"/>
        </w:rPr>
      </w:pPr>
      <w:r>
        <w:rPr>
          <w:rFonts w:ascii="Calibri" w:eastAsia="Calibri" w:hAnsi="Calibri" w:cs="Calibri"/>
          <w:color w:val="000000"/>
        </w:rPr>
        <w:t>Manual de Comunicação LGBTI+, disponível aqui:</w:t>
      </w:r>
      <w:hyperlink r:id="rId9">
        <w:r>
          <w:rPr>
            <w:rFonts w:ascii="Calibri" w:eastAsia="Calibri" w:hAnsi="Calibri" w:cs="Calibri"/>
            <w:color w:val="1155CC"/>
            <w:u w:val="single"/>
          </w:rPr>
          <w:t xml:space="preserve"> https://www.grupodignidade.org.br/wp-content/uploads/2018/05/manual-comunicacao-LGBTI.pdf</w:t>
        </w:r>
      </w:hyperlink>
    </w:p>
    <w:p w14:paraId="1E92C287" w14:textId="77777777" w:rsidR="00E706CA" w:rsidRDefault="00E706CA" w:rsidP="00E706CA">
      <w:pPr>
        <w:jc w:val="both"/>
        <w:rPr>
          <w:rFonts w:ascii="Calibri" w:eastAsia="Calibri" w:hAnsi="Calibri" w:cs="Calibri"/>
          <w:color w:val="000000"/>
        </w:rPr>
      </w:pPr>
      <w:r>
        <w:rPr>
          <w:rFonts w:ascii="Calibri" w:eastAsia="Calibri" w:hAnsi="Calibri" w:cs="Calibri"/>
          <w:color w:val="000000"/>
        </w:rPr>
        <w:t xml:space="preserve">Proteção e Atendimento a Travestis e Transexuais: Caminhos Para a Garantia dos Direitos Humanos, disponível aqui: </w:t>
      </w:r>
      <w:hyperlink r:id="rId10">
        <w:r>
          <w:rPr>
            <w:rFonts w:ascii="Calibri" w:eastAsia="Calibri" w:hAnsi="Calibri" w:cs="Calibri"/>
            <w:color w:val="1155CC"/>
            <w:u w:val="single"/>
          </w:rPr>
          <w:t>https://42591db2-5171-4bc2-9173-225378cc4c25.filesusr.com/ugd/dcb2da_645cde72c7c44c249fdb10cd88a38756.pdf</w:t>
        </w:r>
      </w:hyperlink>
    </w:p>
    <w:p w14:paraId="7F3D7C12" w14:textId="77777777" w:rsidR="00E706CA" w:rsidRDefault="00E706CA" w:rsidP="00E706CA">
      <w:pPr>
        <w:jc w:val="both"/>
        <w:rPr>
          <w:rFonts w:ascii="Calibri" w:eastAsia="Calibri" w:hAnsi="Calibri" w:cs="Calibri"/>
          <w:color w:val="000000"/>
        </w:rPr>
      </w:pPr>
      <w:r>
        <w:rPr>
          <w:rFonts w:ascii="Calibri" w:eastAsia="Calibri" w:hAnsi="Calibri" w:cs="Calibri"/>
          <w:color w:val="000000"/>
        </w:rPr>
        <w:t>O Ministério Público e a Igualdade de Direitos para LGBTI: Conceitos e Legislação, disponível aqui:</w:t>
      </w:r>
      <w:hyperlink r:id="rId11">
        <w:r>
          <w:rPr>
            <w:rFonts w:ascii="Calibri" w:eastAsia="Calibri" w:hAnsi="Calibri" w:cs="Calibri"/>
            <w:color w:val="1155CC"/>
            <w:u w:val="single"/>
          </w:rPr>
          <w:t xml:space="preserve"> https://42591db2-5171-4bc2-9173-225378cc4c25.filesusr.com/ugd/dcb2da_73103282330d4afe9578b69c5e6a764c.pdf</w:t>
        </w:r>
      </w:hyperlink>
    </w:p>
    <w:p w14:paraId="74CDC63B" w14:textId="77777777" w:rsidR="00E706CA" w:rsidRDefault="00E706CA" w:rsidP="00E706CA">
      <w:pPr>
        <w:jc w:val="both"/>
        <w:rPr>
          <w:rFonts w:ascii="Calibri" w:eastAsia="Calibri" w:hAnsi="Calibri" w:cs="Calibri"/>
          <w:color w:val="000000"/>
        </w:rPr>
      </w:pPr>
      <w:r>
        <w:rPr>
          <w:rFonts w:ascii="Calibri" w:eastAsia="Calibri" w:hAnsi="Calibri" w:cs="Calibri"/>
          <w:color w:val="000000"/>
        </w:rPr>
        <w:t> </w:t>
      </w:r>
    </w:p>
    <w:p w14:paraId="153AC3D7" w14:textId="77777777" w:rsidR="00E706CA" w:rsidRDefault="00E706CA" w:rsidP="00E706CA">
      <w:pPr>
        <w:jc w:val="both"/>
        <w:rPr>
          <w:rFonts w:ascii="Calibri" w:eastAsia="Calibri" w:hAnsi="Calibri" w:cs="Calibri"/>
          <w:color w:val="000000"/>
        </w:rPr>
      </w:pPr>
      <w:r>
        <w:rPr>
          <w:rFonts w:ascii="Calibri" w:eastAsia="Calibri" w:hAnsi="Calibri" w:cs="Calibri"/>
          <w:color w:val="000000"/>
        </w:rPr>
        <w:t>**O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0A77D312" w14:textId="7782B457" w:rsidR="00E706CA" w:rsidRDefault="00E706CA" w:rsidP="00E706CA">
      <w:pPr>
        <w:jc w:val="center"/>
        <w:rPr>
          <w:rFonts w:ascii="Calibri" w:eastAsia="Calibri" w:hAnsi="Calibri" w:cs="Calibri"/>
          <w:b/>
          <w:bCs/>
          <w:color w:val="000000"/>
          <w:u w:val="single"/>
        </w:rPr>
      </w:pPr>
    </w:p>
    <w:p w14:paraId="6C4D6411" w14:textId="7004C0C1" w:rsidR="00E706CA" w:rsidRDefault="00E706CA" w:rsidP="00E706CA">
      <w:pPr>
        <w:jc w:val="center"/>
        <w:rPr>
          <w:rFonts w:ascii="Calibri" w:eastAsia="Calibri" w:hAnsi="Calibri" w:cs="Calibri"/>
          <w:b/>
          <w:bCs/>
          <w:color w:val="000000"/>
          <w:u w:val="single"/>
        </w:rPr>
      </w:pPr>
    </w:p>
    <w:p w14:paraId="0163B191" w14:textId="689FA81E" w:rsidR="00E706CA" w:rsidRDefault="00E706CA" w:rsidP="00E706CA">
      <w:pPr>
        <w:jc w:val="center"/>
        <w:rPr>
          <w:rFonts w:ascii="Calibri" w:eastAsia="Calibri" w:hAnsi="Calibri" w:cs="Calibri"/>
          <w:b/>
          <w:bCs/>
          <w:color w:val="000000"/>
          <w:u w:val="single"/>
        </w:rPr>
      </w:pPr>
    </w:p>
    <w:p w14:paraId="500179B0" w14:textId="2875822C" w:rsidR="00E706CA" w:rsidRDefault="00E706CA" w:rsidP="00E706CA">
      <w:pPr>
        <w:jc w:val="center"/>
        <w:rPr>
          <w:rFonts w:ascii="Calibri" w:eastAsia="Calibri" w:hAnsi="Calibri" w:cs="Calibri"/>
          <w:b/>
          <w:bCs/>
          <w:color w:val="000000"/>
          <w:u w:val="single"/>
        </w:rPr>
      </w:pPr>
    </w:p>
    <w:p w14:paraId="3F0F9366" w14:textId="5396797C" w:rsidR="00111404" w:rsidRDefault="00111404" w:rsidP="00E706CA">
      <w:pPr>
        <w:jc w:val="center"/>
        <w:rPr>
          <w:rFonts w:ascii="Calibri" w:eastAsia="Calibri" w:hAnsi="Calibri" w:cs="Calibri"/>
          <w:b/>
          <w:bCs/>
          <w:color w:val="000000"/>
          <w:u w:val="single"/>
        </w:rPr>
      </w:pPr>
    </w:p>
    <w:p w14:paraId="4EBF642F" w14:textId="1F734C9F" w:rsidR="00111404" w:rsidRDefault="00111404" w:rsidP="00E706CA">
      <w:pPr>
        <w:jc w:val="center"/>
        <w:rPr>
          <w:rFonts w:ascii="Calibri" w:eastAsia="Calibri" w:hAnsi="Calibri" w:cs="Calibri"/>
          <w:b/>
          <w:bCs/>
          <w:color w:val="000000"/>
          <w:u w:val="single"/>
        </w:rPr>
      </w:pPr>
    </w:p>
    <w:p w14:paraId="254F38AB" w14:textId="6B3DC7D8" w:rsidR="00111404" w:rsidRDefault="00111404" w:rsidP="00E706CA">
      <w:pPr>
        <w:jc w:val="center"/>
        <w:rPr>
          <w:rFonts w:ascii="Calibri" w:eastAsia="Calibri" w:hAnsi="Calibri" w:cs="Calibri"/>
          <w:b/>
          <w:bCs/>
          <w:color w:val="000000"/>
          <w:u w:val="single"/>
        </w:rPr>
      </w:pPr>
    </w:p>
    <w:p w14:paraId="3C288D80" w14:textId="77777777" w:rsidR="00111404" w:rsidRDefault="00111404" w:rsidP="00E706CA">
      <w:pPr>
        <w:jc w:val="center"/>
        <w:rPr>
          <w:rFonts w:ascii="Calibri" w:eastAsia="Calibri" w:hAnsi="Calibri" w:cs="Calibri"/>
          <w:b/>
          <w:bCs/>
          <w:color w:val="000000"/>
          <w:u w:val="single"/>
        </w:rPr>
      </w:pPr>
    </w:p>
    <w:p w14:paraId="7CA79412" w14:textId="43E86416" w:rsidR="00E706CA" w:rsidRDefault="00E706CA" w:rsidP="00E706CA">
      <w:pPr>
        <w:jc w:val="center"/>
        <w:rPr>
          <w:rFonts w:ascii="Calibri" w:eastAsia="Calibri" w:hAnsi="Calibri" w:cs="Calibri"/>
          <w:b/>
          <w:bCs/>
          <w:color w:val="000000"/>
          <w:u w:val="single"/>
        </w:rPr>
      </w:pPr>
    </w:p>
    <w:p w14:paraId="0D793A99" w14:textId="77777777" w:rsidR="00E706CA" w:rsidRDefault="00E706CA" w:rsidP="00E706CA">
      <w:pPr>
        <w:jc w:val="center"/>
        <w:rPr>
          <w:rFonts w:ascii="Calibri" w:eastAsia="Calibri" w:hAnsi="Calibri" w:cs="Calibri"/>
          <w:b/>
          <w:bCs/>
          <w:sz w:val="26"/>
          <w:szCs w:val="26"/>
        </w:rPr>
      </w:pPr>
      <w:r>
        <w:rPr>
          <w:rFonts w:ascii="Calibri" w:eastAsia="Calibri" w:hAnsi="Calibri" w:cs="Calibri"/>
          <w:b/>
          <w:bCs/>
          <w:sz w:val="26"/>
          <w:szCs w:val="26"/>
        </w:rPr>
        <w:t xml:space="preserve">ANEXO 05 </w:t>
      </w:r>
    </w:p>
    <w:p w14:paraId="7EC9BB26" w14:textId="77777777" w:rsidR="00E706CA" w:rsidRDefault="00E706CA" w:rsidP="00E706CA">
      <w:pPr>
        <w:jc w:val="center"/>
        <w:rPr>
          <w:rFonts w:ascii="Calibri" w:eastAsia="Calibri" w:hAnsi="Calibri" w:cs="Calibri"/>
          <w:b/>
          <w:bCs/>
          <w:sz w:val="26"/>
          <w:szCs w:val="26"/>
        </w:rPr>
      </w:pPr>
      <w:proofErr w:type="gramStart"/>
      <w:r>
        <w:rPr>
          <w:rFonts w:ascii="Calibri" w:eastAsia="Calibri" w:hAnsi="Calibri" w:cs="Calibri"/>
          <w:b/>
          <w:bCs/>
          <w:sz w:val="26"/>
          <w:szCs w:val="26"/>
        </w:rPr>
        <w:t>AUTODECLARAÇÃO  PARA</w:t>
      </w:r>
      <w:proofErr w:type="gramEnd"/>
      <w:r>
        <w:rPr>
          <w:rFonts w:ascii="Calibri" w:eastAsia="Calibri" w:hAnsi="Calibri" w:cs="Calibri"/>
          <w:b/>
          <w:bCs/>
          <w:sz w:val="26"/>
          <w:szCs w:val="26"/>
        </w:rPr>
        <w:t xml:space="preserve"> PROPONENTE RESIDENTE EM ÁREAS PERIFÉRICAS, URBANAS, RURAIS, POVOS E COMUNIDADES TRADICIONAIS </w:t>
      </w:r>
    </w:p>
    <w:p w14:paraId="1C1D8A28" w14:textId="77777777" w:rsidR="00E706CA" w:rsidRDefault="00E706CA" w:rsidP="00E706CA">
      <w:pPr>
        <w:rPr>
          <w:rFonts w:ascii="Calibri" w:eastAsia="Calibri" w:hAnsi="Calibri" w:cs="Calibri"/>
        </w:rPr>
      </w:pPr>
    </w:p>
    <w:p w14:paraId="3449E2FE" w14:textId="77777777" w:rsidR="00E706CA" w:rsidRDefault="00E706CA" w:rsidP="00E706CA">
      <w:pPr>
        <w:spacing w:after="160" w:line="480" w:lineRule="auto"/>
        <w:jc w:val="both"/>
        <w:rPr>
          <w:rFonts w:ascii="Calibri" w:eastAsia="Calibri" w:hAnsi="Calibri" w:cs="Calibri"/>
        </w:rPr>
      </w:pPr>
    </w:p>
    <w:p w14:paraId="11960889" w14:textId="77777777" w:rsidR="00E706CA" w:rsidRDefault="00E706CA" w:rsidP="00E706CA">
      <w:pPr>
        <w:spacing w:after="160" w:line="48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 CPF nº _________________, portador(a) do documento de identidade nº __________________ declaro para fim desse Edital que sou residente em comunidade:</w:t>
      </w:r>
    </w:p>
    <w:p w14:paraId="43D23694" w14:textId="77777777" w:rsidR="00E706CA" w:rsidRDefault="00E706CA" w:rsidP="00E706CA">
      <w:pPr>
        <w:spacing w:after="160" w:line="480" w:lineRule="auto"/>
        <w:jc w:val="center"/>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Periférica (      ) Urbana (      ) Rurais (      ) Povos e Comunidades Tradicionais</w:t>
      </w:r>
    </w:p>
    <w:p w14:paraId="72849831" w14:textId="77777777" w:rsidR="00E706CA" w:rsidRDefault="00E706CA" w:rsidP="00E706CA">
      <w:pPr>
        <w:spacing w:after="160" w:line="480" w:lineRule="auto"/>
        <w:jc w:val="both"/>
        <w:rPr>
          <w:rFonts w:ascii="Calibri" w:eastAsia="Calibri" w:hAnsi="Calibri" w:cs="Calibri"/>
          <w:sz w:val="24"/>
          <w:szCs w:val="24"/>
        </w:rPr>
      </w:pPr>
      <w:r>
        <w:rPr>
          <w:rFonts w:ascii="Calibri" w:eastAsia="Calibri" w:hAnsi="Calibri" w:cs="Calibri"/>
          <w:sz w:val="24"/>
          <w:szCs w:val="24"/>
        </w:rPr>
        <w:t xml:space="preserve">situado no território/comunidade/periferia/zona urbana/zona rural no município de ____________________________________________________ do Estado ___________________. Rua ______________________________________________________________ nº ____________ Bairro _________________________________ CEP: ________________________. </w:t>
      </w:r>
    </w:p>
    <w:p w14:paraId="28A6F839" w14:textId="77777777" w:rsidR="00E706CA" w:rsidRDefault="00E706CA" w:rsidP="00E706CA">
      <w:pPr>
        <w:spacing w:line="360" w:lineRule="auto"/>
        <w:jc w:val="both"/>
        <w:rPr>
          <w:rFonts w:ascii="Calibri" w:eastAsia="Calibri" w:hAnsi="Calibri" w:cs="Calibri"/>
          <w:sz w:val="24"/>
          <w:szCs w:val="24"/>
        </w:rPr>
      </w:pPr>
      <w:r>
        <w:rPr>
          <w:rFonts w:ascii="Calibri" w:eastAsia="Calibri" w:hAnsi="Calibri" w:cs="Calibri"/>
          <w:sz w:val="24"/>
          <w:szCs w:val="24"/>
        </w:rPr>
        <w:t>Estou ciente de que, se for detectada falsidades desta declaração, estarei sujeito(a) às penalidades legais cabíveis.</w:t>
      </w:r>
    </w:p>
    <w:p w14:paraId="51F0B215" w14:textId="77777777" w:rsidR="00E706CA" w:rsidRDefault="00E706CA" w:rsidP="00E706CA">
      <w:pPr>
        <w:spacing w:before="240" w:after="240" w:line="360" w:lineRule="auto"/>
        <w:ind w:left="283" w:right="-40"/>
        <w:jc w:val="center"/>
        <w:rPr>
          <w:rFonts w:ascii="Calibri" w:eastAsia="Calibri" w:hAnsi="Calibri" w:cs="Calibri"/>
          <w:sz w:val="24"/>
          <w:szCs w:val="24"/>
        </w:rPr>
      </w:pPr>
      <w:r>
        <w:rPr>
          <w:rFonts w:ascii="Calibri" w:eastAsia="Calibri" w:hAnsi="Calibri" w:cs="Calibri"/>
          <w:sz w:val="24"/>
          <w:szCs w:val="24"/>
        </w:rPr>
        <w:t xml:space="preserve">Rio Formoso, ______ de ____________________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2026.</w:t>
      </w:r>
    </w:p>
    <w:p w14:paraId="1ADCF1CB" w14:textId="374CC470" w:rsidR="00E706CA" w:rsidRDefault="00E706CA" w:rsidP="00E706CA">
      <w:pPr>
        <w:spacing w:line="360" w:lineRule="auto"/>
        <w:ind w:left="283" w:right="-40"/>
        <w:jc w:val="center"/>
        <w:rPr>
          <w:rFonts w:ascii="Calibri" w:eastAsia="Calibri" w:hAnsi="Calibri" w:cs="Calibri"/>
          <w:sz w:val="24"/>
          <w:szCs w:val="24"/>
        </w:rPr>
      </w:pPr>
      <w:r>
        <w:rPr>
          <w:rFonts w:ascii="Calibri" w:eastAsia="Calibri" w:hAnsi="Calibri" w:cs="Calibri"/>
          <w:sz w:val="24"/>
          <w:szCs w:val="24"/>
        </w:rPr>
        <w:t>_____________________________________________</w:t>
      </w:r>
    </w:p>
    <w:p w14:paraId="2934C540" w14:textId="1718D57B" w:rsidR="00E706CA" w:rsidRDefault="00E706CA" w:rsidP="00E706CA">
      <w:pPr>
        <w:spacing w:line="360" w:lineRule="auto"/>
        <w:ind w:left="283" w:right="-40"/>
        <w:jc w:val="center"/>
        <w:rPr>
          <w:rFonts w:ascii="Calibri" w:eastAsia="Calibri" w:hAnsi="Calibri" w:cs="Calibri"/>
          <w:sz w:val="24"/>
          <w:szCs w:val="24"/>
        </w:rPr>
      </w:pPr>
      <w:r>
        <w:rPr>
          <w:rFonts w:ascii="Calibri" w:eastAsia="Calibri" w:hAnsi="Calibri" w:cs="Calibri"/>
          <w:sz w:val="24"/>
          <w:szCs w:val="24"/>
        </w:rPr>
        <w:t>Nome e assinatura da/o declarante</w:t>
      </w:r>
    </w:p>
    <w:p w14:paraId="2EC28C87" w14:textId="7895DD66" w:rsidR="00E706CA" w:rsidRDefault="00E706CA" w:rsidP="00E706CA">
      <w:pPr>
        <w:spacing w:line="360" w:lineRule="auto"/>
        <w:ind w:left="283" w:right="-40"/>
        <w:jc w:val="center"/>
        <w:rPr>
          <w:rFonts w:ascii="Calibri" w:eastAsia="Calibri" w:hAnsi="Calibri" w:cs="Calibri"/>
          <w:sz w:val="24"/>
          <w:szCs w:val="24"/>
        </w:rPr>
      </w:pPr>
    </w:p>
    <w:p w14:paraId="285B8166" w14:textId="597FFCE5" w:rsidR="00E706CA" w:rsidRDefault="00E706CA" w:rsidP="00E706CA">
      <w:pPr>
        <w:spacing w:line="360" w:lineRule="auto"/>
        <w:ind w:left="283" w:right="-40"/>
        <w:jc w:val="center"/>
        <w:rPr>
          <w:rFonts w:ascii="Calibri" w:eastAsia="Calibri" w:hAnsi="Calibri" w:cs="Calibri"/>
          <w:sz w:val="24"/>
          <w:szCs w:val="24"/>
        </w:rPr>
      </w:pPr>
    </w:p>
    <w:p w14:paraId="2FB1FB7C" w14:textId="77777777" w:rsidR="00E706CA" w:rsidRDefault="00E706CA" w:rsidP="00E706CA">
      <w:pPr>
        <w:jc w:val="center"/>
        <w:rPr>
          <w:rFonts w:ascii="Calibri" w:eastAsia="Calibri" w:hAnsi="Calibri" w:cs="Calibri"/>
          <w:b/>
          <w:bCs/>
          <w:sz w:val="26"/>
          <w:szCs w:val="26"/>
        </w:rPr>
      </w:pPr>
    </w:p>
    <w:p w14:paraId="12F119E8" w14:textId="77777777" w:rsidR="00111404" w:rsidRDefault="00111404" w:rsidP="00E706CA">
      <w:pPr>
        <w:jc w:val="center"/>
        <w:rPr>
          <w:rFonts w:ascii="Calibri" w:eastAsia="Calibri" w:hAnsi="Calibri" w:cs="Calibri"/>
          <w:b/>
          <w:bCs/>
          <w:sz w:val="26"/>
          <w:szCs w:val="26"/>
        </w:rPr>
      </w:pPr>
    </w:p>
    <w:p w14:paraId="5A0995B8" w14:textId="7AC92DDB" w:rsidR="00E706CA" w:rsidRDefault="00E706CA" w:rsidP="00E706CA">
      <w:pPr>
        <w:jc w:val="center"/>
        <w:rPr>
          <w:rFonts w:ascii="Calibri" w:eastAsia="Calibri" w:hAnsi="Calibri" w:cs="Calibri"/>
          <w:b/>
          <w:bCs/>
          <w:sz w:val="26"/>
          <w:szCs w:val="26"/>
        </w:rPr>
      </w:pPr>
      <w:r>
        <w:rPr>
          <w:rFonts w:ascii="Calibri" w:eastAsia="Calibri" w:hAnsi="Calibri" w:cs="Calibri"/>
          <w:b/>
          <w:bCs/>
          <w:sz w:val="26"/>
          <w:szCs w:val="26"/>
        </w:rPr>
        <w:t>ANEXO 06</w:t>
      </w:r>
    </w:p>
    <w:p w14:paraId="3CC18D3C" w14:textId="77777777" w:rsidR="00E706CA" w:rsidRDefault="00E706CA" w:rsidP="00E706CA">
      <w:pPr>
        <w:spacing w:after="240"/>
        <w:jc w:val="center"/>
        <w:rPr>
          <w:rFonts w:ascii="Calibri" w:eastAsia="Calibri" w:hAnsi="Calibri" w:cs="Calibri"/>
          <w:b/>
          <w:bCs/>
          <w:sz w:val="26"/>
          <w:szCs w:val="26"/>
        </w:rPr>
      </w:pPr>
      <w:r>
        <w:rPr>
          <w:rFonts w:ascii="Calibri" w:eastAsia="Calibri" w:hAnsi="Calibri" w:cs="Calibri"/>
          <w:b/>
          <w:bCs/>
          <w:sz w:val="26"/>
          <w:szCs w:val="26"/>
        </w:rPr>
        <w:t>AUTODECLARAÇÃO DE RESIDÊNCIA</w:t>
      </w:r>
    </w:p>
    <w:p w14:paraId="7A5182EE" w14:textId="77777777" w:rsidR="00E706CA" w:rsidRDefault="00E706CA" w:rsidP="00E706CA">
      <w:pPr>
        <w:spacing w:before="240" w:after="240" w:line="480" w:lineRule="auto"/>
        <w:ind w:left="283" w:right="-40"/>
        <w:jc w:val="both"/>
        <w:rPr>
          <w:rFonts w:ascii="Calibri" w:eastAsia="Calibri" w:hAnsi="Calibri" w:cs="Calibri"/>
          <w:sz w:val="24"/>
          <w:szCs w:val="24"/>
        </w:rPr>
      </w:pPr>
      <w:r>
        <w:rPr>
          <w:rFonts w:ascii="Calibri" w:eastAsia="Calibri" w:hAnsi="Calibri" w:cs="Calibri"/>
          <w:sz w:val="24"/>
          <w:szCs w:val="24"/>
        </w:rPr>
        <w:t>Na falta de documentos próprios, aptos a comprovarem minha residência, e domicílio, eu ___________________________________________________________________________, de nacionalidade _________________________, estado civil _______________________, portador/a do RG nº_______________________ , CPF nº ___________________________, declaro</w:t>
      </w:r>
      <w:r>
        <w:rPr>
          <w:rFonts w:ascii="Calibri" w:eastAsia="Calibri" w:hAnsi="Calibri" w:cs="Calibri"/>
          <w:color w:val="FFFFFF"/>
          <w:sz w:val="24"/>
          <w:szCs w:val="24"/>
        </w:rPr>
        <w:t>_</w:t>
      </w:r>
      <w:r>
        <w:rPr>
          <w:rFonts w:ascii="Calibri" w:eastAsia="Calibri" w:hAnsi="Calibri" w:cs="Calibri"/>
          <w:sz w:val="24"/>
          <w:szCs w:val="24"/>
        </w:rPr>
        <w:t>ser</w:t>
      </w:r>
      <w:r>
        <w:rPr>
          <w:rFonts w:ascii="Calibri" w:eastAsia="Calibri" w:hAnsi="Calibri" w:cs="Calibri"/>
          <w:color w:val="FFFFFF"/>
          <w:sz w:val="24"/>
          <w:szCs w:val="24"/>
        </w:rPr>
        <w:t>_</w:t>
      </w:r>
      <w:r>
        <w:rPr>
          <w:rFonts w:ascii="Calibri" w:eastAsia="Calibri" w:hAnsi="Calibri" w:cs="Calibri"/>
          <w:sz w:val="24"/>
          <w:szCs w:val="24"/>
        </w:rPr>
        <w:t>residente</w:t>
      </w:r>
      <w:r>
        <w:rPr>
          <w:rFonts w:ascii="Calibri" w:eastAsia="Calibri" w:hAnsi="Calibri" w:cs="Calibri"/>
          <w:color w:val="FFFFFF"/>
          <w:sz w:val="24"/>
          <w:szCs w:val="24"/>
        </w:rPr>
        <w:t>_</w:t>
      </w:r>
      <w:r>
        <w:rPr>
          <w:rFonts w:ascii="Calibri" w:eastAsia="Calibri" w:hAnsi="Calibri" w:cs="Calibri"/>
          <w:sz w:val="24"/>
          <w:szCs w:val="24"/>
        </w:rPr>
        <w:t>e</w:t>
      </w:r>
      <w:r>
        <w:rPr>
          <w:rFonts w:ascii="Calibri" w:eastAsia="Calibri" w:hAnsi="Calibri" w:cs="Calibri"/>
          <w:color w:val="FFFFFF"/>
          <w:sz w:val="24"/>
          <w:szCs w:val="24"/>
        </w:rPr>
        <w:t>_</w:t>
      </w:r>
      <w:r>
        <w:rPr>
          <w:rFonts w:ascii="Calibri" w:eastAsia="Calibri" w:hAnsi="Calibri" w:cs="Calibri"/>
          <w:sz w:val="24"/>
          <w:szCs w:val="24"/>
        </w:rPr>
        <w:t>domiciliado</w:t>
      </w:r>
      <w:r>
        <w:rPr>
          <w:rFonts w:ascii="Calibri" w:eastAsia="Calibri" w:hAnsi="Calibri" w:cs="Calibri"/>
          <w:color w:val="FFFFFF"/>
          <w:sz w:val="24"/>
          <w:szCs w:val="24"/>
        </w:rPr>
        <w:t>_</w:t>
      </w:r>
      <w:r>
        <w:rPr>
          <w:rFonts w:ascii="Calibri" w:eastAsia="Calibri" w:hAnsi="Calibri" w:cs="Calibri"/>
          <w:sz w:val="24"/>
          <w:szCs w:val="24"/>
        </w:rPr>
        <w:t>no</w:t>
      </w:r>
      <w:r>
        <w:rPr>
          <w:rFonts w:ascii="Calibri" w:eastAsia="Calibri" w:hAnsi="Calibri" w:cs="Calibri"/>
          <w:color w:val="FFFFFF"/>
          <w:sz w:val="24"/>
          <w:szCs w:val="24"/>
        </w:rPr>
        <w:t>_</w:t>
      </w:r>
      <w:r>
        <w:rPr>
          <w:rFonts w:ascii="Calibri" w:eastAsia="Calibri" w:hAnsi="Calibri" w:cs="Calibri"/>
          <w:sz w:val="24"/>
          <w:szCs w:val="24"/>
        </w:rPr>
        <w:t>seguinte</w:t>
      </w:r>
      <w:r>
        <w:rPr>
          <w:rFonts w:ascii="Calibri" w:eastAsia="Calibri" w:hAnsi="Calibri" w:cs="Calibri"/>
          <w:color w:val="FFFFFF"/>
          <w:sz w:val="24"/>
          <w:szCs w:val="24"/>
        </w:rPr>
        <w:t>_</w:t>
      </w:r>
      <w:r>
        <w:rPr>
          <w:rFonts w:ascii="Calibri" w:eastAsia="Calibri" w:hAnsi="Calibri" w:cs="Calibri"/>
          <w:sz w:val="24"/>
          <w:szCs w:val="24"/>
        </w:rPr>
        <w:t>endereço:_______________________________________________________________________,</w:t>
      </w:r>
      <w:r>
        <w:rPr>
          <w:rFonts w:ascii="Calibri" w:eastAsia="Calibri" w:hAnsi="Calibri" w:cs="Calibri"/>
          <w:color w:val="FFFFFF"/>
          <w:sz w:val="24"/>
          <w:szCs w:val="24"/>
        </w:rPr>
        <w:t>_</w:t>
      </w:r>
      <w:r>
        <w:rPr>
          <w:rFonts w:ascii="Calibri" w:eastAsia="Calibri" w:hAnsi="Calibri" w:cs="Calibri"/>
          <w:sz w:val="24"/>
          <w:szCs w:val="24"/>
        </w:rPr>
        <w:t>nº________,</w:t>
      </w:r>
      <w:r>
        <w:rPr>
          <w:rFonts w:ascii="Calibri" w:eastAsia="Calibri" w:hAnsi="Calibri" w:cs="Calibri"/>
          <w:color w:val="FFFFFF"/>
          <w:sz w:val="24"/>
          <w:szCs w:val="24"/>
        </w:rPr>
        <w:t>_</w:t>
      </w:r>
      <w:r>
        <w:rPr>
          <w:rFonts w:ascii="Calibri" w:eastAsia="Calibri" w:hAnsi="Calibri" w:cs="Calibri"/>
          <w:sz w:val="24"/>
          <w:szCs w:val="24"/>
        </w:rPr>
        <w:t>complemento (se houver)</w:t>
      </w:r>
      <w:r>
        <w:rPr>
          <w:rFonts w:ascii="Calibri" w:eastAsia="Calibri" w:hAnsi="Calibri" w:cs="Calibri"/>
          <w:color w:val="FFFFFF"/>
          <w:sz w:val="24"/>
          <w:szCs w:val="24"/>
        </w:rPr>
        <w:t>_</w:t>
      </w:r>
      <w:r>
        <w:rPr>
          <w:rFonts w:ascii="Calibri" w:eastAsia="Calibri" w:hAnsi="Calibri" w:cs="Calibri"/>
          <w:sz w:val="24"/>
          <w:szCs w:val="24"/>
        </w:rPr>
        <w:t xml:space="preserve">_________________________, no bairro _____________________, na cidade de _________________________, CEP __________________________, desde o </w:t>
      </w:r>
      <w:proofErr w:type="spellStart"/>
      <w:r>
        <w:rPr>
          <w:rFonts w:ascii="Calibri" w:eastAsia="Calibri" w:hAnsi="Calibri" w:cs="Calibri"/>
          <w:sz w:val="24"/>
          <w:szCs w:val="24"/>
        </w:rPr>
        <w:t>periodo</w:t>
      </w:r>
      <w:proofErr w:type="spellEnd"/>
      <w:r>
        <w:rPr>
          <w:rFonts w:ascii="Calibri" w:eastAsia="Calibri" w:hAnsi="Calibri" w:cs="Calibri"/>
          <w:sz w:val="24"/>
          <w:szCs w:val="24"/>
        </w:rPr>
        <w:t xml:space="preserve"> de ______________________________ até a presente data.</w:t>
      </w:r>
    </w:p>
    <w:p w14:paraId="2418D6CE" w14:textId="77777777" w:rsidR="00E706CA" w:rsidRDefault="00E706CA" w:rsidP="00E706CA">
      <w:pPr>
        <w:spacing w:before="240" w:after="240"/>
        <w:ind w:left="283" w:right="-40"/>
        <w:jc w:val="both"/>
        <w:rPr>
          <w:rFonts w:ascii="Times New Roman" w:eastAsia="Times New Roman" w:hAnsi="Times New Roman" w:cs="Times New Roman"/>
          <w:sz w:val="24"/>
          <w:szCs w:val="24"/>
        </w:rPr>
      </w:pPr>
      <w:r>
        <w:rPr>
          <w:rFonts w:ascii="Calibri" w:eastAsia="Calibri" w:hAnsi="Calibri" w:cs="Calibri"/>
          <w:sz w:val="24"/>
          <w:szCs w:val="24"/>
        </w:rPr>
        <w:t>Declaro sob as penas previstas na legislação, que as informações prestadas nesta declaração são verdadeiras, estando ciente das penalidades previstas no Art. 299 do Código Penal Brasileiro.</w:t>
      </w:r>
    </w:p>
    <w:p w14:paraId="67F55781" w14:textId="77777777" w:rsidR="00E706CA" w:rsidRDefault="00E706CA" w:rsidP="00E706CA">
      <w:pPr>
        <w:spacing w:before="240" w:after="240"/>
        <w:ind w:left="283" w:right="-40"/>
        <w:jc w:val="both"/>
        <w:rPr>
          <w:rFonts w:ascii="Calibri" w:eastAsia="Calibri" w:hAnsi="Calibri" w:cs="Calibri"/>
          <w:sz w:val="24"/>
          <w:szCs w:val="24"/>
        </w:rPr>
      </w:pPr>
      <w:r>
        <w:rPr>
          <w:rFonts w:ascii="Calibri" w:eastAsia="Calibri" w:hAnsi="Calibri" w:cs="Calibri"/>
          <w:sz w:val="24"/>
          <w:szCs w:val="24"/>
        </w:rPr>
        <w:br/>
        <w:t xml:space="preserve"> Rio Formoso, _____ de _____________ 2026.</w:t>
      </w:r>
    </w:p>
    <w:p w14:paraId="334460A1" w14:textId="77777777" w:rsidR="00E706CA" w:rsidRDefault="00E706CA" w:rsidP="00E706CA">
      <w:pPr>
        <w:spacing w:line="360" w:lineRule="auto"/>
        <w:ind w:left="283" w:right="-40"/>
        <w:jc w:val="center"/>
        <w:rPr>
          <w:rFonts w:ascii="Calibri" w:eastAsia="Calibri" w:hAnsi="Calibri" w:cs="Calibri"/>
          <w:sz w:val="24"/>
          <w:szCs w:val="24"/>
        </w:rPr>
      </w:pPr>
      <w:r>
        <w:rPr>
          <w:rFonts w:ascii="Calibri" w:eastAsia="Calibri" w:hAnsi="Calibri" w:cs="Calibri"/>
          <w:sz w:val="24"/>
          <w:szCs w:val="24"/>
        </w:rPr>
        <w:br/>
        <w:t>_____________________________________________</w:t>
      </w:r>
    </w:p>
    <w:p w14:paraId="613BD36F" w14:textId="09BBF355" w:rsidR="00E706CA" w:rsidRDefault="00E706CA" w:rsidP="00E706CA">
      <w:pPr>
        <w:spacing w:line="360" w:lineRule="auto"/>
        <w:ind w:left="283" w:right="-40"/>
        <w:jc w:val="center"/>
        <w:rPr>
          <w:rFonts w:ascii="Calibri" w:eastAsia="Calibri" w:hAnsi="Calibri" w:cs="Calibri"/>
          <w:sz w:val="24"/>
          <w:szCs w:val="24"/>
        </w:rPr>
      </w:pPr>
      <w:r>
        <w:rPr>
          <w:rFonts w:ascii="Calibri" w:eastAsia="Calibri" w:hAnsi="Calibri" w:cs="Calibri"/>
          <w:sz w:val="24"/>
          <w:szCs w:val="24"/>
        </w:rPr>
        <w:t>Nome e assinatura da/o declarante.</w:t>
      </w:r>
    </w:p>
    <w:p w14:paraId="0A72B962" w14:textId="6E3E8C3C" w:rsidR="00E706CA" w:rsidRDefault="00E706CA" w:rsidP="00E706CA">
      <w:pPr>
        <w:spacing w:line="360" w:lineRule="auto"/>
        <w:ind w:left="283" w:right="-40"/>
        <w:jc w:val="center"/>
        <w:rPr>
          <w:rFonts w:ascii="Calibri" w:eastAsia="Calibri" w:hAnsi="Calibri" w:cs="Calibri"/>
          <w:sz w:val="24"/>
          <w:szCs w:val="24"/>
        </w:rPr>
      </w:pPr>
    </w:p>
    <w:p w14:paraId="7096DD5E" w14:textId="66B75DDA" w:rsidR="00E706CA" w:rsidRDefault="00E706CA" w:rsidP="00E706CA">
      <w:pPr>
        <w:spacing w:line="360" w:lineRule="auto"/>
        <w:ind w:left="283" w:right="-40"/>
        <w:jc w:val="center"/>
        <w:rPr>
          <w:rFonts w:ascii="Calibri" w:eastAsia="Calibri" w:hAnsi="Calibri" w:cs="Calibri"/>
          <w:sz w:val="24"/>
          <w:szCs w:val="24"/>
        </w:rPr>
      </w:pPr>
    </w:p>
    <w:p w14:paraId="23985408" w14:textId="467B89C3" w:rsidR="00E706CA" w:rsidRDefault="00E706CA" w:rsidP="00E706CA">
      <w:pPr>
        <w:spacing w:line="360" w:lineRule="auto"/>
        <w:ind w:left="283" w:right="-40"/>
        <w:jc w:val="center"/>
        <w:rPr>
          <w:rFonts w:ascii="Calibri" w:eastAsia="Calibri" w:hAnsi="Calibri" w:cs="Calibri"/>
          <w:sz w:val="24"/>
          <w:szCs w:val="24"/>
        </w:rPr>
      </w:pPr>
    </w:p>
    <w:p w14:paraId="0C60C553" w14:textId="77777777" w:rsidR="00111404" w:rsidRDefault="00111404" w:rsidP="00E706CA">
      <w:pPr>
        <w:spacing w:line="360" w:lineRule="auto"/>
        <w:ind w:left="283" w:right="-40"/>
        <w:jc w:val="center"/>
        <w:rPr>
          <w:rFonts w:ascii="Calibri" w:eastAsia="Calibri" w:hAnsi="Calibri" w:cs="Calibri"/>
          <w:sz w:val="24"/>
          <w:szCs w:val="24"/>
        </w:rPr>
      </w:pPr>
    </w:p>
    <w:p w14:paraId="2D510C57" w14:textId="777EBF91" w:rsidR="00E706CA" w:rsidRDefault="00E706CA" w:rsidP="00E706CA">
      <w:pPr>
        <w:jc w:val="center"/>
        <w:rPr>
          <w:rFonts w:ascii="Calibri" w:eastAsia="Calibri" w:hAnsi="Calibri" w:cs="Calibri"/>
          <w:b/>
          <w:bCs/>
          <w:sz w:val="26"/>
          <w:szCs w:val="26"/>
          <w:highlight w:val="white"/>
        </w:rPr>
      </w:pPr>
      <w:r>
        <w:rPr>
          <w:rFonts w:ascii="Calibri" w:eastAsia="Calibri" w:hAnsi="Calibri" w:cs="Calibri"/>
          <w:b/>
          <w:bCs/>
          <w:sz w:val="26"/>
          <w:szCs w:val="26"/>
          <w:highlight w:val="white"/>
        </w:rPr>
        <w:lastRenderedPageBreak/>
        <w:t>ANEXO 07</w:t>
      </w:r>
    </w:p>
    <w:p w14:paraId="19533243" w14:textId="77777777" w:rsidR="00E706CA" w:rsidRDefault="00E706CA" w:rsidP="00E706CA">
      <w:pPr>
        <w:jc w:val="center"/>
        <w:rPr>
          <w:rFonts w:ascii="Calibri" w:eastAsia="Calibri" w:hAnsi="Calibri" w:cs="Calibri"/>
          <w:b/>
          <w:bCs/>
          <w:sz w:val="26"/>
          <w:szCs w:val="26"/>
          <w:highlight w:val="white"/>
        </w:rPr>
      </w:pPr>
      <w:r>
        <w:rPr>
          <w:rFonts w:ascii="Calibri" w:eastAsia="Calibri" w:hAnsi="Calibri" w:cs="Calibri"/>
          <w:b/>
          <w:bCs/>
          <w:sz w:val="26"/>
          <w:szCs w:val="26"/>
          <w:highlight w:val="white"/>
        </w:rPr>
        <w:t>MODELO DE DECLARAÇÃO DE ATUAÇÃO CULTURAL</w:t>
      </w:r>
    </w:p>
    <w:p w14:paraId="6DADBA9F" w14:textId="77777777" w:rsidR="00E706CA" w:rsidRDefault="00E706CA" w:rsidP="00E706CA">
      <w:pPr>
        <w:spacing w:before="20" w:after="20" w:line="36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Eu, _____________________________________________, nacionalidade(a) ___________________, </w:t>
      </w:r>
    </w:p>
    <w:p w14:paraId="3CDD6524" w14:textId="77777777" w:rsidR="00E706CA" w:rsidRDefault="00E706CA" w:rsidP="00E706CA">
      <w:pPr>
        <w:spacing w:before="20" w:after="20" w:line="36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representante legal da (banda, grupo, </w:t>
      </w:r>
      <w:proofErr w:type="spellStart"/>
      <w:r>
        <w:rPr>
          <w:rFonts w:ascii="Calibri" w:eastAsia="Calibri" w:hAnsi="Calibri" w:cs="Calibri"/>
          <w:sz w:val="24"/>
          <w:szCs w:val="24"/>
          <w:highlight w:val="white"/>
        </w:rPr>
        <w:t>etc</w:t>
      </w:r>
      <w:proofErr w:type="spellEnd"/>
      <w:r>
        <w:rPr>
          <w:rFonts w:ascii="Calibri" w:eastAsia="Calibri" w:hAnsi="Calibri" w:cs="Calibri"/>
          <w:sz w:val="24"/>
          <w:szCs w:val="24"/>
          <w:highlight w:val="white"/>
        </w:rPr>
        <w:t xml:space="preserve">) ___________________________________________, portador(a) da Carteira de Identidade nº __________________,  CPF nº ___________________, residente e domiciliado(a) na __________________________________________________________, </w:t>
      </w:r>
    </w:p>
    <w:p w14:paraId="147DE7D4" w14:textId="77777777" w:rsidR="00E706CA" w:rsidRDefault="00E706CA" w:rsidP="00E706CA">
      <w:pPr>
        <w:spacing w:before="20" w:after="20" w:line="36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nº _______, Bairro __________________, na cidade de _________________, CEP _______________, </w:t>
      </w:r>
    </w:p>
    <w:p w14:paraId="3D336A03" w14:textId="77777777" w:rsidR="00E706CA" w:rsidRDefault="00E706CA" w:rsidP="00E706CA">
      <w:pPr>
        <w:spacing w:before="20" w:after="20" w:line="36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declaro para os devidos fins de comprovação, que (nome do declarado) _____________________________________________________________, portador(a) da Carteira de Identidade nº _________________________, portador do CPF nº __________________; residente e domiciliado (a) Rua _______________________________________________________________, nº_______, bairro _________________, na cidade de _________________________________, Estado __________________, telefone (    ) __________________________, e-mail  __________________________________, realiza atividades na área cultural de:</w:t>
      </w:r>
    </w:p>
    <w:p w14:paraId="7876BF31" w14:textId="77777777" w:rsidR="00E706CA" w:rsidRDefault="00E706CA" w:rsidP="00E706CA">
      <w:pPr>
        <w:spacing w:before="200" w:line="48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1. ___________________________________________________________________________ </w:t>
      </w:r>
    </w:p>
    <w:p w14:paraId="7E91AD4A" w14:textId="77777777" w:rsidR="00E706CA" w:rsidRDefault="00E706CA" w:rsidP="00E706CA">
      <w:pPr>
        <w:spacing w:line="48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2. ___________________________________________________________________________ </w:t>
      </w:r>
    </w:p>
    <w:p w14:paraId="35B1DEB4" w14:textId="77777777" w:rsidR="00E706CA" w:rsidRDefault="00E706CA" w:rsidP="00E706CA">
      <w:pPr>
        <w:spacing w:line="48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3. ___________________________________________________________________________ </w:t>
      </w:r>
    </w:p>
    <w:p w14:paraId="03B96BBF" w14:textId="77777777" w:rsidR="00E706CA" w:rsidRDefault="00E706CA" w:rsidP="00E706CA">
      <w:pPr>
        <w:spacing w:line="48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4. ___________________________________________________________________________ </w:t>
      </w:r>
    </w:p>
    <w:p w14:paraId="7B673561" w14:textId="77777777" w:rsidR="00E706CA" w:rsidRDefault="00E706CA" w:rsidP="00E706CA">
      <w:pPr>
        <w:spacing w:line="48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5. ___________________________________________________________________________ </w:t>
      </w:r>
    </w:p>
    <w:p w14:paraId="4177D6E1" w14:textId="77777777" w:rsidR="00E706CA" w:rsidRDefault="00E706CA" w:rsidP="00E706CA">
      <w:pPr>
        <w:spacing w:line="240" w:lineRule="auto"/>
        <w:ind w:left="-141" w:right="-18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Firmo a presente declaração sob as penas da lei (art. 1º. Da lei 7.115 de 29/08/1983), para que produza os efeitos legais, ciente de que, se comprovadamente falsa a declaração, sujeitar-me-ei, na qualidade de declarante às sanções civis, administrativas e criminais previstas na legislação aplicável. </w:t>
      </w:r>
    </w:p>
    <w:p w14:paraId="33CC037C" w14:textId="77777777" w:rsidR="00E706CA" w:rsidRDefault="00E706CA" w:rsidP="00E706CA">
      <w:pPr>
        <w:spacing w:line="360" w:lineRule="auto"/>
        <w:ind w:left="283" w:right="-40"/>
        <w:jc w:val="center"/>
        <w:rPr>
          <w:rFonts w:ascii="Calibri" w:eastAsia="Calibri" w:hAnsi="Calibri" w:cs="Calibri"/>
          <w:sz w:val="24"/>
          <w:szCs w:val="24"/>
        </w:rPr>
      </w:pPr>
      <w:r>
        <w:rPr>
          <w:rFonts w:ascii="Calibri" w:eastAsia="Calibri" w:hAnsi="Calibri" w:cs="Calibri"/>
          <w:sz w:val="24"/>
          <w:szCs w:val="24"/>
        </w:rPr>
        <w:t>_____________________________________________</w:t>
      </w:r>
    </w:p>
    <w:p w14:paraId="34AE7567" w14:textId="77777777" w:rsidR="00E706CA" w:rsidRDefault="00E706CA" w:rsidP="00E706CA">
      <w:pPr>
        <w:spacing w:line="360" w:lineRule="auto"/>
        <w:ind w:left="283" w:right="-40"/>
        <w:jc w:val="center"/>
        <w:rPr>
          <w:rFonts w:ascii="Calibri" w:eastAsia="Calibri" w:hAnsi="Calibri" w:cs="Calibri"/>
          <w:sz w:val="24"/>
          <w:szCs w:val="24"/>
          <w:highlight w:val="white"/>
        </w:rPr>
      </w:pPr>
      <w:r>
        <w:rPr>
          <w:rFonts w:ascii="Calibri" w:eastAsia="Calibri" w:hAnsi="Calibri" w:cs="Calibri"/>
          <w:sz w:val="24"/>
          <w:szCs w:val="24"/>
        </w:rPr>
        <w:t>Nome e assinatura da/o declarante</w:t>
      </w:r>
    </w:p>
    <w:p w14:paraId="23DAC397" w14:textId="77777777" w:rsidR="00E706CA" w:rsidRDefault="00E706CA" w:rsidP="00E706CA">
      <w:pPr>
        <w:spacing w:line="360" w:lineRule="auto"/>
        <w:ind w:left="-141" w:right="-182"/>
        <w:jc w:val="center"/>
        <w:rPr>
          <w:rFonts w:ascii="Calibri" w:eastAsia="Calibri" w:hAnsi="Calibri" w:cs="Calibri"/>
          <w:b/>
          <w:bCs/>
          <w:sz w:val="24"/>
          <w:szCs w:val="24"/>
          <w:highlight w:val="white"/>
        </w:rPr>
      </w:pPr>
      <w:r>
        <w:rPr>
          <w:rFonts w:ascii="Calibri" w:eastAsia="Calibri" w:hAnsi="Calibri" w:cs="Calibri"/>
          <w:color w:val="FF0000"/>
          <w:sz w:val="24"/>
          <w:szCs w:val="24"/>
          <w:highlight w:val="white"/>
        </w:rPr>
        <w:t xml:space="preserve">ANEXAR CÓPIA DO RG DA/O DECLARANTE </w:t>
      </w:r>
    </w:p>
    <w:p w14:paraId="597285F5" w14:textId="198A00CA" w:rsidR="00E706CA" w:rsidRDefault="00E706CA" w:rsidP="00E706CA">
      <w:pPr>
        <w:spacing w:line="360" w:lineRule="auto"/>
        <w:ind w:left="283" w:right="-40"/>
        <w:jc w:val="center"/>
        <w:rPr>
          <w:rFonts w:ascii="Calibri" w:eastAsia="Calibri" w:hAnsi="Calibri" w:cs="Calibri"/>
          <w:sz w:val="24"/>
          <w:szCs w:val="24"/>
        </w:rPr>
      </w:pPr>
    </w:p>
    <w:p w14:paraId="0EE24360" w14:textId="77777777" w:rsidR="00E706CA" w:rsidRDefault="00E706CA" w:rsidP="00E706CA">
      <w:pPr>
        <w:spacing w:after="0"/>
        <w:jc w:val="center"/>
        <w:rPr>
          <w:b/>
          <w:bCs/>
          <w:sz w:val="26"/>
          <w:szCs w:val="26"/>
        </w:rPr>
      </w:pPr>
      <w:r>
        <w:rPr>
          <w:b/>
          <w:bCs/>
          <w:sz w:val="26"/>
          <w:szCs w:val="26"/>
        </w:rPr>
        <w:t>ANEXO 08</w:t>
      </w:r>
    </w:p>
    <w:p w14:paraId="193F70A6" w14:textId="77777777" w:rsidR="00E706CA" w:rsidRDefault="00E706CA" w:rsidP="00E706CA">
      <w:pPr>
        <w:spacing w:after="0"/>
        <w:jc w:val="center"/>
        <w:rPr>
          <w:b/>
          <w:bCs/>
          <w:sz w:val="26"/>
          <w:szCs w:val="26"/>
        </w:rPr>
      </w:pPr>
      <w:r>
        <w:rPr>
          <w:b/>
          <w:bCs/>
          <w:sz w:val="26"/>
          <w:szCs w:val="26"/>
        </w:rPr>
        <w:t>DECLARAÇÃO DE REPRESENTANTE DO GRUPO</w:t>
      </w:r>
    </w:p>
    <w:p w14:paraId="31D161AE" w14:textId="77777777" w:rsidR="00E706CA" w:rsidRDefault="00E706CA" w:rsidP="00E706CA">
      <w:pPr>
        <w:spacing w:after="0"/>
        <w:jc w:val="center"/>
        <w:rPr>
          <w:sz w:val="24"/>
          <w:szCs w:val="24"/>
        </w:rPr>
      </w:pPr>
      <w:r>
        <w:rPr>
          <w:sz w:val="24"/>
          <w:szCs w:val="24"/>
        </w:rPr>
        <w:t>(Grupos, Coletivos, Associações, e Instituições sem CNPJ)</w:t>
      </w:r>
    </w:p>
    <w:p w14:paraId="4C247747" w14:textId="77777777" w:rsidR="00E706CA" w:rsidRDefault="00E706CA" w:rsidP="00E706CA">
      <w:pPr>
        <w:spacing w:line="360" w:lineRule="auto"/>
        <w:jc w:val="both"/>
      </w:pPr>
      <w:bookmarkStart w:id="4" w:name="_heading=h.2hc4l9qulwwc" w:colFirst="0" w:colLast="0"/>
      <w:bookmarkEnd w:id="4"/>
    </w:p>
    <w:p w14:paraId="2E00CF69" w14:textId="77777777" w:rsidR="00E706CA" w:rsidRDefault="00E706CA" w:rsidP="00E706CA">
      <w:pPr>
        <w:spacing w:line="360" w:lineRule="auto"/>
        <w:jc w:val="both"/>
        <w:rPr>
          <w:sz w:val="24"/>
          <w:szCs w:val="24"/>
        </w:rPr>
      </w:pPr>
      <w:r>
        <w:rPr>
          <w:sz w:val="24"/>
          <w:szCs w:val="24"/>
        </w:rPr>
        <w:t>O grupo/coletivo/associação/instituição ___________________________________________, natural do município de _____________________ PE, formado por (quantidade) _________ membros, devidamente qualificados, vem através desta, nomear o também integrante (a) ___________________________________________________, brasileiro, portador da cédula de identidade RG: ______________________________, inscrito no CPF/MF sob o nº ______________________, como seu representante perante os órgãos competentes, podendo o(a) representante aqui constituído apresentar propostas, projetos culturais, requerer, assinar contratos e outros instrumentos jurídicos similares, receber valores financeiros referentes a cachês artísticos, patrocínios, prêmios, emitir notas fiscais e recibos de quitação, com recolhimento dos tributos previstos na legislação vigente, objetivando a participação do grupo/coletivo, nos editais da PNAB - 2026, no município de ___________________________.</w:t>
      </w:r>
    </w:p>
    <w:p w14:paraId="7021C935" w14:textId="77777777" w:rsidR="00E706CA" w:rsidRDefault="00E706CA" w:rsidP="00E706CA">
      <w:pPr>
        <w:spacing w:after="0" w:line="240" w:lineRule="auto"/>
        <w:jc w:val="both"/>
        <w:rPr>
          <w:sz w:val="24"/>
          <w:szCs w:val="24"/>
          <w:highlight w:val="white"/>
        </w:rPr>
      </w:pPr>
      <w:bookmarkStart w:id="5" w:name="_heading=h.1pt3tiavrtup" w:colFirst="0" w:colLast="0"/>
      <w:bookmarkEnd w:id="5"/>
    </w:p>
    <w:p w14:paraId="5B30DCD4" w14:textId="77777777" w:rsidR="00E706CA" w:rsidRDefault="00E706CA" w:rsidP="00E706CA">
      <w:pPr>
        <w:spacing w:line="360" w:lineRule="auto"/>
      </w:pPr>
      <w:r>
        <w:rPr>
          <w:sz w:val="24"/>
          <w:szCs w:val="24"/>
        </w:rPr>
        <w:t>Rio Formoso, _____ de _____________ 2026</w:t>
      </w:r>
      <w:r>
        <w:t>.</w:t>
      </w:r>
    </w:p>
    <w:p w14:paraId="7C94A47A" w14:textId="77777777" w:rsidR="00E706CA" w:rsidRDefault="00E706CA" w:rsidP="00E706CA">
      <w:pPr>
        <w:spacing w:after="0" w:line="240" w:lineRule="auto"/>
      </w:pPr>
    </w:p>
    <w:p w14:paraId="6D76D900" w14:textId="77777777" w:rsidR="00E706CA" w:rsidRDefault="00E706CA" w:rsidP="00E706CA">
      <w:pPr>
        <w:jc w:val="center"/>
        <w:rPr>
          <w:b/>
          <w:bCs/>
          <w:sz w:val="26"/>
          <w:szCs w:val="26"/>
        </w:rPr>
      </w:pPr>
      <w:r>
        <w:rPr>
          <w:b/>
          <w:bCs/>
          <w:sz w:val="26"/>
          <w:szCs w:val="26"/>
        </w:rPr>
        <w:t xml:space="preserve">Integrantes do grupo (Anexar cópias do RG) </w:t>
      </w:r>
    </w:p>
    <w:p w14:paraId="036FB86F" w14:textId="77777777" w:rsidR="00E706CA" w:rsidRDefault="00E706CA" w:rsidP="00E706CA">
      <w:pPr>
        <w:spacing w:line="240" w:lineRule="auto"/>
        <w:jc w:val="both"/>
        <w:rPr>
          <w:b/>
          <w:bCs/>
          <w:sz w:val="26"/>
          <w:szCs w:val="26"/>
        </w:rPr>
      </w:pPr>
      <w:r>
        <w:rPr>
          <w:color w:val="FF0000"/>
          <w:sz w:val="24"/>
          <w:szCs w:val="24"/>
        </w:rPr>
        <w:t>Assinatura dos integrantes declarado no documento e anexada a cópia do RG dos componentes da iniciativa representada, quando for o caso grupo, coletivo, associação ou instituição sem CNPJ;</w:t>
      </w:r>
    </w:p>
    <w:p w14:paraId="70032F4C" w14:textId="479CB22E" w:rsidR="00E706CA" w:rsidRDefault="00E706CA" w:rsidP="00E706CA">
      <w:pPr>
        <w:spacing w:after="0" w:line="240" w:lineRule="auto"/>
      </w:pPr>
      <w:r>
        <w:t>1 - _____________________________________Assinatura_______________________________</w:t>
      </w:r>
    </w:p>
    <w:p w14:paraId="453A608F" w14:textId="77777777" w:rsidR="00E706CA" w:rsidRDefault="00E706CA" w:rsidP="00E706CA">
      <w:pPr>
        <w:spacing w:line="240" w:lineRule="auto"/>
      </w:pPr>
      <w:r>
        <w:t xml:space="preserve">                         (nome legível)</w:t>
      </w:r>
    </w:p>
    <w:p w14:paraId="6B9721CB" w14:textId="77777777" w:rsidR="00E706CA" w:rsidRDefault="00E706CA" w:rsidP="00E706CA">
      <w:pPr>
        <w:spacing w:line="240" w:lineRule="auto"/>
        <w:jc w:val="right"/>
      </w:pPr>
      <w:r>
        <w:t>RG: ________________________________ CPF:________________________________</w:t>
      </w:r>
    </w:p>
    <w:p w14:paraId="1FF84C67" w14:textId="616C71C4" w:rsidR="00E706CA" w:rsidRDefault="00E706CA" w:rsidP="00E706CA">
      <w:pPr>
        <w:spacing w:after="0" w:line="240" w:lineRule="auto"/>
      </w:pPr>
      <w:r>
        <w:t>2 - ______________________________________Assinatura______________________________</w:t>
      </w:r>
    </w:p>
    <w:p w14:paraId="1397D560" w14:textId="77777777" w:rsidR="00E706CA" w:rsidRDefault="00E706CA" w:rsidP="00E706CA">
      <w:pPr>
        <w:spacing w:after="0" w:line="240" w:lineRule="auto"/>
      </w:pPr>
      <w:r>
        <w:t xml:space="preserve">                         (nome legível)</w:t>
      </w:r>
    </w:p>
    <w:p w14:paraId="42E18211" w14:textId="77777777" w:rsidR="00E706CA" w:rsidRDefault="00E706CA" w:rsidP="00E706CA">
      <w:pPr>
        <w:spacing w:after="0" w:line="240" w:lineRule="auto"/>
      </w:pPr>
    </w:p>
    <w:p w14:paraId="604796DF" w14:textId="77777777" w:rsidR="00E706CA" w:rsidRDefault="00E706CA" w:rsidP="00E706CA">
      <w:pPr>
        <w:spacing w:line="240" w:lineRule="auto"/>
        <w:jc w:val="right"/>
      </w:pPr>
      <w:r>
        <w:t>RG: ________________________________ CPF:________________________________</w:t>
      </w:r>
    </w:p>
    <w:p w14:paraId="3573DAE7" w14:textId="18554AFD" w:rsidR="00E706CA" w:rsidRDefault="00E706CA" w:rsidP="00E706CA">
      <w:pPr>
        <w:spacing w:after="0" w:line="240" w:lineRule="auto"/>
      </w:pPr>
      <w:r>
        <w:lastRenderedPageBreak/>
        <w:t>3 - ______________________________________Assinatura______________________________</w:t>
      </w:r>
    </w:p>
    <w:p w14:paraId="38A1AD5B" w14:textId="77777777" w:rsidR="00E706CA" w:rsidRDefault="00E706CA" w:rsidP="00E706CA">
      <w:pPr>
        <w:spacing w:line="240" w:lineRule="auto"/>
      </w:pPr>
      <w:r>
        <w:t xml:space="preserve">                         (nome legível)</w:t>
      </w:r>
    </w:p>
    <w:p w14:paraId="2D8442F1" w14:textId="77777777" w:rsidR="00E706CA" w:rsidRDefault="00E706CA" w:rsidP="00E706CA">
      <w:pPr>
        <w:spacing w:line="240" w:lineRule="auto"/>
        <w:jc w:val="right"/>
      </w:pPr>
      <w:r>
        <w:t>RG: ________________________________ CPF:________________________________</w:t>
      </w:r>
    </w:p>
    <w:p w14:paraId="4608EAF2" w14:textId="4CDAF74B" w:rsidR="00E706CA" w:rsidRDefault="00E706CA" w:rsidP="00E706CA">
      <w:pPr>
        <w:spacing w:after="0" w:line="240" w:lineRule="auto"/>
      </w:pPr>
      <w:r>
        <w:t>4 - ______________________________________Assinatura______________________________</w:t>
      </w:r>
    </w:p>
    <w:p w14:paraId="5F2A261F" w14:textId="1B2A9D23" w:rsidR="00E706CA" w:rsidRDefault="00E706CA" w:rsidP="00E706CA">
      <w:pPr>
        <w:spacing w:line="240" w:lineRule="auto"/>
      </w:pPr>
      <w:r>
        <w:t xml:space="preserve">                        (nome legível)</w:t>
      </w:r>
    </w:p>
    <w:p w14:paraId="6F0555CA" w14:textId="77777777" w:rsidR="00E706CA" w:rsidRDefault="00E706CA" w:rsidP="00E706CA">
      <w:pPr>
        <w:spacing w:line="240" w:lineRule="auto"/>
        <w:jc w:val="right"/>
      </w:pPr>
      <w:r>
        <w:t>RG: ________________________________ CPF:________________________________</w:t>
      </w:r>
    </w:p>
    <w:p w14:paraId="3AB9211E" w14:textId="074DDF34" w:rsidR="00E706CA" w:rsidRDefault="00E706CA" w:rsidP="00E706CA">
      <w:pPr>
        <w:spacing w:after="0" w:line="240" w:lineRule="auto"/>
      </w:pPr>
      <w:r>
        <w:t>5 - ______________________________________Assinatura______________________________</w:t>
      </w:r>
    </w:p>
    <w:p w14:paraId="6B3843C1" w14:textId="77777777" w:rsidR="00E706CA" w:rsidRDefault="00E706CA" w:rsidP="00E706CA">
      <w:pPr>
        <w:spacing w:line="240" w:lineRule="auto"/>
      </w:pPr>
      <w:r>
        <w:t xml:space="preserve">                         (nome legível)</w:t>
      </w:r>
    </w:p>
    <w:p w14:paraId="688C245E" w14:textId="77777777" w:rsidR="00E706CA" w:rsidRDefault="00E706CA" w:rsidP="00E706CA">
      <w:pPr>
        <w:spacing w:line="240" w:lineRule="auto"/>
        <w:jc w:val="right"/>
      </w:pPr>
      <w:r>
        <w:t>RG: ________________________________ CPF:________________________________</w:t>
      </w:r>
    </w:p>
    <w:p w14:paraId="635C21A8" w14:textId="51787108" w:rsidR="00E706CA" w:rsidRDefault="00E706CA" w:rsidP="00E706CA">
      <w:pPr>
        <w:spacing w:after="0" w:line="240" w:lineRule="auto"/>
      </w:pPr>
      <w:r>
        <w:t>6 - ______________________________________Assinatura______________________________</w:t>
      </w:r>
    </w:p>
    <w:p w14:paraId="60841F5E" w14:textId="77777777" w:rsidR="00E706CA" w:rsidRDefault="00E706CA" w:rsidP="00E706CA">
      <w:pPr>
        <w:spacing w:line="240" w:lineRule="auto"/>
      </w:pPr>
      <w:r>
        <w:t xml:space="preserve">                         (nome legível)</w:t>
      </w:r>
    </w:p>
    <w:p w14:paraId="47B44439" w14:textId="77777777" w:rsidR="00E706CA" w:rsidRDefault="00E706CA" w:rsidP="00E706CA">
      <w:pPr>
        <w:spacing w:line="240" w:lineRule="auto"/>
        <w:jc w:val="right"/>
      </w:pPr>
      <w:r>
        <w:t>RG: ________________________________ CPF:________________________________</w:t>
      </w:r>
    </w:p>
    <w:p w14:paraId="69AA07D6" w14:textId="14952104" w:rsidR="00E706CA" w:rsidRDefault="00E706CA" w:rsidP="00E706CA">
      <w:pPr>
        <w:spacing w:after="0" w:line="240" w:lineRule="auto"/>
      </w:pPr>
      <w:r>
        <w:t>7 - ______________________________________Assinatura______________________________</w:t>
      </w:r>
    </w:p>
    <w:p w14:paraId="3AFB815F" w14:textId="77777777" w:rsidR="00E706CA" w:rsidRDefault="00E706CA" w:rsidP="00E706CA">
      <w:pPr>
        <w:spacing w:line="240" w:lineRule="auto"/>
      </w:pPr>
      <w:r>
        <w:t xml:space="preserve">                         (nome legível)</w:t>
      </w:r>
    </w:p>
    <w:p w14:paraId="5D9EF12D" w14:textId="77777777" w:rsidR="00E706CA" w:rsidRDefault="00E706CA" w:rsidP="00E706CA">
      <w:pPr>
        <w:spacing w:line="240" w:lineRule="auto"/>
        <w:jc w:val="right"/>
      </w:pPr>
      <w:r>
        <w:t>RG: ________________________________ CPF:________________________________</w:t>
      </w:r>
    </w:p>
    <w:p w14:paraId="3597391E" w14:textId="38205984" w:rsidR="00E706CA" w:rsidRDefault="00E706CA" w:rsidP="00E706CA">
      <w:pPr>
        <w:spacing w:after="0" w:line="240" w:lineRule="auto"/>
      </w:pPr>
      <w:r>
        <w:t>8 - ______________________________________Assinatura______________________________</w:t>
      </w:r>
    </w:p>
    <w:p w14:paraId="057711B6" w14:textId="77777777" w:rsidR="00E706CA" w:rsidRDefault="00E706CA" w:rsidP="00E706CA">
      <w:pPr>
        <w:spacing w:line="240" w:lineRule="auto"/>
      </w:pPr>
      <w:r>
        <w:t xml:space="preserve">                         (nome legível)</w:t>
      </w:r>
    </w:p>
    <w:p w14:paraId="43EF367A" w14:textId="77777777" w:rsidR="00E706CA" w:rsidRDefault="00E706CA" w:rsidP="00E706CA">
      <w:pPr>
        <w:spacing w:line="240" w:lineRule="auto"/>
        <w:jc w:val="right"/>
      </w:pPr>
      <w:r>
        <w:t>RG: ________________________________ CPF:________________________________</w:t>
      </w:r>
    </w:p>
    <w:p w14:paraId="4B09CB79" w14:textId="4C16E63C" w:rsidR="00E706CA" w:rsidRDefault="00E706CA" w:rsidP="00E706CA">
      <w:pPr>
        <w:spacing w:after="0" w:line="240" w:lineRule="auto"/>
      </w:pPr>
      <w:r>
        <w:t>9 - ______________________________________Assinatura______________________________</w:t>
      </w:r>
    </w:p>
    <w:p w14:paraId="51CFC30A" w14:textId="77777777" w:rsidR="00E706CA" w:rsidRDefault="00E706CA" w:rsidP="00E706CA">
      <w:pPr>
        <w:spacing w:line="240" w:lineRule="auto"/>
      </w:pPr>
      <w:r>
        <w:t xml:space="preserve">                         (nome legível)</w:t>
      </w:r>
    </w:p>
    <w:p w14:paraId="2A7A278F" w14:textId="77777777" w:rsidR="00E706CA" w:rsidRDefault="00E706CA" w:rsidP="00E706CA">
      <w:pPr>
        <w:spacing w:line="240" w:lineRule="auto"/>
        <w:jc w:val="right"/>
      </w:pPr>
      <w:r>
        <w:t>RG: ________________________________ CPF:________________________________</w:t>
      </w:r>
    </w:p>
    <w:p w14:paraId="2B4C5305" w14:textId="258B5800" w:rsidR="00E706CA" w:rsidRDefault="00E706CA" w:rsidP="00E706CA">
      <w:pPr>
        <w:spacing w:after="0" w:line="240" w:lineRule="auto"/>
      </w:pPr>
      <w:r>
        <w:t>10 - ______________________________________Assinatura______________________________</w:t>
      </w:r>
    </w:p>
    <w:p w14:paraId="2A19B7E4" w14:textId="77777777" w:rsidR="00E706CA" w:rsidRDefault="00E706CA" w:rsidP="00E706CA">
      <w:pPr>
        <w:spacing w:line="240" w:lineRule="auto"/>
      </w:pPr>
      <w:r>
        <w:t xml:space="preserve">                         (nome legível)</w:t>
      </w:r>
    </w:p>
    <w:p w14:paraId="37B06DD6" w14:textId="77777777" w:rsidR="00E706CA" w:rsidRDefault="00E706CA" w:rsidP="00E706CA">
      <w:pPr>
        <w:spacing w:line="240" w:lineRule="auto"/>
        <w:jc w:val="right"/>
      </w:pPr>
      <w:r>
        <w:t>RG: ________________________________ CPF:________________________________</w:t>
      </w:r>
    </w:p>
    <w:p w14:paraId="06727394" w14:textId="77777777" w:rsidR="00E706CA" w:rsidRDefault="00E706CA" w:rsidP="00E706CA">
      <w:pPr>
        <w:spacing w:line="240" w:lineRule="auto"/>
        <w:jc w:val="both"/>
        <w:rPr>
          <w:color w:val="FF0000"/>
        </w:rPr>
      </w:pPr>
      <w:r>
        <w:rPr>
          <w:color w:val="FF0000"/>
        </w:rPr>
        <w:t>*acrescentar mais linhas caso seja necessário.</w:t>
      </w:r>
    </w:p>
    <w:p w14:paraId="6FC89728" w14:textId="77777777" w:rsidR="00E706CA" w:rsidRDefault="00E706CA" w:rsidP="00E706CA">
      <w:pPr>
        <w:spacing w:line="240" w:lineRule="auto"/>
        <w:jc w:val="right"/>
      </w:pPr>
      <w:r>
        <w:rPr>
          <w:noProof/>
        </w:rPr>
        <w:drawing>
          <wp:anchor distT="114300" distB="114300" distL="114300" distR="114300" simplePos="0" relativeHeight="251663360" behindDoc="0" locked="0" layoutInCell="1" hidden="0" allowOverlap="1" wp14:anchorId="7D5BC1AE" wp14:editId="44221CA2">
            <wp:simplePos x="0" y="0"/>
            <wp:positionH relativeFrom="column">
              <wp:posOffset>1076325</wp:posOffset>
            </wp:positionH>
            <wp:positionV relativeFrom="paragraph">
              <wp:posOffset>3752850</wp:posOffset>
            </wp:positionV>
            <wp:extent cx="4126375" cy="5905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26375" cy="590550"/>
                    </a:xfrm>
                    <a:prstGeom prst="rect">
                      <a:avLst/>
                    </a:prstGeom>
                    <a:ln/>
                  </pic:spPr>
                </pic:pic>
              </a:graphicData>
            </a:graphic>
          </wp:anchor>
        </w:drawing>
      </w:r>
    </w:p>
    <w:p w14:paraId="5E4D17BA" w14:textId="00F2A053" w:rsidR="00E706CA" w:rsidRDefault="00E706CA" w:rsidP="00E706CA">
      <w:pPr>
        <w:spacing w:line="360" w:lineRule="auto"/>
        <w:ind w:left="283" w:right="-40"/>
        <w:jc w:val="center"/>
        <w:rPr>
          <w:rFonts w:ascii="Calibri" w:eastAsia="Calibri" w:hAnsi="Calibri" w:cs="Calibri"/>
          <w:sz w:val="24"/>
          <w:szCs w:val="24"/>
        </w:rPr>
      </w:pPr>
    </w:p>
    <w:p w14:paraId="76FD4858" w14:textId="6DCD6103" w:rsidR="00111404" w:rsidRDefault="00111404" w:rsidP="00E706CA">
      <w:pPr>
        <w:spacing w:line="360" w:lineRule="auto"/>
        <w:ind w:left="283" w:right="-40"/>
        <w:jc w:val="center"/>
        <w:rPr>
          <w:rFonts w:ascii="Calibri" w:eastAsia="Calibri" w:hAnsi="Calibri" w:cs="Calibri"/>
          <w:sz w:val="24"/>
          <w:szCs w:val="24"/>
        </w:rPr>
      </w:pPr>
    </w:p>
    <w:p w14:paraId="7B0F9E02" w14:textId="77777777" w:rsidR="00111404" w:rsidRDefault="00111404" w:rsidP="00E706CA">
      <w:pPr>
        <w:spacing w:line="360" w:lineRule="auto"/>
        <w:ind w:left="283" w:right="-40"/>
        <w:jc w:val="center"/>
        <w:rPr>
          <w:rFonts w:ascii="Calibri" w:eastAsia="Calibri" w:hAnsi="Calibri" w:cs="Calibri"/>
          <w:sz w:val="24"/>
          <w:szCs w:val="24"/>
        </w:rPr>
      </w:pPr>
    </w:p>
    <w:p w14:paraId="40069343" w14:textId="77777777" w:rsidR="00E706CA" w:rsidRDefault="00E706CA" w:rsidP="00E706CA">
      <w:pPr>
        <w:pBdr>
          <w:top w:val="nil"/>
          <w:left w:val="nil"/>
          <w:bottom w:val="nil"/>
          <w:right w:val="nil"/>
          <w:between w:val="nil"/>
        </w:pBdr>
        <w:spacing w:after="0" w:line="240" w:lineRule="auto"/>
        <w:jc w:val="center"/>
        <w:rPr>
          <w:b/>
          <w:bCs/>
          <w:smallCaps/>
          <w:sz w:val="24"/>
          <w:szCs w:val="24"/>
        </w:rPr>
      </w:pPr>
    </w:p>
    <w:p w14:paraId="574C39F2" w14:textId="77777777" w:rsidR="00E706CA" w:rsidRDefault="00E706CA" w:rsidP="00E706CA">
      <w:pPr>
        <w:pBdr>
          <w:top w:val="nil"/>
          <w:left w:val="nil"/>
          <w:bottom w:val="nil"/>
          <w:right w:val="nil"/>
          <w:between w:val="nil"/>
        </w:pBdr>
        <w:spacing w:after="0"/>
        <w:jc w:val="center"/>
        <w:rPr>
          <w:smallCaps/>
          <w:sz w:val="26"/>
          <w:szCs w:val="26"/>
        </w:rPr>
      </w:pPr>
      <w:r>
        <w:rPr>
          <w:b/>
          <w:bCs/>
          <w:smallCaps/>
          <w:sz w:val="26"/>
          <w:szCs w:val="26"/>
        </w:rPr>
        <w:t>ANEXO 09</w:t>
      </w:r>
    </w:p>
    <w:p w14:paraId="2257D321" w14:textId="77777777" w:rsidR="00E706CA" w:rsidRDefault="00E706CA" w:rsidP="00E706CA">
      <w:pPr>
        <w:jc w:val="center"/>
        <w:rPr>
          <w:sz w:val="26"/>
          <w:szCs w:val="26"/>
        </w:rPr>
      </w:pPr>
      <w:r>
        <w:rPr>
          <w:b/>
          <w:bCs/>
          <w:smallCaps/>
          <w:sz w:val="26"/>
          <w:szCs w:val="26"/>
        </w:rPr>
        <w:t>FORMULÁRIO DE APRESENTAÇÃO DE RECURSO</w:t>
      </w:r>
    </w:p>
    <w:p w14:paraId="1E4B6724" w14:textId="77777777" w:rsidR="00E706CA" w:rsidRDefault="00E706CA" w:rsidP="00E706CA">
      <w:pPr>
        <w:jc w:val="center"/>
        <w:rPr>
          <w:sz w:val="26"/>
          <w:szCs w:val="26"/>
        </w:rPr>
      </w:pPr>
    </w:p>
    <w:p w14:paraId="4DC094DD" w14:textId="77777777" w:rsidR="00E706CA" w:rsidRDefault="00E706CA" w:rsidP="00E706CA">
      <w:pPr>
        <w:spacing w:before="200" w:after="120"/>
        <w:ind w:right="120"/>
        <w:jc w:val="both"/>
        <w:rPr>
          <w:sz w:val="24"/>
          <w:szCs w:val="24"/>
        </w:rPr>
      </w:pPr>
      <w:r>
        <w:rPr>
          <w:sz w:val="24"/>
          <w:szCs w:val="24"/>
        </w:rPr>
        <w:t xml:space="preserve">NOME COMPLETO DO AGENTE CULTURAL: </w:t>
      </w:r>
    </w:p>
    <w:p w14:paraId="701BB262" w14:textId="77777777" w:rsidR="00E706CA" w:rsidRDefault="00E706CA" w:rsidP="00E706CA">
      <w:pPr>
        <w:spacing w:before="200" w:after="120"/>
        <w:ind w:right="120"/>
        <w:jc w:val="both"/>
        <w:rPr>
          <w:sz w:val="24"/>
          <w:szCs w:val="24"/>
        </w:rPr>
      </w:pPr>
      <w:r>
        <w:rPr>
          <w:sz w:val="24"/>
          <w:szCs w:val="24"/>
        </w:rPr>
        <w:t>______________________________________________________________________</w:t>
      </w:r>
    </w:p>
    <w:p w14:paraId="71973A1B" w14:textId="77777777" w:rsidR="00E706CA" w:rsidRDefault="00E706CA" w:rsidP="00E706CA">
      <w:pPr>
        <w:spacing w:before="200" w:after="120"/>
        <w:ind w:right="120"/>
        <w:jc w:val="both"/>
        <w:rPr>
          <w:sz w:val="24"/>
          <w:szCs w:val="24"/>
        </w:rPr>
      </w:pPr>
      <w:r>
        <w:rPr>
          <w:sz w:val="24"/>
          <w:szCs w:val="24"/>
        </w:rPr>
        <w:t>CPF: _____________________________________________</w:t>
      </w:r>
    </w:p>
    <w:p w14:paraId="519D1C36" w14:textId="77777777" w:rsidR="00E706CA" w:rsidRDefault="00E706CA" w:rsidP="00E706CA">
      <w:pPr>
        <w:spacing w:before="200" w:after="120"/>
        <w:ind w:right="120"/>
        <w:jc w:val="both"/>
        <w:rPr>
          <w:sz w:val="24"/>
          <w:szCs w:val="24"/>
        </w:rPr>
      </w:pPr>
    </w:p>
    <w:p w14:paraId="13502DF2" w14:textId="77777777" w:rsidR="00E706CA" w:rsidRDefault="00E706CA" w:rsidP="00E706CA">
      <w:pPr>
        <w:spacing w:before="200" w:after="120"/>
        <w:ind w:right="120"/>
        <w:jc w:val="both"/>
        <w:rPr>
          <w:sz w:val="24"/>
          <w:szCs w:val="24"/>
        </w:rPr>
      </w:pPr>
      <w:r>
        <w:rPr>
          <w:sz w:val="24"/>
          <w:szCs w:val="24"/>
        </w:rPr>
        <w:t>NOME DO PROJETO INSCRITO:</w:t>
      </w:r>
    </w:p>
    <w:p w14:paraId="05FF46BA" w14:textId="77777777" w:rsidR="00E706CA" w:rsidRDefault="00E706CA" w:rsidP="00E706CA">
      <w:pPr>
        <w:spacing w:before="200" w:after="120"/>
        <w:ind w:right="120"/>
        <w:jc w:val="both"/>
        <w:rPr>
          <w:sz w:val="24"/>
          <w:szCs w:val="24"/>
        </w:rPr>
      </w:pPr>
      <w:r>
        <w:rPr>
          <w:sz w:val="24"/>
          <w:szCs w:val="24"/>
        </w:rPr>
        <w:t>______________________________________________________________________</w:t>
      </w:r>
    </w:p>
    <w:p w14:paraId="2D490EAF" w14:textId="77777777" w:rsidR="00E706CA" w:rsidRDefault="00E706CA" w:rsidP="00E706CA">
      <w:pPr>
        <w:spacing w:before="200" w:after="120"/>
        <w:ind w:right="120"/>
        <w:jc w:val="both"/>
        <w:rPr>
          <w:sz w:val="24"/>
          <w:szCs w:val="24"/>
        </w:rPr>
      </w:pPr>
    </w:p>
    <w:p w14:paraId="66C5237E" w14:textId="77777777" w:rsidR="00E706CA" w:rsidRDefault="00E706CA" w:rsidP="00E706CA">
      <w:pPr>
        <w:spacing w:before="200" w:after="120"/>
        <w:ind w:right="120"/>
        <w:jc w:val="both"/>
        <w:rPr>
          <w:sz w:val="24"/>
          <w:szCs w:val="24"/>
        </w:rPr>
      </w:pPr>
      <w:r>
        <w:rPr>
          <w:sz w:val="24"/>
          <w:szCs w:val="24"/>
        </w:rPr>
        <w:t>NOME DO EDITAL QUE ESTÁ PARTICIPANDO:</w:t>
      </w:r>
    </w:p>
    <w:p w14:paraId="33EF8366" w14:textId="77777777" w:rsidR="00E706CA" w:rsidRDefault="00E706CA" w:rsidP="00E706CA">
      <w:pPr>
        <w:spacing w:before="200" w:after="120"/>
        <w:ind w:right="120"/>
        <w:jc w:val="both"/>
        <w:rPr>
          <w:sz w:val="24"/>
          <w:szCs w:val="24"/>
        </w:rPr>
      </w:pPr>
      <w:r>
        <w:rPr>
          <w:sz w:val="24"/>
          <w:szCs w:val="24"/>
        </w:rPr>
        <w:t>______________________________________________________________________</w:t>
      </w:r>
    </w:p>
    <w:p w14:paraId="0690A5BE" w14:textId="77777777" w:rsidR="00E706CA" w:rsidRDefault="00E706CA" w:rsidP="00E706CA">
      <w:pPr>
        <w:spacing w:before="200" w:after="0"/>
        <w:ind w:right="120"/>
        <w:jc w:val="both"/>
        <w:rPr>
          <w:sz w:val="24"/>
          <w:szCs w:val="24"/>
        </w:rPr>
      </w:pPr>
    </w:p>
    <w:p w14:paraId="76331AA6" w14:textId="77777777" w:rsidR="00E706CA" w:rsidRDefault="00E706CA" w:rsidP="00E706CA">
      <w:pPr>
        <w:spacing w:before="200" w:after="0"/>
        <w:ind w:right="120"/>
        <w:jc w:val="both"/>
        <w:rPr>
          <w:sz w:val="24"/>
          <w:szCs w:val="24"/>
        </w:rPr>
      </w:pPr>
      <w:r>
        <w:rPr>
          <w:sz w:val="24"/>
          <w:szCs w:val="24"/>
        </w:rPr>
        <w:t>SEGMENTO CULTURAL DO PROPONENTE:</w:t>
      </w:r>
    </w:p>
    <w:p w14:paraId="21924E17" w14:textId="77777777" w:rsidR="00E706CA" w:rsidRDefault="00E706CA" w:rsidP="00E706CA">
      <w:pPr>
        <w:spacing w:before="200" w:after="120"/>
        <w:ind w:right="120"/>
        <w:jc w:val="both"/>
        <w:rPr>
          <w:sz w:val="24"/>
          <w:szCs w:val="24"/>
        </w:rPr>
      </w:pPr>
      <w:r>
        <w:rPr>
          <w:sz w:val="24"/>
          <w:szCs w:val="24"/>
        </w:rPr>
        <w:t>_____________________________________________________________________</w:t>
      </w:r>
    </w:p>
    <w:p w14:paraId="04CA7E88" w14:textId="77777777" w:rsidR="00E706CA" w:rsidRDefault="00E706CA" w:rsidP="00E706CA">
      <w:pPr>
        <w:spacing w:before="200" w:after="0"/>
        <w:ind w:right="120"/>
        <w:jc w:val="both"/>
        <w:rPr>
          <w:sz w:val="24"/>
          <w:szCs w:val="24"/>
        </w:rPr>
      </w:pPr>
    </w:p>
    <w:p w14:paraId="6764E765" w14:textId="77777777" w:rsidR="00E706CA" w:rsidRDefault="00E706CA" w:rsidP="00E706CA">
      <w:pPr>
        <w:spacing w:before="200" w:after="0"/>
        <w:ind w:right="120"/>
        <w:jc w:val="both"/>
        <w:rPr>
          <w:sz w:val="24"/>
          <w:szCs w:val="24"/>
        </w:rPr>
      </w:pPr>
      <w:r>
        <w:rPr>
          <w:sz w:val="24"/>
          <w:szCs w:val="24"/>
        </w:rPr>
        <w:t>CATEGORIA DO EDITAL:</w:t>
      </w:r>
    </w:p>
    <w:p w14:paraId="250DEC2E" w14:textId="77777777" w:rsidR="00E706CA" w:rsidRDefault="00E706CA" w:rsidP="00E706CA">
      <w:pPr>
        <w:spacing w:before="200" w:after="0"/>
        <w:ind w:right="120"/>
        <w:jc w:val="both"/>
        <w:rPr>
          <w:sz w:val="24"/>
          <w:szCs w:val="24"/>
        </w:rPr>
      </w:pPr>
      <w:r>
        <w:rPr>
          <w:sz w:val="24"/>
          <w:szCs w:val="24"/>
        </w:rPr>
        <w:t>_____________________________________________________________________</w:t>
      </w:r>
    </w:p>
    <w:p w14:paraId="222A5610" w14:textId="77777777" w:rsidR="00E706CA" w:rsidRDefault="00E706CA" w:rsidP="00E706CA">
      <w:pPr>
        <w:spacing w:before="200" w:after="0"/>
        <w:ind w:left="120" w:right="120"/>
        <w:jc w:val="both"/>
        <w:rPr>
          <w:sz w:val="24"/>
          <w:szCs w:val="24"/>
        </w:rPr>
      </w:pPr>
    </w:p>
    <w:p w14:paraId="4D3463E0" w14:textId="77777777" w:rsidR="00E706CA" w:rsidRDefault="00E706CA" w:rsidP="00E706CA">
      <w:pPr>
        <w:spacing w:before="200" w:after="120"/>
        <w:ind w:right="120"/>
        <w:jc w:val="both"/>
        <w:rPr>
          <w:sz w:val="24"/>
          <w:szCs w:val="24"/>
        </w:rPr>
      </w:pPr>
      <w:r>
        <w:rPr>
          <w:b/>
          <w:bCs/>
          <w:sz w:val="24"/>
          <w:szCs w:val="24"/>
        </w:rPr>
        <w:t>RECURSO:</w:t>
      </w:r>
      <w:r>
        <w:rPr>
          <w:sz w:val="24"/>
          <w:szCs w:val="24"/>
        </w:rPr>
        <w:t> </w:t>
      </w:r>
    </w:p>
    <w:p w14:paraId="6DE86DD3" w14:textId="77777777" w:rsidR="00E706CA" w:rsidRDefault="00E706CA" w:rsidP="00E706CA">
      <w:pPr>
        <w:tabs>
          <w:tab w:val="left" w:pos="0"/>
          <w:tab w:val="left" w:pos="567"/>
        </w:tabs>
        <w:spacing w:before="200" w:after="120"/>
        <w:jc w:val="both"/>
        <w:rPr>
          <w:sz w:val="24"/>
          <w:szCs w:val="24"/>
        </w:rPr>
      </w:pPr>
      <w:r>
        <w:rPr>
          <w:sz w:val="24"/>
          <w:szCs w:val="24"/>
        </w:rPr>
        <w:t>À Comissão de Seleção,</w:t>
      </w:r>
    </w:p>
    <w:p w14:paraId="08CA359C" w14:textId="77777777" w:rsidR="00E706CA" w:rsidRDefault="00E706CA" w:rsidP="00E706CA">
      <w:pPr>
        <w:tabs>
          <w:tab w:val="left" w:pos="567"/>
        </w:tabs>
        <w:spacing w:before="200" w:after="120"/>
        <w:jc w:val="both"/>
        <w:rPr>
          <w:sz w:val="24"/>
          <w:szCs w:val="24"/>
        </w:rPr>
        <w:sectPr w:rsidR="00E706CA">
          <w:headerReference w:type="default" r:id="rId12"/>
          <w:footerReference w:type="default" r:id="rId13"/>
          <w:pgSz w:w="11906" w:h="16838"/>
          <w:pgMar w:top="1133" w:right="1133" w:bottom="1133" w:left="1133" w:header="1133" w:footer="1133" w:gutter="0"/>
          <w:pgNumType w:start="1"/>
          <w:cols w:space="720"/>
        </w:sectPr>
      </w:pPr>
      <w:r>
        <w:rPr>
          <w:sz w:val="24"/>
          <w:szCs w:val="24"/>
        </w:rPr>
        <w:tab/>
        <w:t xml:space="preserve">Com base na </w:t>
      </w:r>
      <w:r>
        <w:rPr>
          <w:b/>
          <w:bCs/>
          <w:sz w:val="24"/>
          <w:szCs w:val="24"/>
        </w:rPr>
        <w:t>Etapa de Avaliação Preliminar</w:t>
      </w:r>
      <w:r>
        <w:rPr>
          <w:sz w:val="24"/>
          <w:szCs w:val="24"/>
        </w:rPr>
        <w:t xml:space="preserve"> do </w:t>
      </w:r>
      <w:r>
        <w:rPr>
          <w:sz w:val="24"/>
          <w:szCs w:val="24"/>
          <w:highlight w:val="white"/>
        </w:rPr>
        <w:t>Edita</w:t>
      </w:r>
      <w:r>
        <w:rPr>
          <w:sz w:val="24"/>
          <w:szCs w:val="24"/>
        </w:rPr>
        <w:t>l, venho solicitar a revisão do resultado preliminar, conforme justificativa a seguir.</w:t>
      </w:r>
    </w:p>
    <w:p w14:paraId="5077622F" w14:textId="77777777" w:rsidR="00E706CA" w:rsidRDefault="00E706CA" w:rsidP="00E706CA">
      <w:pPr>
        <w:tabs>
          <w:tab w:val="left" w:pos="567"/>
        </w:tabs>
        <w:spacing w:before="200" w:after="120" w:line="240" w:lineRule="auto"/>
        <w:jc w:val="both"/>
        <w:rPr>
          <w:sz w:val="24"/>
          <w:szCs w:val="24"/>
        </w:rPr>
      </w:pPr>
    </w:p>
    <w:p w14:paraId="0EFE8DFA" w14:textId="77777777" w:rsidR="00E706CA" w:rsidRDefault="00E706CA" w:rsidP="00E706CA">
      <w:pPr>
        <w:tabs>
          <w:tab w:val="left" w:pos="567"/>
        </w:tabs>
        <w:spacing w:before="200" w:after="120" w:line="240" w:lineRule="auto"/>
        <w:jc w:val="both"/>
        <w:rPr>
          <w:b/>
          <w:bCs/>
          <w:sz w:val="24"/>
          <w:szCs w:val="24"/>
        </w:rPr>
      </w:pPr>
      <w:r>
        <w:rPr>
          <w:b/>
          <w:bCs/>
          <w:sz w:val="24"/>
          <w:szCs w:val="24"/>
        </w:rPr>
        <w:t xml:space="preserve">Justificativa: </w:t>
      </w:r>
    </w:p>
    <w:p w14:paraId="56996EAF" w14:textId="77777777" w:rsidR="00E706CA" w:rsidRDefault="00E706CA" w:rsidP="00E706CA">
      <w:pPr>
        <w:tabs>
          <w:tab w:val="left" w:pos="567"/>
        </w:tabs>
        <w:spacing w:before="200" w:after="120" w:line="240" w:lineRule="auto"/>
        <w:jc w:val="both"/>
        <w:rPr>
          <w:sz w:val="24"/>
          <w:szCs w:val="24"/>
        </w:rPr>
      </w:pPr>
    </w:p>
    <w:p w14:paraId="5738189F" w14:textId="77777777" w:rsidR="00E706CA" w:rsidRDefault="00E706CA" w:rsidP="00E706CA">
      <w:pPr>
        <w:widowControl w:val="0"/>
        <w:spacing w:before="200" w:line="600" w:lineRule="auto"/>
        <w:rPr>
          <w:sz w:val="24"/>
          <w:szCs w:val="24"/>
        </w:rPr>
      </w:pPr>
    </w:p>
    <w:p w14:paraId="1E157EEE" w14:textId="77777777" w:rsidR="00E706CA" w:rsidRDefault="00E706CA" w:rsidP="00E706CA">
      <w:pPr>
        <w:widowControl w:val="0"/>
        <w:spacing w:before="200" w:line="600" w:lineRule="auto"/>
        <w:rPr>
          <w:sz w:val="24"/>
          <w:szCs w:val="24"/>
        </w:rPr>
      </w:pPr>
    </w:p>
    <w:p w14:paraId="39B32AE8" w14:textId="77777777" w:rsidR="00E706CA" w:rsidRDefault="00E706CA" w:rsidP="00E706CA">
      <w:pPr>
        <w:widowControl w:val="0"/>
        <w:spacing w:before="200" w:line="600" w:lineRule="auto"/>
        <w:rPr>
          <w:sz w:val="24"/>
          <w:szCs w:val="24"/>
        </w:rPr>
      </w:pPr>
    </w:p>
    <w:p w14:paraId="2981D3D5" w14:textId="77777777" w:rsidR="00E706CA" w:rsidRDefault="00E706CA" w:rsidP="00E706CA">
      <w:pPr>
        <w:widowControl w:val="0"/>
        <w:spacing w:before="200" w:line="600" w:lineRule="auto"/>
        <w:rPr>
          <w:sz w:val="24"/>
          <w:szCs w:val="24"/>
        </w:rPr>
      </w:pPr>
    </w:p>
    <w:p w14:paraId="74A86C24" w14:textId="77777777" w:rsidR="00E706CA" w:rsidRDefault="00E706CA" w:rsidP="00E706CA">
      <w:pPr>
        <w:widowControl w:val="0"/>
        <w:spacing w:before="200" w:line="600" w:lineRule="auto"/>
        <w:rPr>
          <w:sz w:val="24"/>
          <w:szCs w:val="24"/>
        </w:rPr>
      </w:pPr>
    </w:p>
    <w:p w14:paraId="7C499224" w14:textId="77777777" w:rsidR="00E706CA" w:rsidRDefault="00E706CA" w:rsidP="00E706CA">
      <w:pPr>
        <w:widowControl w:val="0"/>
        <w:spacing w:before="200" w:line="600" w:lineRule="auto"/>
        <w:rPr>
          <w:sz w:val="24"/>
          <w:szCs w:val="24"/>
        </w:rPr>
      </w:pPr>
    </w:p>
    <w:p w14:paraId="2D787307" w14:textId="77777777" w:rsidR="00E706CA" w:rsidRDefault="00E706CA" w:rsidP="00E706CA">
      <w:pPr>
        <w:widowControl w:val="0"/>
        <w:spacing w:before="200" w:line="600" w:lineRule="auto"/>
        <w:rPr>
          <w:sz w:val="24"/>
          <w:szCs w:val="24"/>
        </w:rPr>
      </w:pPr>
    </w:p>
    <w:p w14:paraId="00E1A871" w14:textId="77777777" w:rsidR="00E706CA" w:rsidRDefault="00E706CA" w:rsidP="00E706CA">
      <w:pPr>
        <w:widowControl w:val="0"/>
        <w:spacing w:before="200" w:line="600" w:lineRule="auto"/>
        <w:rPr>
          <w:sz w:val="24"/>
          <w:szCs w:val="24"/>
        </w:rPr>
      </w:pPr>
    </w:p>
    <w:p w14:paraId="6C07A2CE" w14:textId="77777777" w:rsidR="00E706CA" w:rsidRDefault="00E706CA" w:rsidP="00E706CA">
      <w:pPr>
        <w:widowControl w:val="0"/>
        <w:spacing w:before="200" w:line="600" w:lineRule="auto"/>
        <w:rPr>
          <w:sz w:val="24"/>
          <w:szCs w:val="24"/>
        </w:rPr>
      </w:pPr>
    </w:p>
    <w:p w14:paraId="7BFDBC09" w14:textId="77777777" w:rsidR="00E706CA" w:rsidRDefault="00E706CA" w:rsidP="00E706CA">
      <w:pPr>
        <w:widowControl w:val="0"/>
        <w:spacing w:before="200" w:line="600" w:lineRule="auto"/>
        <w:jc w:val="center"/>
        <w:rPr>
          <w:sz w:val="24"/>
          <w:szCs w:val="24"/>
        </w:rPr>
      </w:pPr>
      <w:r>
        <w:rPr>
          <w:sz w:val="24"/>
          <w:szCs w:val="24"/>
        </w:rPr>
        <w:t xml:space="preserve">Rio Formoso, ____ de _________________ </w:t>
      </w:r>
      <w:proofErr w:type="spellStart"/>
      <w:r>
        <w:rPr>
          <w:sz w:val="24"/>
          <w:szCs w:val="24"/>
        </w:rPr>
        <w:t>de</w:t>
      </w:r>
      <w:proofErr w:type="spellEnd"/>
      <w:r>
        <w:rPr>
          <w:sz w:val="24"/>
          <w:szCs w:val="24"/>
        </w:rPr>
        <w:t xml:space="preserve"> 2026.</w:t>
      </w:r>
    </w:p>
    <w:p w14:paraId="50238CBF" w14:textId="77777777" w:rsidR="00E706CA" w:rsidRDefault="00E706CA" w:rsidP="00E706CA">
      <w:pPr>
        <w:widowControl w:val="0"/>
        <w:spacing w:before="200" w:line="600" w:lineRule="auto"/>
        <w:jc w:val="center"/>
        <w:rPr>
          <w:sz w:val="24"/>
          <w:szCs w:val="24"/>
        </w:rPr>
      </w:pPr>
    </w:p>
    <w:p w14:paraId="7EDB4F61" w14:textId="77777777" w:rsidR="00E706CA" w:rsidRDefault="00E706CA" w:rsidP="00E706CA">
      <w:pPr>
        <w:widowControl w:val="0"/>
        <w:spacing w:before="200" w:line="240" w:lineRule="auto"/>
        <w:jc w:val="center"/>
        <w:rPr>
          <w:sz w:val="24"/>
          <w:szCs w:val="24"/>
        </w:rPr>
      </w:pPr>
      <w:r>
        <w:rPr>
          <w:sz w:val="24"/>
          <w:szCs w:val="24"/>
        </w:rPr>
        <w:t>____________________________________________________</w:t>
      </w:r>
    </w:p>
    <w:p w14:paraId="3E812DD4" w14:textId="77777777" w:rsidR="00E706CA" w:rsidRDefault="00E706CA" w:rsidP="00E706CA">
      <w:pPr>
        <w:widowControl w:val="0"/>
        <w:spacing w:before="200" w:line="240" w:lineRule="auto"/>
        <w:jc w:val="center"/>
        <w:rPr>
          <w:b/>
          <w:bCs/>
          <w:smallCaps/>
          <w:sz w:val="24"/>
          <w:szCs w:val="24"/>
        </w:rPr>
      </w:pPr>
      <w:r>
        <w:rPr>
          <w:sz w:val="24"/>
          <w:szCs w:val="24"/>
        </w:rPr>
        <w:t>Assinatura Agente Cultural</w:t>
      </w:r>
    </w:p>
    <w:p w14:paraId="4F2B2616" w14:textId="77777777" w:rsidR="00E706CA" w:rsidRDefault="00E706CA" w:rsidP="00E706CA">
      <w:pPr>
        <w:spacing w:before="240" w:after="240" w:line="240" w:lineRule="auto"/>
        <w:ind w:left="283" w:right="102"/>
        <w:jc w:val="both"/>
        <w:rPr>
          <w:rFonts w:ascii="Times New Roman" w:eastAsia="Times New Roman" w:hAnsi="Times New Roman" w:cs="Times New Roman"/>
          <w:sz w:val="24"/>
          <w:szCs w:val="24"/>
        </w:rPr>
      </w:pPr>
    </w:p>
    <w:p w14:paraId="2E78769E" w14:textId="77777777" w:rsidR="00E706CA" w:rsidRDefault="00E706CA" w:rsidP="00E706CA">
      <w:pPr>
        <w:spacing w:after="0"/>
        <w:jc w:val="center"/>
        <w:rPr>
          <w:smallCaps/>
          <w:sz w:val="26"/>
          <w:szCs w:val="26"/>
        </w:rPr>
      </w:pPr>
      <w:r>
        <w:rPr>
          <w:b/>
          <w:bCs/>
          <w:smallCaps/>
          <w:color w:val="000000"/>
          <w:sz w:val="26"/>
          <w:szCs w:val="26"/>
        </w:rPr>
        <w:lastRenderedPageBreak/>
        <w:t xml:space="preserve">ANEXO </w:t>
      </w:r>
      <w:r>
        <w:rPr>
          <w:b/>
          <w:bCs/>
          <w:smallCaps/>
          <w:sz w:val="26"/>
          <w:szCs w:val="26"/>
        </w:rPr>
        <w:t>10</w:t>
      </w:r>
    </w:p>
    <w:p w14:paraId="5E6B6862" w14:textId="77777777" w:rsidR="00E706CA" w:rsidRDefault="00E706CA" w:rsidP="00E706CA">
      <w:pPr>
        <w:spacing w:after="0"/>
        <w:jc w:val="center"/>
        <w:rPr>
          <w:b/>
          <w:bCs/>
          <w:smallCaps/>
          <w:color w:val="000000"/>
          <w:sz w:val="26"/>
          <w:szCs w:val="26"/>
        </w:rPr>
      </w:pPr>
      <w:r>
        <w:rPr>
          <w:b/>
          <w:bCs/>
          <w:smallCaps/>
          <w:color w:val="000000"/>
          <w:sz w:val="26"/>
          <w:szCs w:val="26"/>
        </w:rPr>
        <w:t>RELATÓRIO DE EXECUÇÃO DO OBJETO</w:t>
      </w:r>
    </w:p>
    <w:p w14:paraId="59906166" w14:textId="77777777" w:rsidR="00E706CA" w:rsidRDefault="00E706CA" w:rsidP="00E706CA">
      <w:pPr>
        <w:spacing w:before="120" w:after="120" w:line="240" w:lineRule="auto"/>
        <w:ind w:left="120" w:right="120"/>
        <w:jc w:val="both"/>
        <w:rPr>
          <w:color w:val="000000"/>
          <w:sz w:val="24"/>
          <w:szCs w:val="24"/>
        </w:rPr>
      </w:pPr>
      <w:r>
        <w:rPr>
          <w:color w:val="000000"/>
          <w:sz w:val="24"/>
          <w:szCs w:val="24"/>
        </w:rPr>
        <w:t> </w:t>
      </w:r>
    </w:p>
    <w:p w14:paraId="12F5722E" w14:textId="77777777" w:rsidR="00E706CA" w:rsidRDefault="00E706CA" w:rsidP="00E706CA">
      <w:pPr>
        <w:spacing w:before="120" w:after="120" w:line="240" w:lineRule="auto"/>
        <w:ind w:left="120" w:right="120"/>
        <w:jc w:val="both"/>
        <w:rPr>
          <w:sz w:val="24"/>
          <w:szCs w:val="24"/>
        </w:rPr>
      </w:pPr>
      <w:r>
        <w:rPr>
          <w:b/>
          <w:bCs/>
          <w:sz w:val="24"/>
          <w:szCs w:val="24"/>
        </w:rPr>
        <w:t>1. DADOS DO PROJETO</w:t>
      </w:r>
    </w:p>
    <w:sdt>
      <w:sdtPr>
        <w:tag w:val="goog_rdk_0"/>
        <w:id w:val="1638958820"/>
        <w:lock w:val="contentLocked"/>
      </w:sdtPr>
      <w:sdtContent>
        <w:tbl>
          <w:tblPr>
            <w:tblW w:w="838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E706CA" w14:paraId="0040D600" w14:textId="77777777" w:rsidTr="00945BA4">
            <w:trPr>
              <w:trHeight w:val="517"/>
            </w:trPr>
            <w:tc>
              <w:tcPr>
                <w:tcW w:w="8384" w:type="dxa"/>
                <w:shd w:val="clear" w:color="auto" w:fill="auto"/>
                <w:tcMar>
                  <w:top w:w="100" w:type="dxa"/>
                  <w:left w:w="100" w:type="dxa"/>
                  <w:bottom w:w="100" w:type="dxa"/>
                  <w:right w:w="100" w:type="dxa"/>
                </w:tcMar>
              </w:tcPr>
              <w:p w14:paraId="6D2A064E" w14:textId="77777777" w:rsidR="00E706CA" w:rsidRDefault="00E706CA" w:rsidP="00945BA4">
                <w:pPr>
                  <w:spacing w:after="0" w:line="240" w:lineRule="auto"/>
                  <w:ind w:left="120" w:right="120"/>
                  <w:jc w:val="both"/>
                  <w:rPr>
                    <w:sz w:val="24"/>
                    <w:szCs w:val="24"/>
                  </w:rPr>
                </w:pPr>
                <w:r>
                  <w:rPr>
                    <w:sz w:val="24"/>
                    <w:szCs w:val="24"/>
                  </w:rPr>
                  <w:t>Nome do projeto:</w:t>
                </w:r>
              </w:p>
            </w:tc>
          </w:tr>
          <w:tr w:rsidR="00E706CA" w14:paraId="0CACE191" w14:textId="77777777" w:rsidTr="00945BA4">
            <w:tc>
              <w:tcPr>
                <w:tcW w:w="8384" w:type="dxa"/>
                <w:shd w:val="clear" w:color="auto" w:fill="auto"/>
                <w:tcMar>
                  <w:top w:w="100" w:type="dxa"/>
                  <w:left w:w="100" w:type="dxa"/>
                  <w:bottom w:w="100" w:type="dxa"/>
                  <w:right w:w="100" w:type="dxa"/>
                </w:tcMar>
              </w:tcPr>
              <w:p w14:paraId="525E749F" w14:textId="77777777" w:rsidR="00E706CA" w:rsidRDefault="00E706CA" w:rsidP="00945BA4">
                <w:pPr>
                  <w:spacing w:after="0" w:line="240" w:lineRule="auto"/>
                  <w:ind w:left="120" w:right="120"/>
                  <w:jc w:val="both"/>
                  <w:rPr>
                    <w:sz w:val="24"/>
                    <w:szCs w:val="24"/>
                  </w:rPr>
                </w:pPr>
                <w:r>
                  <w:rPr>
                    <w:sz w:val="24"/>
                    <w:szCs w:val="24"/>
                  </w:rPr>
                  <w:t>Nome do agente cultural proponente:</w:t>
                </w:r>
              </w:p>
            </w:tc>
          </w:tr>
          <w:tr w:rsidR="00E706CA" w14:paraId="06E7D2AC" w14:textId="77777777" w:rsidTr="00945BA4">
            <w:tc>
              <w:tcPr>
                <w:tcW w:w="8384" w:type="dxa"/>
                <w:shd w:val="clear" w:color="auto" w:fill="auto"/>
                <w:tcMar>
                  <w:top w:w="100" w:type="dxa"/>
                  <w:left w:w="100" w:type="dxa"/>
                  <w:bottom w:w="100" w:type="dxa"/>
                  <w:right w:w="100" w:type="dxa"/>
                </w:tcMar>
              </w:tcPr>
              <w:p w14:paraId="5F562575" w14:textId="77777777" w:rsidR="00E706CA" w:rsidRDefault="00E706CA" w:rsidP="00945BA4">
                <w:pPr>
                  <w:spacing w:after="0" w:line="240" w:lineRule="auto"/>
                  <w:ind w:left="120" w:right="120"/>
                  <w:jc w:val="both"/>
                  <w:rPr>
                    <w:b/>
                    <w:bCs/>
                    <w:sz w:val="24"/>
                    <w:szCs w:val="24"/>
                  </w:rPr>
                </w:pPr>
                <w:r>
                  <w:rPr>
                    <w:sz w:val="24"/>
                    <w:szCs w:val="24"/>
                  </w:rPr>
                  <w:t>Nº do Termo de Execução Cultural:</w:t>
                </w:r>
              </w:p>
            </w:tc>
          </w:tr>
          <w:tr w:rsidR="00E706CA" w14:paraId="6F0FBBF3" w14:textId="77777777" w:rsidTr="00945BA4">
            <w:tc>
              <w:tcPr>
                <w:tcW w:w="8384" w:type="dxa"/>
                <w:shd w:val="clear" w:color="auto" w:fill="auto"/>
                <w:tcMar>
                  <w:top w:w="100" w:type="dxa"/>
                  <w:left w:w="100" w:type="dxa"/>
                  <w:bottom w:w="100" w:type="dxa"/>
                  <w:right w:w="100" w:type="dxa"/>
                </w:tcMar>
              </w:tcPr>
              <w:p w14:paraId="0689C9CF" w14:textId="77777777" w:rsidR="00E706CA" w:rsidRDefault="00E706CA" w:rsidP="00945BA4">
                <w:pPr>
                  <w:spacing w:after="0" w:line="240" w:lineRule="auto"/>
                  <w:ind w:left="120" w:right="120"/>
                  <w:jc w:val="both"/>
                  <w:rPr>
                    <w:sz w:val="24"/>
                    <w:szCs w:val="24"/>
                  </w:rPr>
                </w:pPr>
                <w:r>
                  <w:rPr>
                    <w:sz w:val="24"/>
                    <w:szCs w:val="24"/>
                  </w:rPr>
                  <w:t>Vigência do projeto:</w:t>
                </w:r>
              </w:p>
            </w:tc>
          </w:tr>
          <w:tr w:rsidR="00E706CA" w14:paraId="24F8AF4C" w14:textId="77777777" w:rsidTr="00945BA4">
            <w:tc>
              <w:tcPr>
                <w:tcW w:w="8384" w:type="dxa"/>
                <w:shd w:val="clear" w:color="auto" w:fill="auto"/>
                <w:tcMar>
                  <w:top w:w="100" w:type="dxa"/>
                  <w:left w:w="100" w:type="dxa"/>
                  <w:bottom w:w="100" w:type="dxa"/>
                  <w:right w:w="100" w:type="dxa"/>
                </w:tcMar>
              </w:tcPr>
              <w:p w14:paraId="49AA4A7E" w14:textId="77777777" w:rsidR="00E706CA" w:rsidRDefault="00E706CA" w:rsidP="00945BA4">
                <w:pPr>
                  <w:spacing w:after="0" w:line="240" w:lineRule="auto"/>
                  <w:ind w:left="120" w:right="120"/>
                  <w:jc w:val="both"/>
                  <w:rPr>
                    <w:sz w:val="24"/>
                    <w:szCs w:val="24"/>
                  </w:rPr>
                </w:pPr>
                <w:r>
                  <w:rPr>
                    <w:sz w:val="24"/>
                    <w:szCs w:val="24"/>
                  </w:rPr>
                  <w:t>Valor repassado para o projeto:</w:t>
                </w:r>
              </w:p>
            </w:tc>
          </w:tr>
          <w:tr w:rsidR="00E706CA" w14:paraId="3B71D457" w14:textId="77777777" w:rsidTr="00945BA4">
            <w:tc>
              <w:tcPr>
                <w:tcW w:w="8384" w:type="dxa"/>
                <w:shd w:val="clear" w:color="auto" w:fill="auto"/>
                <w:tcMar>
                  <w:top w:w="100" w:type="dxa"/>
                  <w:left w:w="100" w:type="dxa"/>
                  <w:bottom w:w="100" w:type="dxa"/>
                  <w:right w:w="100" w:type="dxa"/>
                </w:tcMar>
              </w:tcPr>
              <w:p w14:paraId="7369C32F" w14:textId="77777777" w:rsidR="00E706CA" w:rsidRDefault="00E706CA" w:rsidP="00945BA4">
                <w:pPr>
                  <w:spacing w:after="0" w:line="240" w:lineRule="auto"/>
                  <w:ind w:left="120" w:right="120"/>
                  <w:jc w:val="both"/>
                  <w:rPr>
                    <w:sz w:val="24"/>
                    <w:szCs w:val="24"/>
                  </w:rPr>
                </w:pPr>
                <w:r>
                  <w:rPr>
                    <w:sz w:val="24"/>
                    <w:szCs w:val="24"/>
                  </w:rPr>
                  <w:t>Data de entrega deste relatório:</w:t>
                </w:r>
              </w:p>
            </w:tc>
          </w:tr>
        </w:tbl>
      </w:sdtContent>
    </w:sdt>
    <w:p w14:paraId="18EBE799" w14:textId="77777777" w:rsidR="00E706CA" w:rsidRDefault="00E706CA" w:rsidP="00E706CA">
      <w:pPr>
        <w:spacing w:before="120" w:after="120" w:line="240" w:lineRule="auto"/>
        <w:ind w:left="120" w:right="120"/>
        <w:jc w:val="both"/>
        <w:rPr>
          <w:sz w:val="24"/>
          <w:szCs w:val="24"/>
        </w:rPr>
      </w:pPr>
    </w:p>
    <w:p w14:paraId="2D2091D4" w14:textId="77777777" w:rsidR="00E706CA" w:rsidRDefault="00E706CA" w:rsidP="00E706CA">
      <w:pPr>
        <w:spacing w:before="120" w:after="120" w:line="240" w:lineRule="auto"/>
        <w:ind w:left="120" w:right="120"/>
        <w:jc w:val="both"/>
        <w:rPr>
          <w:sz w:val="24"/>
          <w:szCs w:val="24"/>
        </w:rPr>
      </w:pPr>
      <w:r>
        <w:rPr>
          <w:b/>
          <w:bCs/>
          <w:sz w:val="24"/>
          <w:szCs w:val="24"/>
        </w:rPr>
        <w:t>2. RESULTADOS DO PROJETO</w:t>
      </w:r>
    </w:p>
    <w:sdt>
      <w:sdtPr>
        <w:tag w:val="goog_rdk_1"/>
        <w:id w:val="754977803"/>
        <w:lock w:val="contentLocked"/>
      </w:sdtPr>
      <w:sdtContent>
        <w:tbl>
          <w:tblPr>
            <w:tblW w:w="843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tblGrid>
          <w:tr w:rsidR="00E706CA" w14:paraId="4128713C" w14:textId="77777777" w:rsidTr="00945BA4">
            <w:tc>
              <w:tcPr>
                <w:tcW w:w="8430" w:type="dxa"/>
                <w:shd w:val="clear" w:color="auto" w:fill="auto"/>
                <w:tcMar>
                  <w:top w:w="100" w:type="dxa"/>
                  <w:left w:w="100" w:type="dxa"/>
                  <w:bottom w:w="100" w:type="dxa"/>
                  <w:right w:w="100" w:type="dxa"/>
                </w:tcMar>
              </w:tcPr>
              <w:p w14:paraId="55874329" w14:textId="77777777" w:rsidR="00E706CA" w:rsidRDefault="00E706CA" w:rsidP="00945BA4">
                <w:pPr>
                  <w:spacing w:after="0" w:line="240" w:lineRule="auto"/>
                  <w:ind w:left="120" w:right="120"/>
                  <w:jc w:val="both"/>
                  <w:rPr>
                    <w:b/>
                    <w:bCs/>
                    <w:sz w:val="24"/>
                    <w:szCs w:val="24"/>
                  </w:rPr>
                </w:pPr>
                <w:r>
                  <w:rPr>
                    <w:b/>
                    <w:bCs/>
                    <w:sz w:val="24"/>
                    <w:szCs w:val="24"/>
                  </w:rPr>
                  <w:t xml:space="preserve">2.1. Resumo: </w:t>
                </w:r>
                <w:r>
                  <w:rPr>
                    <w:color w:val="FF0000"/>
                    <w:sz w:val="24"/>
                    <w:szCs w:val="24"/>
                  </w:rPr>
                  <w:t>Descreva de forma resumida como foi a execução do projeto, destacando principais resultados e benefícios gerados e outras informações pertinentes. </w:t>
                </w:r>
              </w:p>
            </w:tc>
          </w:tr>
          <w:tr w:rsidR="00E706CA" w14:paraId="69F10593" w14:textId="77777777" w:rsidTr="00945BA4">
            <w:tc>
              <w:tcPr>
                <w:tcW w:w="8430" w:type="dxa"/>
                <w:shd w:val="clear" w:color="auto" w:fill="auto"/>
                <w:tcMar>
                  <w:top w:w="100" w:type="dxa"/>
                  <w:left w:w="100" w:type="dxa"/>
                  <w:bottom w:w="100" w:type="dxa"/>
                  <w:right w:w="100" w:type="dxa"/>
                </w:tcMar>
              </w:tcPr>
              <w:p w14:paraId="478CCF82" w14:textId="77777777" w:rsidR="00E706CA" w:rsidRDefault="00E706CA" w:rsidP="00945BA4">
                <w:pPr>
                  <w:widowControl w:val="0"/>
                  <w:pBdr>
                    <w:top w:val="nil"/>
                    <w:left w:val="nil"/>
                    <w:bottom w:val="nil"/>
                    <w:right w:val="nil"/>
                    <w:between w:val="nil"/>
                  </w:pBdr>
                  <w:spacing w:after="0" w:line="240" w:lineRule="auto"/>
                  <w:rPr>
                    <w:sz w:val="24"/>
                    <w:szCs w:val="24"/>
                  </w:rPr>
                </w:pPr>
              </w:p>
              <w:p w14:paraId="0001775C" w14:textId="77777777" w:rsidR="00E706CA" w:rsidRDefault="00E706CA" w:rsidP="00945BA4">
                <w:pPr>
                  <w:widowControl w:val="0"/>
                  <w:pBdr>
                    <w:top w:val="nil"/>
                    <w:left w:val="nil"/>
                    <w:bottom w:val="nil"/>
                    <w:right w:val="nil"/>
                    <w:between w:val="nil"/>
                  </w:pBdr>
                  <w:spacing w:after="0" w:line="240" w:lineRule="auto"/>
                  <w:rPr>
                    <w:sz w:val="24"/>
                    <w:szCs w:val="24"/>
                  </w:rPr>
                </w:pPr>
              </w:p>
              <w:p w14:paraId="534CC2B0" w14:textId="77777777" w:rsidR="00E706CA" w:rsidRDefault="00E706CA" w:rsidP="00945BA4">
                <w:pPr>
                  <w:widowControl w:val="0"/>
                  <w:pBdr>
                    <w:top w:val="nil"/>
                    <w:left w:val="nil"/>
                    <w:bottom w:val="nil"/>
                    <w:right w:val="nil"/>
                    <w:between w:val="nil"/>
                  </w:pBdr>
                  <w:spacing w:after="0" w:line="240" w:lineRule="auto"/>
                  <w:rPr>
                    <w:sz w:val="24"/>
                    <w:szCs w:val="24"/>
                  </w:rPr>
                </w:pPr>
              </w:p>
              <w:p w14:paraId="42D5B19B" w14:textId="77777777" w:rsidR="00E706CA" w:rsidRDefault="00E706CA" w:rsidP="00945BA4">
                <w:pPr>
                  <w:widowControl w:val="0"/>
                  <w:pBdr>
                    <w:top w:val="nil"/>
                    <w:left w:val="nil"/>
                    <w:bottom w:val="nil"/>
                    <w:right w:val="nil"/>
                    <w:between w:val="nil"/>
                  </w:pBdr>
                  <w:spacing w:after="0" w:line="240" w:lineRule="auto"/>
                  <w:rPr>
                    <w:sz w:val="24"/>
                    <w:szCs w:val="24"/>
                  </w:rPr>
                </w:pPr>
              </w:p>
              <w:p w14:paraId="1B0B5C94" w14:textId="77777777" w:rsidR="00E706CA" w:rsidRDefault="00E706CA" w:rsidP="00945BA4">
                <w:pPr>
                  <w:widowControl w:val="0"/>
                  <w:pBdr>
                    <w:top w:val="nil"/>
                    <w:left w:val="nil"/>
                    <w:bottom w:val="nil"/>
                    <w:right w:val="nil"/>
                    <w:between w:val="nil"/>
                  </w:pBdr>
                  <w:spacing w:after="0" w:line="240" w:lineRule="auto"/>
                  <w:rPr>
                    <w:sz w:val="24"/>
                    <w:szCs w:val="24"/>
                  </w:rPr>
                </w:pPr>
              </w:p>
              <w:p w14:paraId="1DEB685E" w14:textId="77777777" w:rsidR="00E706CA" w:rsidRDefault="00E706CA" w:rsidP="00945BA4">
                <w:pPr>
                  <w:widowControl w:val="0"/>
                  <w:pBdr>
                    <w:top w:val="nil"/>
                    <w:left w:val="nil"/>
                    <w:bottom w:val="nil"/>
                    <w:right w:val="nil"/>
                    <w:between w:val="nil"/>
                  </w:pBdr>
                  <w:spacing w:after="0" w:line="240" w:lineRule="auto"/>
                  <w:rPr>
                    <w:sz w:val="24"/>
                    <w:szCs w:val="24"/>
                  </w:rPr>
                </w:pPr>
              </w:p>
              <w:p w14:paraId="6B0FA661" w14:textId="77777777" w:rsidR="00E706CA" w:rsidRDefault="00E706CA" w:rsidP="00945BA4">
                <w:pPr>
                  <w:widowControl w:val="0"/>
                  <w:pBdr>
                    <w:top w:val="nil"/>
                    <w:left w:val="nil"/>
                    <w:bottom w:val="nil"/>
                    <w:right w:val="nil"/>
                    <w:between w:val="nil"/>
                  </w:pBdr>
                  <w:spacing w:after="0" w:line="240" w:lineRule="auto"/>
                  <w:rPr>
                    <w:sz w:val="24"/>
                    <w:szCs w:val="24"/>
                  </w:rPr>
                </w:pPr>
              </w:p>
              <w:p w14:paraId="526EB4F9" w14:textId="77777777" w:rsidR="00E706CA" w:rsidRDefault="00E706CA" w:rsidP="00945BA4">
                <w:pPr>
                  <w:widowControl w:val="0"/>
                  <w:pBdr>
                    <w:top w:val="nil"/>
                    <w:left w:val="nil"/>
                    <w:bottom w:val="nil"/>
                    <w:right w:val="nil"/>
                    <w:between w:val="nil"/>
                  </w:pBdr>
                  <w:spacing w:after="0" w:line="240" w:lineRule="auto"/>
                  <w:rPr>
                    <w:sz w:val="24"/>
                    <w:szCs w:val="24"/>
                  </w:rPr>
                </w:pPr>
              </w:p>
              <w:p w14:paraId="7C219749" w14:textId="77777777" w:rsidR="00E706CA" w:rsidRDefault="00E706CA" w:rsidP="00945BA4">
                <w:pPr>
                  <w:widowControl w:val="0"/>
                  <w:pBdr>
                    <w:top w:val="nil"/>
                    <w:left w:val="nil"/>
                    <w:bottom w:val="nil"/>
                    <w:right w:val="nil"/>
                    <w:between w:val="nil"/>
                  </w:pBdr>
                  <w:spacing w:after="0" w:line="240" w:lineRule="auto"/>
                  <w:rPr>
                    <w:sz w:val="24"/>
                    <w:szCs w:val="24"/>
                  </w:rPr>
                </w:pPr>
              </w:p>
              <w:p w14:paraId="2FB5BBC3" w14:textId="77777777" w:rsidR="00E706CA" w:rsidRDefault="00000000" w:rsidP="00945BA4">
                <w:pPr>
                  <w:widowControl w:val="0"/>
                  <w:pBdr>
                    <w:top w:val="nil"/>
                    <w:left w:val="nil"/>
                    <w:bottom w:val="nil"/>
                    <w:right w:val="nil"/>
                    <w:between w:val="nil"/>
                  </w:pBdr>
                  <w:spacing w:after="0" w:line="240" w:lineRule="auto"/>
                  <w:rPr>
                    <w:sz w:val="24"/>
                    <w:szCs w:val="24"/>
                  </w:rPr>
                </w:pPr>
              </w:p>
            </w:tc>
          </w:tr>
        </w:tbl>
      </w:sdtContent>
    </w:sdt>
    <w:p w14:paraId="5E6FBB28" w14:textId="77777777" w:rsidR="00E706CA" w:rsidRDefault="00E706CA" w:rsidP="00E706CA">
      <w:pPr>
        <w:spacing w:before="120" w:after="120" w:line="240" w:lineRule="auto"/>
        <w:ind w:left="120" w:right="120"/>
        <w:jc w:val="both"/>
        <w:rPr>
          <w:sz w:val="24"/>
          <w:szCs w:val="24"/>
        </w:rPr>
      </w:pPr>
    </w:p>
    <w:p w14:paraId="7F6BD6CD" w14:textId="77777777" w:rsidR="00E706CA" w:rsidRDefault="00E706CA" w:rsidP="00E706CA">
      <w:pPr>
        <w:spacing w:before="120" w:after="120" w:line="240" w:lineRule="auto"/>
        <w:ind w:left="120" w:right="120"/>
        <w:jc w:val="both"/>
        <w:rPr>
          <w:sz w:val="24"/>
          <w:szCs w:val="24"/>
        </w:rPr>
      </w:pPr>
      <w:r>
        <w:rPr>
          <w:b/>
          <w:bCs/>
          <w:sz w:val="24"/>
          <w:szCs w:val="24"/>
        </w:rPr>
        <w:t>2.2. As ações planejadas para o projeto foram realizadas? </w:t>
      </w:r>
    </w:p>
    <w:sdt>
      <w:sdtPr>
        <w:tag w:val="goog_rdk_2"/>
        <w:id w:val="1315658149"/>
        <w:lock w:val="contentLocked"/>
      </w:sdtPr>
      <w:sdtContent>
        <w:tbl>
          <w:tblPr>
            <w:tblW w:w="837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7500"/>
          </w:tblGrid>
          <w:tr w:rsidR="00E706CA" w14:paraId="75BFE239" w14:textId="77777777" w:rsidTr="00945BA4">
            <w:trPr>
              <w:trHeight w:val="440"/>
            </w:trPr>
            <w:tc>
              <w:tcPr>
                <w:tcW w:w="870" w:type="dxa"/>
                <w:shd w:val="clear" w:color="auto" w:fill="auto"/>
                <w:tcMar>
                  <w:top w:w="100" w:type="dxa"/>
                  <w:left w:w="100" w:type="dxa"/>
                  <w:bottom w:w="100" w:type="dxa"/>
                  <w:right w:w="100" w:type="dxa"/>
                </w:tcMar>
              </w:tcPr>
              <w:p w14:paraId="671C7E8A"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7500" w:type="dxa"/>
                <w:shd w:val="clear" w:color="auto" w:fill="auto"/>
                <w:tcMar>
                  <w:top w:w="100" w:type="dxa"/>
                  <w:left w:w="100" w:type="dxa"/>
                  <w:bottom w:w="100" w:type="dxa"/>
                  <w:right w:w="100" w:type="dxa"/>
                </w:tcMar>
              </w:tcPr>
              <w:p w14:paraId="4B2F6EF1" w14:textId="77777777" w:rsidR="00E706CA" w:rsidRDefault="00E706CA" w:rsidP="00945BA4">
                <w:pPr>
                  <w:spacing w:after="0" w:line="240" w:lineRule="auto"/>
                  <w:ind w:right="120"/>
                  <w:jc w:val="both"/>
                  <w:rPr>
                    <w:sz w:val="24"/>
                    <w:szCs w:val="24"/>
                  </w:rPr>
                </w:pPr>
                <w:r>
                  <w:rPr>
                    <w:sz w:val="24"/>
                    <w:szCs w:val="24"/>
                  </w:rPr>
                  <w:t>Sim, todas as ações foram feitas conforme o planejado.</w:t>
                </w:r>
              </w:p>
            </w:tc>
          </w:tr>
          <w:tr w:rsidR="00E706CA" w14:paraId="02673037" w14:textId="77777777" w:rsidTr="00945BA4">
            <w:trPr>
              <w:trHeight w:val="440"/>
            </w:trPr>
            <w:tc>
              <w:tcPr>
                <w:tcW w:w="870" w:type="dxa"/>
                <w:shd w:val="clear" w:color="auto" w:fill="auto"/>
                <w:tcMar>
                  <w:top w:w="100" w:type="dxa"/>
                  <w:left w:w="100" w:type="dxa"/>
                  <w:bottom w:w="100" w:type="dxa"/>
                  <w:right w:w="100" w:type="dxa"/>
                </w:tcMar>
              </w:tcPr>
              <w:p w14:paraId="5D569A45"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7500" w:type="dxa"/>
                <w:shd w:val="clear" w:color="auto" w:fill="auto"/>
                <w:tcMar>
                  <w:top w:w="100" w:type="dxa"/>
                  <w:left w:w="100" w:type="dxa"/>
                  <w:bottom w:w="100" w:type="dxa"/>
                  <w:right w:w="100" w:type="dxa"/>
                </w:tcMar>
              </w:tcPr>
              <w:p w14:paraId="5E6922C1" w14:textId="77777777" w:rsidR="00E706CA" w:rsidRDefault="00E706CA" w:rsidP="00945BA4">
                <w:pPr>
                  <w:spacing w:after="0" w:line="240" w:lineRule="auto"/>
                  <w:ind w:right="120"/>
                  <w:jc w:val="both"/>
                  <w:rPr>
                    <w:sz w:val="24"/>
                    <w:szCs w:val="24"/>
                  </w:rPr>
                </w:pPr>
                <w:r>
                  <w:rPr>
                    <w:sz w:val="24"/>
                    <w:szCs w:val="24"/>
                  </w:rPr>
                  <w:t>Sim, todas as ações foram feitas, mas com adaptações e/ou alterações</w:t>
                </w:r>
              </w:p>
            </w:tc>
          </w:tr>
          <w:tr w:rsidR="00E706CA" w14:paraId="04F38E5F" w14:textId="77777777" w:rsidTr="00945BA4">
            <w:trPr>
              <w:trHeight w:val="440"/>
            </w:trPr>
            <w:tc>
              <w:tcPr>
                <w:tcW w:w="870" w:type="dxa"/>
                <w:shd w:val="clear" w:color="auto" w:fill="auto"/>
                <w:tcMar>
                  <w:top w:w="100" w:type="dxa"/>
                  <w:left w:w="100" w:type="dxa"/>
                  <w:bottom w:w="100" w:type="dxa"/>
                  <w:right w:w="100" w:type="dxa"/>
                </w:tcMar>
              </w:tcPr>
              <w:p w14:paraId="4BB16940"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7500" w:type="dxa"/>
                <w:shd w:val="clear" w:color="auto" w:fill="auto"/>
                <w:tcMar>
                  <w:top w:w="100" w:type="dxa"/>
                  <w:left w:w="100" w:type="dxa"/>
                  <w:bottom w:w="100" w:type="dxa"/>
                  <w:right w:w="100" w:type="dxa"/>
                </w:tcMar>
              </w:tcPr>
              <w:p w14:paraId="701F89BA" w14:textId="77777777" w:rsidR="00E706CA" w:rsidRDefault="00E706CA" w:rsidP="00945BA4">
                <w:pPr>
                  <w:spacing w:after="0" w:line="240" w:lineRule="auto"/>
                  <w:ind w:right="120"/>
                  <w:jc w:val="both"/>
                  <w:rPr>
                    <w:sz w:val="24"/>
                    <w:szCs w:val="24"/>
                  </w:rPr>
                </w:pPr>
                <w:r>
                  <w:rPr>
                    <w:sz w:val="24"/>
                    <w:szCs w:val="24"/>
                  </w:rPr>
                  <w:t>Uma parte das ações planejadas não foi feita.</w:t>
                </w:r>
              </w:p>
            </w:tc>
          </w:tr>
          <w:tr w:rsidR="00E706CA" w14:paraId="04BA76D8" w14:textId="77777777" w:rsidTr="00945BA4">
            <w:trPr>
              <w:trHeight w:val="440"/>
            </w:trPr>
            <w:tc>
              <w:tcPr>
                <w:tcW w:w="870" w:type="dxa"/>
                <w:shd w:val="clear" w:color="auto" w:fill="auto"/>
                <w:tcMar>
                  <w:top w:w="100" w:type="dxa"/>
                  <w:left w:w="100" w:type="dxa"/>
                  <w:bottom w:w="100" w:type="dxa"/>
                  <w:right w:w="100" w:type="dxa"/>
                </w:tcMar>
              </w:tcPr>
              <w:p w14:paraId="0EA99846"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7500" w:type="dxa"/>
                <w:shd w:val="clear" w:color="auto" w:fill="auto"/>
                <w:tcMar>
                  <w:top w:w="100" w:type="dxa"/>
                  <w:left w:w="100" w:type="dxa"/>
                  <w:bottom w:w="100" w:type="dxa"/>
                  <w:right w:w="100" w:type="dxa"/>
                </w:tcMar>
              </w:tcPr>
              <w:p w14:paraId="1B436D07" w14:textId="77777777" w:rsidR="00E706CA" w:rsidRDefault="00E706CA" w:rsidP="00945BA4">
                <w:pPr>
                  <w:spacing w:after="0" w:line="240" w:lineRule="auto"/>
                  <w:ind w:right="120"/>
                  <w:jc w:val="both"/>
                  <w:rPr>
                    <w:sz w:val="24"/>
                    <w:szCs w:val="24"/>
                  </w:rPr>
                </w:pPr>
                <w:r>
                  <w:rPr>
                    <w:sz w:val="24"/>
                    <w:szCs w:val="24"/>
                  </w:rPr>
                  <w:t>As ações não foram feitas conforme o planejado.</w:t>
                </w:r>
              </w:p>
            </w:tc>
          </w:tr>
        </w:tbl>
      </w:sdtContent>
    </w:sdt>
    <w:p w14:paraId="006DF305" w14:textId="77777777" w:rsidR="00E706CA" w:rsidRDefault="00E706CA" w:rsidP="00E706CA">
      <w:pPr>
        <w:spacing w:before="120" w:after="120" w:line="240" w:lineRule="auto"/>
        <w:ind w:right="120"/>
        <w:jc w:val="both"/>
        <w:rPr>
          <w:b/>
          <w:bCs/>
          <w:sz w:val="24"/>
          <w:szCs w:val="24"/>
        </w:rPr>
      </w:pPr>
    </w:p>
    <w:sdt>
      <w:sdtPr>
        <w:tag w:val="goog_rdk_3"/>
        <w:id w:val="-1136949024"/>
        <w:lock w:val="contentLocked"/>
      </w:sdtPr>
      <w:sdtContent>
        <w:tbl>
          <w:tblPr>
            <w:tblW w:w="846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60"/>
          </w:tblGrid>
          <w:tr w:rsidR="00E706CA" w14:paraId="3F209166" w14:textId="77777777" w:rsidTr="00945BA4">
            <w:tc>
              <w:tcPr>
                <w:tcW w:w="8460" w:type="dxa"/>
                <w:shd w:val="clear" w:color="auto" w:fill="auto"/>
                <w:tcMar>
                  <w:top w:w="100" w:type="dxa"/>
                  <w:left w:w="100" w:type="dxa"/>
                  <w:bottom w:w="100" w:type="dxa"/>
                  <w:right w:w="100" w:type="dxa"/>
                </w:tcMar>
              </w:tcPr>
              <w:p w14:paraId="1510C349" w14:textId="77777777" w:rsidR="00E706CA" w:rsidRDefault="00E706CA" w:rsidP="00945BA4">
                <w:pPr>
                  <w:spacing w:before="120" w:after="120" w:line="240" w:lineRule="auto"/>
                  <w:ind w:left="120" w:right="120"/>
                  <w:jc w:val="both"/>
                  <w:rPr>
                    <w:b/>
                    <w:bCs/>
                    <w:sz w:val="24"/>
                    <w:szCs w:val="24"/>
                  </w:rPr>
                </w:pPr>
                <w:r>
                  <w:rPr>
                    <w:b/>
                    <w:bCs/>
                    <w:sz w:val="24"/>
                    <w:szCs w:val="24"/>
                  </w:rPr>
                  <w:t xml:space="preserve">2.3. Ações desenvolvidas: </w:t>
                </w:r>
                <w:r>
                  <w:rPr>
                    <w:color w:val="FF0000"/>
                    <w:sz w:val="24"/>
                    <w:szCs w:val="24"/>
                  </w:rPr>
                  <w:t>Descreva as ações desenvolvidas, , datas, locais, horários, etc. Fale também sobre  eventuais alterações nas atividades previstas no projeto, bem como os possíveis impactos nas metas acordadas.</w:t>
                </w:r>
              </w:p>
            </w:tc>
          </w:tr>
          <w:tr w:rsidR="00E706CA" w14:paraId="6B5921B7" w14:textId="77777777" w:rsidTr="00945BA4">
            <w:tc>
              <w:tcPr>
                <w:tcW w:w="8460" w:type="dxa"/>
                <w:shd w:val="clear" w:color="auto" w:fill="auto"/>
                <w:tcMar>
                  <w:top w:w="100" w:type="dxa"/>
                  <w:left w:w="100" w:type="dxa"/>
                  <w:bottom w:w="100" w:type="dxa"/>
                  <w:right w:w="100" w:type="dxa"/>
                </w:tcMar>
              </w:tcPr>
              <w:p w14:paraId="5F76DF24"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6E5B4B95"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3F6F755C"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31F6295B"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4B9D6738"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708D9D0B"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03CE96B3"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2778137E"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449080AC"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76A50D4A"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34FBC2AD"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396824D0" w14:textId="77777777" w:rsidR="00E706CA" w:rsidRDefault="00000000" w:rsidP="00945BA4">
                <w:pPr>
                  <w:widowControl w:val="0"/>
                  <w:pBdr>
                    <w:top w:val="nil"/>
                    <w:left w:val="nil"/>
                    <w:bottom w:val="nil"/>
                    <w:right w:val="nil"/>
                    <w:between w:val="nil"/>
                  </w:pBdr>
                  <w:spacing w:after="0" w:line="240" w:lineRule="auto"/>
                  <w:rPr>
                    <w:b/>
                    <w:bCs/>
                    <w:sz w:val="24"/>
                    <w:szCs w:val="24"/>
                  </w:rPr>
                </w:pPr>
              </w:p>
            </w:tc>
          </w:tr>
        </w:tbl>
      </w:sdtContent>
    </w:sdt>
    <w:p w14:paraId="556F67BC" w14:textId="77777777" w:rsidR="00E706CA" w:rsidRDefault="00E706CA" w:rsidP="00E706CA">
      <w:pPr>
        <w:spacing w:after="0" w:line="240" w:lineRule="auto"/>
        <w:ind w:left="120" w:right="120"/>
        <w:jc w:val="both"/>
        <w:rPr>
          <w:b/>
          <w:bCs/>
          <w:sz w:val="24"/>
          <w:szCs w:val="24"/>
        </w:rPr>
      </w:pPr>
    </w:p>
    <w:p w14:paraId="2DEB73AF" w14:textId="77777777" w:rsidR="00E706CA" w:rsidRDefault="00E706CA" w:rsidP="00E706CA">
      <w:pPr>
        <w:spacing w:before="120" w:after="120" w:line="240" w:lineRule="auto"/>
        <w:ind w:left="120" w:right="120"/>
        <w:jc w:val="both"/>
        <w:rPr>
          <w:color w:val="000000"/>
          <w:sz w:val="24"/>
          <w:szCs w:val="24"/>
        </w:rPr>
      </w:pPr>
      <w:r>
        <w:rPr>
          <w:color w:val="000000"/>
          <w:sz w:val="24"/>
          <w:szCs w:val="24"/>
        </w:rPr>
        <w:t>  </w:t>
      </w:r>
      <w:r>
        <w:rPr>
          <w:b/>
          <w:bCs/>
          <w:sz w:val="24"/>
          <w:szCs w:val="24"/>
        </w:rPr>
        <w:t>3. PRODUTOS GERADOS</w:t>
      </w:r>
    </w:p>
    <w:sdt>
      <w:sdtPr>
        <w:tag w:val="goog_rdk_4"/>
        <w:id w:val="1283747688"/>
        <w:lock w:val="contentLocked"/>
      </w:sdtPr>
      <w:sdtContent>
        <w:tbl>
          <w:tblPr>
            <w:tblW w:w="84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3375"/>
            <w:gridCol w:w="780"/>
            <w:gridCol w:w="3390"/>
          </w:tblGrid>
          <w:tr w:rsidR="00E706CA" w14:paraId="73AE48A2" w14:textId="77777777" w:rsidTr="00945BA4">
            <w:trPr>
              <w:trHeight w:val="440"/>
            </w:trPr>
            <w:tc>
              <w:tcPr>
                <w:tcW w:w="8430" w:type="dxa"/>
                <w:gridSpan w:val="4"/>
                <w:shd w:val="clear" w:color="auto" w:fill="auto"/>
                <w:tcMar>
                  <w:top w:w="100" w:type="dxa"/>
                  <w:left w:w="100" w:type="dxa"/>
                  <w:bottom w:w="100" w:type="dxa"/>
                  <w:right w:w="100" w:type="dxa"/>
                </w:tcMar>
              </w:tcPr>
              <w:p w14:paraId="3CC1D8FD" w14:textId="77777777" w:rsidR="00E706CA" w:rsidRDefault="00E706CA" w:rsidP="00945BA4">
                <w:pPr>
                  <w:spacing w:after="0" w:line="240" w:lineRule="auto"/>
                  <w:ind w:left="120" w:right="120"/>
                  <w:jc w:val="both"/>
                  <w:rPr>
                    <w:b/>
                    <w:bCs/>
                    <w:color w:val="FF0000"/>
                    <w:sz w:val="24"/>
                    <w:szCs w:val="24"/>
                  </w:rPr>
                </w:pPr>
                <w:r>
                  <w:rPr>
                    <w:b/>
                    <w:bCs/>
                    <w:sz w:val="24"/>
                    <w:szCs w:val="24"/>
                  </w:rPr>
                  <w:t xml:space="preserve">3.1. A execução do projeto gerou algum produto? </w:t>
                </w:r>
                <w:r>
                  <w:rPr>
                    <w:color w:val="FF0000"/>
                    <w:sz w:val="24"/>
                    <w:szCs w:val="24"/>
                  </w:rPr>
                  <w:t>Exemplos: vídeos, produção musical, produção gráfica etc.</w:t>
                </w:r>
              </w:p>
            </w:tc>
          </w:tr>
          <w:tr w:rsidR="00E706CA" w14:paraId="737FC13C" w14:textId="77777777" w:rsidTr="00945BA4">
            <w:tc>
              <w:tcPr>
                <w:tcW w:w="885" w:type="dxa"/>
                <w:shd w:val="clear" w:color="auto" w:fill="auto"/>
                <w:tcMar>
                  <w:top w:w="100" w:type="dxa"/>
                  <w:left w:w="100" w:type="dxa"/>
                  <w:bottom w:w="100" w:type="dxa"/>
                  <w:right w:w="100" w:type="dxa"/>
                </w:tcMar>
              </w:tcPr>
              <w:p w14:paraId="0025702F" w14:textId="77777777" w:rsidR="00E706CA" w:rsidRDefault="00E706CA" w:rsidP="00945BA4">
                <w:pPr>
                  <w:widowControl w:val="0"/>
                  <w:pBdr>
                    <w:top w:val="nil"/>
                    <w:left w:val="nil"/>
                    <w:bottom w:val="nil"/>
                    <w:right w:val="nil"/>
                    <w:between w:val="nil"/>
                  </w:pBdr>
                  <w:spacing w:after="0" w:line="240" w:lineRule="auto"/>
                  <w:rPr>
                    <w:color w:val="000000"/>
                    <w:sz w:val="24"/>
                    <w:szCs w:val="24"/>
                  </w:rPr>
                </w:pPr>
              </w:p>
            </w:tc>
            <w:tc>
              <w:tcPr>
                <w:tcW w:w="3375" w:type="dxa"/>
                <w:shd w:val="clear" w:color="auto" w:fill="auto"/>
                <w:tcMar>
                  <w:top w:w="100" w:type="dxa"/>
                  <w:left w:w="100" w:type="dxa"/>
                  <w:bottom w:w="100" w:type="dxa"/>
                  <w:right w:w="100" w:type="dxa"/>
                </w:tcMar>
              </w:tcPr>
              <w:p w14:paraId="374D5BF8" w14:textId="77777777" w:rsidR="00E706CA" w:rsidRDefault="00E706CA" w:rsidP="00945BA4">
                <w:pPr>
                  <w:spacing w:before="120" w:after="120" w:line="240" w:lineRule="auto"/>
                  <w:ind w:left="120" w:right="120"/>
                  <w:jc w:val="both"/>
                  <w:rPr>
                    <w:color w:val="000000"/>
                    <w:sz w:val="24"/>
                    <w:szCs w:val="24"/>
                  </w:rPr>
                </w:pPr>
                <w:r>
                  <w:rPr>
                    <w:sz w:val="24"/>
                    <w:szCs w:val="24"/>
                  </w:rPr>
                  <w:t>Sim</w:t>
                </w:r>
              </w:p>
            </w:tc>
            <w:tc>
              <w:tcPr>
                <w:tcW w:w="780" w:type="dxa"/>
                <w:shd w:val="clear" w:color="auto" w:fill="auto"/>
                <w:tcMar>
                  <w:top w:w="100" w:type="dxa"/>
                  <w:left w:w="100" w:type="dxa"/>
                  <w:bottom w:w="100" w:type="dxa"/>
                  <w:right w:w="100" w:type="dxa"/>
                </w:tcMar>
              </w:tcPr>
              <w:p w14:paraId="2DCE08F8" w14:textId="77777777" w:rsidR="00E706CA" w:rsidRDefault="00E706CA" w:rsidP="00945BA4">
                <w:pPr>
                  <w:widowControl w:val="0"/>
                  <w:pBdr>
                    <w:top w:val="nil"/>
                    <w:left w:val="nil"/>
                    <w:bottom w:val="nil"/>
                    <w:right w:val="nil"/>
                    <w:between w:val="nil"/>
                  </w:pBdr>
                  <w:spacing w:after="0" w:line="240" w:lineRule="auto"/>
                  <w:rPr>
                    <w:color w:val="000000"/>
                    <w:sz w:val="24"/>
                    <w:szCs w:val="24"/>
                  </w:rPr>
                </w:pPr>
              </w:p>
            </w:tc>
            <w:tc>
              <w:tcPr>
                <w:tcW w:w="3390" w:type="dxa"/>
                <w:shd w:val="clear" w:color="auto" w:fill="auto"/>
                <w:tcMar>
                  <w:top w:w="100" w:type="dxa"/>
                  <w:left w:w="100" w:type="dxa"/>
                  <w:bottom w:w="100" w:type="dxa"/>
                  <w:right w:w="100" w:type="dxa"/>
                </w:tcMar>
              </w:tcPr>
              <w:p w14:paraId="543AEC15" w14:textId="77777777" w:rsidR="00E706CA" w:rsidRDefault="00E706CA" w:rsidP="00945BA4">
                <w:pPr>
                  <w:spacing w:before="120" w:after="120" w:line="240" w:lineRule="auto"/>
                  <w:ind w:left="120" w:right="120"/>
                  <w:jc w:val="both"/>
                  <w:rPr>
                    <w:color w:val="000000"/>
                    <w:sz w:val="24"/>
                    <w:szCs w:val="24"/>
                  </w:rPr>
                </w:pPr>
                <w:r>
                  <w:rPr>
                    <w:sz w:val="24"/>
                    <w:szCs w:val="24"/>
                  </w:rPr>
                  <w:t>Não</w:t>
                </w:r>
              </w:p>
            </w:tc>
          </w:tr>
        </w:tbl>
      </w:sdtContent>
    </w:sdt>
    <w:p w14:paraId="07251250" w14:textId="77777777" w:rsidR="00E706CA" w:rsidRDefault="00E706CA" w:rsidP="00E706CA">
      <w:pPr>
        <w:spacing w:before="120" w:after="120" w:line="240" w:lineRule="auto"/>
        <w:ind w:left="120" w:right="120"/>
        <w:jc w:val="both"/>
        <w:rPr>
          <w:sz w:val="24"/>
          <w:szCs w:val="24"/>
        </w:rPr>
      </w:pPr>
    </w:p>
    <w:sdt>
      <w:sdtPr>
        <w:tag w:val="goog_rdk_5"/>
        <w:id w:val="923689902"/>
        <w:lock w:val="contentLocked"/>
      </w:sdtPr>
      <w:sdtContent>
        <w:tbl>
          <w:tblPr>
            <w:tblW w:w="840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1185"/>
            <w:gridCol w:w="435"/>
            <w:gridCol w:w="1830"/>
            <w:gridCol w:w="390"/>
            <w:gridCol w:w="735"/>
            <w:gridCol w:w="795"/>
            <w:gridCol w:w="495"/>
            <w:gridCol w:w="1980"/>
          </w:tblGrid>
          <w:tr w:rsidR="00E706CA" w14:paraId="0400A46E" w14:textId="77777777" w:rsidTr="00945BA4">
            <w:trPr>
              <w:trHeight w:val="440"/>
            </w:trPr>
            <w:tc>
              <w:tcPr>
                <w:tcW w:w="8400" w:type="dxa"/>
                <w:gridSpan w:val="9"/>
                <w:shd w:val="clear" w:color="auto" w:fill="auto"/>
                <w:tcMar>
                  <w:top w:w="100" w:type="dxa"/>
                  <w:left w:w="100" w:type="dxa"/>
                  <w:bottom w:w="100" w:type="dxa"/>
                  <w:right w:w="100" w:type="dxa"/>
                </w:tcMar>
              </w:tcPr>
              <w:p w14:paraId="343C2FC0" w14:textId="77777777" w:rsidR="00E706CA" w:rsidRDefault="00E706CA" w:rsidP="00945BA4">
                <w:pPr>
                  <w:spacing w:after="0" w:line="240" w:lineRule="auto"/>
                  <w:ind w:left="120" w:right="120"/>
                  <w:jc w:val="both"/>
                  <w:rPr>
                    <w:b/>
                    <w:bCs/>
                    <w:sz w:val="24"/>
                    <w:szCs w:val="24"/>
                  </w:rPr>
                </w:pPr>
                <w:r>
                  <w:rPr>
                    <w:b/>
                    <w:bCs/>
                    <w:sz w:val="24"/>
                    <w:szCs w:val="24"/>
                  </w:rPr>
                  <w:t>3.1.1. Quais produtos culturais foram gerados? </w:t>
                </w:r>
                <w:r>
                  <w:rPr>
                    <w:color w:val="FF0000"/>
                    <w:sz w:val="24"/>
                    <w:szCs w:val="24"/>
                  </w:rPr>
                  <w:t>Você pode marcar mais de uma opção. Informe também as quantidades.</w:t>
                </w:r>
              </w:p>
            </w:tc>
          </w:tr>
          <w:tr w:rsidR="00E706CA" w14:paraId="4FF63AB4" w14:textId="77777777" w:rsidTr="00945BA4">
            <w:trPr>
              <w:trHeight w:val="440"/>
            </w:trPr>
            <w:tc>
              <w:tcPr>
                <w:tcW w:w="555" w:type="dxa"/>
                <w:shd w:val="clear" w:color="auto" w:fill="auto"/>
                <w:tcMar>
                  <w:top w:w="100" w:type="dxa"/>
                  <w:left w:w="100" w:type="dxa"/>
                  <w:bottom w:w="100" w:type="dxa"/>
                  <w:right w:w="100" w:type="dxa"/>
                </w:tcMar>
              </w:tcPr>
              <w:p w14:paraId="27B0D4F9"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185" w:type="dxa"/>
                <w:shd w:val="clear" w:color="auto" w:fill="auto"/>
                <w:tcMar>
                  <w:top w:w="100" w:type="dxa"/>
                  <w:left w:w="100" w:type="dxa"/>
                  <w:bottom w:w="100" w:type="dxa"/>
                  <w:right w:w="100" w:type="dxa"/>
                </w:tcMar>
              </w:tcPr>
              <w:p w14:paraId="45E71319" w14:textId="77777777" w:rsidR="00E706CA" w:rsidRDefault="00E706CA" w:rsidP="00945BA4">
                <w:pPr>
                  <w:spacing w:after="0" w:line="240" w:lineRule="auto"/>
                  <w:ind w:right="-75"/>
                  <w:jc w:val="both"/>
                  <w:rPr>
                    <w:sz w:val="24"/>
                    <w:szCs w:val="24"/>
                  </w:rPr>
                </w:pPr>
                <w:r>
                  <w:rPr>
                    <w:sz w:val="24"/>
                    <w:szCs w:val="24"/>
                  </w:rPr>
                  <w:t>Publicação</w:t>
                </w:r>
              </w:p>
            </w:tc>
            <w:tc>
              <w:tcPr>
                <w:tcW w:w="435" w:type="dxa"/>
                <w:shd w:val="clear" w:color="auto" w:fill="auto"/>
                <w:tcMar>
                  <w:top w:w="100" w:type="dxa"/>
                  <w:left w:w="100" w:type="dxa"/>
                  <w:bottom w:w="100" w:type="dxa"/>
                  <w:right w:w="100" w:type="dxa"/>
                </w:tcMar>
              </w:tcPr>
              <w:p w14:paraId="4CD47A3A"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830" w:type="dxa"/>
                <w:shd w:val="clear" w:color="auto" w:fill="auto"/>
                <w:tcMar>
                  <w:top w:w="100" w:type="dxa"/>
                  <w:left w:w="100" w:type="dxa"/>
                  <w:bottom w:w="100" w:type="dxa"/>
                  <w:right w:w="100" w:type="dxa"/>
                </w:tcMar>
              </w:tcPr>
              <w:p w14:paraId="0E61DC3D" w14:textId="77777777" w:rsidR="00E706CA" w:rsidRDefault="00E706CA" w:rsidP="00945BA4">
                <w:pPr>
                  <w:spacing w:after="0" w:line="240" w:lineRule="auto"/>
                  <w:ind w:right="120"/>
                  <w:jc w:val="both"/>
                  <w:rPr>
                    <w:sz w:val="24"/>
                    <w:szCs w:val="24"/>
                  </w:rPr>
                </w:pPr>
                <w:r>
                  <w:rPr>
                    <w:sz w:val="24"/>
                    <w:szCs w:val="24"/>
                  </w:rPr>
                  <w:t>Catálogo</w:t>
                </w:r>
              </w:p>
            </w:tc>
            <w:tc>
              <w:tcPr>
                <w:tcW w:w="390" w:type="dxa"/>
                <w:shd w:val="clear" w:color="auto" w:fill="auto"/>
                <w:tcMar>
                  <w:top w:w="100" w:type="dxa"/>
                  <w:left w:w="100" w:type="dxa"/>
                  <w:bottom w:w="100" w:type="dxa"/>
                  <w:right w:w="100" w:type="dxa"/>
                </w:tcMar>
              </w:tcPr>
              <w:p w14:paraId="5B4AC97B"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530" w:type="dxa"/>
                <w:gridSpan w:val="2"/>
                <w:shd w:val="clear" w:color="auto" w:fill="auto"/>
                <w:tcMar>
                  <w:top w:w="100" w:type="dxa"/>
                  <w:left w:w="100" w:type="dxa"/>
                  <w:bottom w:w="100" w:type="dxa"/>
                  <w:right w:w="100" w:type="dxa"/>
                </w:tcMar>
              </w:tcPr>
              <w:p w14:paraId="5F204BCC" w14:textId="77777777" w:rsidR="00E706CA" w:rsidRDefault="00E706CA" w:rsidP="00945BA4">
                <w:pPr>
                  <w:spacing w:after="0" w:line="240" w:lineRule="auto"/>
                  <w:ind w:right="120"/>
                  <w:jc w:val="both"/>
                  <w:rPr>
                    <w:sz w:val="24"/>
                    <w:szCs w:val="24"/>
                  </w:rPr>
                </w:pPr>
                <w:r>
                  <w:rPr>
                    <w:sz w:val="24"/>
                    <w:szCs w:val="24"/>
                  </w:rPr>
                  <w:t>Vídeo</w:t>
                </w:r>
              </w:p>
            </w:tc>
            <w:tc>
              <w:tcPr>
                <w:tcW w:w="495" w:type="dxa"/>
                <w:shd w:val="clear" w:color="auto" w:fill="auto"/>
                <w:tcMar>
                  <w:top w:w="100" w:type="dxa"/>
                  <w:left w:w="100" w:type="dxa"/>
                  <w:bottom w:w="100" w:type="dxa"/>
                  <w:right w:w="100" w:type="dxa"/>
                </w:tcMar>
              </w:tcPr>
              <w:p w14:paraId="7508C253"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980" w:type="dxa"/>
                <w:shd w:val="clear" w:color="auto" w:fill="auto"/>
                <w:tcMar>
                  <w:top w:w="100" w:type="dxa"/>
                  <w:left w:w="100" w:type="dxa"/>
                  <w:bottom w:w="100" w:type="dxa"/>
                  <w:right w:w="100" w:type="dxa"/>
                </w:tcMar>
              </w:tcPr>
              <w:p w14:paraId="6C13D599" w14:textId="77777777" w:rsidR="00E706CA" w:rsidRDefault="00E706CA" w:rsidP="00945BA4">
                <w:pPr>
                  <w:spacing w:after="0" w:line="240" w:lineRule="auto"/>
                  <w:ind w:left="-141" w:right="-50"/>
                  <w:jc w:val="both"/>
                  <w:rPr>
                    <w:sz w:val="24"/>
                    <w:szCs w:val="24"/>
                  </w:rPr>
                </w:pPr>
                <w:r>
                  <w:rPr>
                    <w:sz w:val="24"/>
                    <w:szCs w:val="24"/>
                  </w:rPr>
                  <w:t xml:space="preserve">  Produção musical</w:t>
                </w:r>
              </w:p>
            </w:tc>
          </w:tr>
          <w:tr w:rsidR="00E706CA" w14:paraId="40CFFB35" w14:textId="77777777" w:rsidTr="00945BA4">
            <w:trPr>
              <w:trHeight w:val="440"/>
            </w:trPr>
            <w:tc>
              <w:tcPr>
                <w:tcW w:w="555" w:type="dxa"/>
                <w:shd w:val="clear" w:color="auto" w:fill="auto"/>
                <w:tcMar>
                  <w:top w:w="100" w:type="dxa"/>
                  <w:left w:w="100" w:type="dxa"/>
                  <w:bottom w:w="100" w:type="dxa"/>
                  <w:right w:w="100" w:type="dxa"/>
                </w:tcMar>
              </w:tcPr>
              <w:p w14:paraId="3436E96D"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185" w:type="dxa"/>
                <w:shd w:val="clear" w:color="auto" w:fill="auto"/>
                <w:tcMar>
                  <w:top w:w="100" w:type="dxa"/>
                  <w:left w:w="100" w:type="dxa"/>
                  <w:bottom w:w="100" w:type="dxa"/>
                  <w:right w:w="100" w:type="dxa"/>
                </w:tcMar>
              </w:tcPr>
              <w:p w14:paraId="39A5D2DD" w14:textId="77777777" w:rsidR="00E706CA" w:rsidRDefault="00E706CA" w:rsidP="00945BA4">
                <w:pPr>
                  <w:spacing w:after="0" w:line="240" w:lineRule="auto"/>
                  <w:ind w:right="120"/>
                  <w:jc w:val="both"/>
                  <w:rPr>
                    <w:sz w:val="24"/>
                    <w:szCs w:val="24"/>
                  </w:rPr>
                </w:pPr>
                <w:r>
                  <w:rPr>
                    <w:sz w:val="24"/>
                    <w:szCs w:val="24"/>
                  </w:rPr>
                  <w:t>Livro</w:t>
                </w:r>
              </w:p>
            </w:tc>
            <w:tc>
              <w:tcPr>
                <w:tcW w:w="435" w:type="dxa"/>
                <w:shd w:val="clear" w:color="auto" w:fill="auto"/>
                <w:tcMar>
                  <w:top w:w="100" w:type="dxa"/>
                  <w:left w:w="100" w:type="dxa"/>
                  <w:bottom w:w="100" w:type="dxa"/>
                  <w:right w:w="100" w:type="dxa"/>
                </w:tcMar>
              </w:tcPr>
              <w:p w14:paraId="29974114"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830" w:type="dxa"/>
                <w:shd w:val="clear" w:color="auto" w:fill="auto"/>
                <w:tcMar>
                  <w:top w:w="100" w:type="dxa"/>
                  <w:left w:w="100" w:type="dxa"/>
                  <w:bottom w:w="100" w:type="dxa"/>
                  <w:right w:w="100" w:type="dxa"/>
                </w:tcMar>
              </w:tcPr>
              <w:p w14:paraId="2AA8591C" w14:textId="77777777" w:rsidR="00E706CA" w:rsidRDefault="00E706CA" w:rsidP="00945BA4">
                <w:pPr>
                  <w:spacing w:after="0" w:line="240" w:lineRule="auto"/>
                  <w:ind w:right="-155"/>
                  <w:rPr>
                    <w:sz w:val="24"/>
                    <w:szCs w:val="24"/>
                  </w:rPr>
                </w:pPr>
                <w:r>
                  <w:rPr>
                    <w:sz w:val="24"/>
                    <w:szCs w:val="24"/>
                  </w:rPr>
                  <w:t>Live (transmissão on-line)</w:t>
                </w:r>
              </w:p>
            </w:tc>
            <w:tc>
              <w:tcPr>
                <w:tcW w:w="390" w:type="dxa"/>
                <w:shd w:val="clear" w:color="auto" w:fill="auto"/>
                <w:tcMar>
                  <w:top w:w="100" w:type="dxa"/>
                  <w:left w:w="100" w:type="dxa"/>
                  <w:bottom w:w="100" w:type="dxa"/>
                  <w:right w:w="100" w:type="dxa"/>
                </w:tcMar>
              </w:tcPr>
              <w:p w14:paraId="176F4D88"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530" w:type="dxa"/>
                <w:gridSpan w:val="2"/>
                <w:shd w:val="clear" w:color="auto" w:fill="auto"/>
                <w:tcMar>
                  <w:top w:w="100" w:type="dxa"/>
                  <w:left w:w="100" w:type="dxa"/>
                  <w:bottom w:w="100" w:type="dxa"/>
                  <w:right w:w="100" w:type="dxa"/>
                </w:tcMar>
              </w:tcPr>
              <w:p w14:paraId="23FE2363" w14:textId="77777777" w:rsidR="00E706CA" w:rsidRDefault="00E706CA" w:rsidP="00945BA4">
                <w:pPr>
                  <w:spacing w:after="0" w:line="240" w:lineRule="auto"/>
                  <w:ind w:right="-119"/>
                  <w:jc w:val="both"/>
                  <w:rPr>
                    <w:sz w:val="24"/>
                    <w:szCs w:val="24"/>
                  </w:rPr>
                </w:pPr>
                <w:r>
                  <w:rPr>
                    <w:sz w:val="24"/>
                    <w:szCs w:val="24"/>
                  </w:rPr>
                  <w:t>Documentário</w:t>
                </w:r>
              </w:p>
            </w:tc>
            <w:tc>
              <w:tcPr>
                <w:tcW w:w="495" w:type="dxa"/>
                <w:shd w:val="clear" w:color="auto" w:fill="auto"/>
                <w:tcMar>
                  <w:top w:w="100" w:type="dxa"/>
                  <w:left w:w="100" w:type="dxa"/>
                  <w:bottom w:w="100" w:type="dxa"/>
                  <w:right w:w="100" w:type="dxa"/>
                </w:tcMar>
              </w:tcPr>
              <w:p w14:paraId="67A063A8"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980" w:type="dxa"/>
                <w:shd w:val="clear" w:color="auto" w:fill="auto"/>
                <w:tcMar>
                  <w:top w:w="100" w:type="dxa"/>
                  <w:left w:w="100" w:type="dxa"/>
                  <w:bottom w:w="100" w:type="dxa"/>
                  <w:right w:w="100" w:type="dxa"/>
                </w:tcMar>
              </w:tcPr>
              <w:p w14:paraId="0F1C03F1" w14:textId="77777777" w:rsidR="00E706CA" w:rsidRDefault="00E706CA" w:rsidP="00945BA4">
                <w:pPr>
                  <w:spacing w:after="0" w:line="240" w:lineRule="auto"/>
                  <w:ind w:right="120"/>
                  <w:jc w:val="both"/>
                  <w:rPr>
                    <w:sz w:val="24"/>
                    <w:szCs w:val="24"/>
                  </w:rPr>
                </w:pPr>
                <w:r>
                  <w:rPr>
                    <w:sz w:val="24"/>
                    <w:szCs w:val="24"/>
                  </w:rPr>
                  <w:t>Artesanato</w:t>
                </w:r>
              </w:p>
            </w:tc>
          </w:tr>
          <w:tr w:rsidR="00E706CA" w14:paraId="229F4C19" w14:textId="77777777" w:rsidTr="00945BA4">
            <w:trPr>
              <w:trHeight w:val="440"/>
            </w:trPr>
            <w:tc>
              <w:tcPr>
                <w:tcW w:w="555" w:type="dxa"/>
                <w:shd w:val="clear" w:color="auto" w:fill="auto"/>
                <w:tcMar>
                  <w:top w:w="100" w:type="dxa"/>
                  <w:left w:w="100" w:type="dxa"/>
                  <w:bottom w:w="100" w:type="dxa"/>
                  <w:right w:w="100" w:type="dxa"/>
                </w:tcMar>
              </w:tcPr>
              <w:p w14:paraId="05E5051C"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185" w:type="dxa"/>
                <w:shd w:val="clear" w:color="auto" w:fill="auto"/>
                <w:tcMar>
                  <w:top w:w="100" w:type="dxa"/>
                  <w:left w:w="100" w:type="dxa"/>
                  <w:bottom w:w="100" w:type="dxa"/>
                  <w:right w:w="100" w:type="dxa"/>
                </w:tcMar>
              </w:tcPr>
              <w:p w14:paraId="3E01C961" w14:textId="77777777" w:rsidR="00E706CA" w:rsidRDefault="00E706CA" w:rsidP="00945BA4">
                <w:pPr>
                  <w:spacing w:after="0" w:line="240" w:lineRule="auto"/>
                  <w:ind w:right="120"/>
                  <w:jc w:val="both"/>
                  <w:rPr>
                    <w:sz w:val="24"/>
                    <w:szCs w:val="24"/>
                  </w:rPr>
                </w:pPr>
                <w:r>
                  <w:rPr>
                    <w:sz w:val="24"/>
                    <w:szCs w:val="24"/>
                  </w:rPr>
                  <w:t>Jogo</w:t>
                </w:r>
              </w:p>
            </w:tc>
            <w:tc>
              <w:tcPr>
                <w:tcW w:w="435" w:type="dxa"/>
                <w:shd w:val="clear" w:color="auto" w:fill="auto"/>
                <w:tcMar>
                  <w:top w:w="100" w:type="dxa"/>
                  <w:left w:w="100" w:type="dxa"/>
                  <w:bottom w:w="100" w:type="dxa"/>
                  <w:right w:w="100" w:type="dxa"/>
                </w:tcMar>
              </w:tcPr>
              <w:p w14:paraId="65976FA5"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830" w:type="dxa"/>
                <w:shd w:val="clear" w:color="auto" w:fill="auto"/>
                <w:tcMar>
                  <w:top w:w="100" w:type="dxa"/>
                  <w:left w:w="100" w:type="dxa"/>
                  <w:bottom w:w="100" w:type="dxa"/>
                  <w:right w:w="100" w:type="dxa"/>
                </w:tcMar>
              </w:tcPr>
              <w:p w14:paraId="7DA2EBDF" w14:textId="77777777" w:rsidR="00E706CA" w:rsidRDefault="00E706CA" w:rsidP="00945BA4">
                <w:pPr>
                  <w:spacing w:after="0" w:line="240" w:lineRule="auto"/>
                  <w:ind w:right="120"/>
                  <w:rPr>
                    <w:sz w:val="24"/>
                    <w:szCs w:val="24"/>
                  </w:rPr>
                </w:pPr>
                <w:r>
                  <w:rPr>
                    <w:sz w:val="24"/>
                    <w:szCs w:val="24"/>
                  </w:rPr>
                  <w:t>Relatório de pesquisa</w:t>
                </w:r>
              </w:p>
            </w:tc>
            <w:tc>
              <w:tcPr>
                <w:tcW w:w="390" w:type="dxa"/>
                <w:shd w:val="clear" w:color="auto" w:fill="auto"/>
                <w:tcMar>
                  <w:top w:w="100" w:type="dxa"/>
                  <w:left w:w="100" w:type="dxa"/>
                  <w:bottom w:w="100" w:type="dxa"/>
                  <w:right w:w="100" w:type="dxa"/>
                </w:tcMar>
              </w:tcPr>
              <w:p w14:paraId="6E3FCF88"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530" w:type="dxa"/>
                <w:gridSpan w:val="2"/>
                <w:shd w:val="clear" w:color="auto" w:fill="auto"/>
                <w:tcMar>
                  <w:top w:w="100" w:type="dxa"/>
                  <w:left w:w="100" w:type="dxa"/>
                  <w:bottom w:w="100" w:type="dxa"/>
                  <w:right w:w="100" w:type="dxa"/>
                </w:tcMar>
              </w:tcPr>
              <w:p w14:paraId="2109889F" w14:textId="77777777" w:rsidR="00E706CA" w:rsidRDefault="00E706CA" w:rsidP="00945BA4">
                <w:pPr>
                  <w:spacing w:after="0" w:line="240" w:lineRule="auto"/>
                  <w:ind w:right="120"/>
                  <w:jc w:val="both"/>
                  <w:rPr>
                    <w:sz w:val="24"/>
                    <w:szCs w:val="24"/>
                  </w:rPr>
                </w:pPr>
                <w:r>
                  <w:rPr>
                    <w:sz w:val="24"/>
                    <w:szCs w:val="24"/>
                  </w:rPr>
                  <w:t>Espetáculo</w:t>
                </w:r>
              </w:p>
            </w:tc>
            <w:tc>
              <w:tcPr>
                <w:tcW w:w="495" w:type="dxa"/>
                <w:shd w:val="clear" w:color="auto" w:fill="auto"/>
                <w:tcMar>
                  <w:top w:w="100" w:type="dxa"/>
                  <w:left w:w="100" w:type="dxa"/>
                  <w:bottom w:w="100" w:type="dxa"/>
                  <w:right w:w="100" w:type="dxa"/>
                </w:tcMar>
              </w:tcPr>
              <w:p w14:paraId="05CB0B1D"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980" w:type="dxa"/>
                <w:shd w:val="clear" w:color="auto" w:fill="auto"/>
                <w:tcMar>
                  <w:top w:w="100" w:type="dxa"/>
                  <w:left w:w="100" w:type="dxa"/>
                  <w:bottom w:w="100" w:type="dxa"/>
                  <w:right w:w="100" w:type="dxa"/>
                </w:tcMar>
              </w:tcPr>
              <w:p w14:paraId="597618B9" w14:textId="77777777" w:rsidR="00E706CA" w:rsidRDefault="00E706CA" w:rsidP="00945BA4">
                <w:pPr>
                  <w:spacing w:after="0" w:line="240" w:lineRule="auto"/>
                  <w:ind w:right="120"/>
                  <w:jc w:val="both"/>
                  <w:rPr>
                    <w:sz w:val="24"/>
                    <w:szCs w:val="24"/>
                  </w:rPr>
                </w:pPr>
                <w:r>
                  <w:rPr>
                    <w:sz w:val="24"/>
                    <w:szCs w:val="24"/>
                  </w:rPr>
                  <w:t>Obra</w:t>
                </w:r>
              </w:p>
            </w:tc>
          </w:tr>
          <w:tr w:rsidR="00E706CA" w14:paraId="7BCBA823" w14:textId="77777777" w:rsidTr="00945BA4">
            <w:trPr>
              <w:trHeight w:val="440"/>
            </w:trPr>
            <w:tc>
              <w:tcPr>
                <w:tcW w:w="555" w:type="dxa"/>
                <w:shd w:val="clear" w:color="auto" w:fill="auto"/>
                <w:tcMar>
                  <w:top w:w="100" w:type="dxa"/>
                  <w:left w:w="100" w:type="dxa"/>
                  <w:bottom w:w="100" w:type="dxa"/>
                  <w:right w:w="100" w:type="dxa"/>
                </w:tcMar>
              </w:tcPr>
              <w:p w14:paraId="54371B38"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185" w:type="dxa"/>
                <w:shd w:val="clear" w:color="auto" w:fill="auto"/>
                <w:tcMar>
                  <w:top w:w="100" w:type="dxa"/>
                  <w:left w:w="100" w:type="dxa"/>
                  <w:bottom w:w="100" w:type="dxa"/>
                  <w:right w:w="100" w:type="dxa"/>
                </w:tcMar>
              </w:tcPr>
              <w:p w14:paraId="611C1FC3" w14:textId="77777777" w:rsidR="00E706CA" w:rsidRDefault="00E706CA" w:rsidP="00945BA4">
                <w:pPr>
                  <w:spacing w:after="0" w:line="240" w:lineRule="auto"/>
                  <w:ind w:right="120"/>
                  <w:jc w:val="both"/>
                  <w:rPr>
                    <w:sz w:val="24"/>
                    <w:szCs w:val="24"/>
                  </w:rPr>
                </w:pPr>
                <w:r>
                  <w:rPr>
                    <w:sz w:val="24"/>
                    <w:szCs w:val="24"/>
                  </w:rPr>
                  <w:t>Música</w:t>
                </w:r>
              </w:p>
            </w:tc>
            <w:tc>
              <w:tcPr>
                <w:tcW w:w="435" w:type="dxa"/>
                <w:shd w:val="clear" w:color="auto" w:fill="auto"/>
                <w:tcMar>
                  <w:top w:w="100" w:type="dxa"/>
                  <w:left w:w="100" w:type="dxa"/>
                  <w:bottom w:w="100" w:type="dxa"/>
                  <w:right w:w="100" w:type="dxa"/>
                </w:tcMar>
              </w:tcPr>
              <w:p w14:paraId="0EFB75AD" w14:textId="77777777" w:rsidR="00E706CA" w:rsidRDefault="00E706CA" w:rsidP="00945BA4">
                <w:pPr>
                  <w:widowControl w:val="0"/>
                  <w:pBdr>
                    <w:top w:val="nil"/>
                    <w:left w:val="nil"/>
                    <w:bottom w:val="nil"/>
                    <w:right w:val="nil"/>
                    <w:between w:val="nil"/>
                  </w:pBdr>
                  <w:spacing w:after="0" w:line="240" w:lineRule="auto"/>
                  <w:rPr>
                    <w:sz w:val="24"/>
                    <w:szCs w:val="24"/>
                  </w:rPr>
                </w:pPr>
              </w:p>
            </w:tc>
            <w:tc>
              <w:tcPr>
                <w:tcW w:w="1830" w:type="dxa"/>
                <w:shd w:val="clear" w:color="auto" w:fill="auto"/>
                <w:tcMar>
                  <w:top w:w="100" w:type="dxa"/>
                  <w:left w:w="100" w:type="dxa"/>
                  <w:bottom w:w="100" w:type="dxa"/>
                  <w:right w:w="100" w:type="dxa"/>
                </w:tcMar>
              </w:tcPr>
              <w:p w14:paraId="5FDE2EA9" w14:textId="77777777" w:rsidR="00E706CA" w:rsidRDefault="00E706CA" w:rsidP="00945BA4">
                <w:pPr>
                  <w:spacing w:after="0" w:line="240" w:lineRule="auto"/>
                  <w:ind w:right="120"/>
                  <w:jc w:val="both"/>
                  <w:rPr>
                    <w:sz w:val="24"/>
                    <w:szCs w:val="24"/>
                  </w:rPr>
                </w:pPr>
                <w:r>
                  <w:rPr>
                    <w:sz w:val="24"/>
                    <w:szCs w:val="24"/>
                  </w:rPr>
                  <w:t>Show musical</w:t>
                </w:r>
              </w:p>
            </w:tc>
            <w:tc>
              <w:tcPr>
                <w:tcW w:w="390" w:type="dxa"/>
                <w:shd w:val="clear" w:color="auto" w:fill="auto"/>
                <w:tcMar>
                  <w:top w:w="100" w:type="dxa"/>
                  <w:left w:w="100" w:type="dxa"/>
                  <w:bottom w:w="100" w:type="dxa"/>
                  <w:right w:w="100" w:type="dxa"/>
                </w:tcMar>
              </w:tcPr>
              <w:p w14:paraId="69B0E7CD" w14:textId="77777777" w:rsidR="00E706CA" w:rsidRDefault="00E706CA" w:rsidP="00945BA4">
                <w:pPr>
                  <w:widowControl w:val="0"/>
                  <w:spacing w:after="0" w:line="240" w:lineRule="auto"/>
                  <w:rPr>
                    <w:sz w:val="24"/>
                    <w:szCs w:val="24"/>
                  </w:rPr>
                </w:pPr>
              </w:p>
            </w:tc>
            <w:tc>
              <w:tcPr>
                <w:tcW w:w="735" w:type="dxa"/>
                <w:shd w:val="clear" w:color="auto" w:fill="auto"/>
                <w:tcMar>
                  <w:top w:w="100" w:type="dxa"/>
                  <w:left w:w="100" w:type="dxa"/>
                  <w:bottom w:w="100" w:type="dxa"/>
                  <w:right w:w="100" w:type="dxa"/>
                </w:tcMar>
              </w:tcPr>
              <w:p w14:paraId="42B99E94" w14:textId="77777777" w:rsidR="00E706CA" w:rsidRDefault="00E706CA" w:rsidP="00945BA4">
                <w:pPr>
                  <w:spacing w:after="0" w:line="240" w:lineRule="auto"/>
                  <w:ind w:right="120"/>
                  <w:jc w:val="both"/>
                  <w:rPr>
                    <w:sz w:val="24"/>
                    <w:szCs w:val="24"/>
                  </w:rPr>
                </w:pPr>
                <w:r>
                  <w:rPr>
                    <w:sz w:val="24"/>
                    <w:szCs w:val="24"/>
                  </w:rPr>
                  <w:t>Site</w:t>
                </w:r>
              </w:p>
            </w:tc>
            <w:tc>
              <w:tcPr>
                <w:tcW w:w="3270" w:type="dxa"/>
                <w:gridSpan w:val="3"/>
                <w:shd w:val="clear" w:color="auto" w:fill="auto"/>
                <w:tcMar>
                  <w:top w:w="100" w:type="dxa"/>
                  <w:left w:w="100" w:type="dxa"/>
                  <w:bottom w:w="100" w:type="dxa"/>
                  <w:right w:w="100" w:type="dxa"/>
                </w:tcMar>
              </w:tcPr>
              <w:p w14:paraId="66057E50" w14:textId="77777777" w:rsidR="00E706CA" w:rsidRDefault="00E706CA" w:rsidP="00945BA4">
                <w:pPr>
                  <w:spacing w:after="0" w:line="240" w:lineRule="auto"/>
                  <w:ind w:right="120"/>
                  <w:jc w:val="both"/>
                  <w:rPr>
                    <w:b/>
                    <w:bCs/>
                    <w:sz w:val="24"/>
                    <w:szCs w:val="24"/>
                  </w:rPr>
                </w:pPr>
                <w:r>
                  <w:rPr>
                    <w:b/>
                    <w:bCs/>
                    <w:sz w:val="24"/>
                    <w:szCs w:val="24"/>
                  </w:rPr>
                  <w:t>Outro:</w:t>
                </w:r>
              </w:p>
            </w:tc>
          </w:tr>
        </w:tbl>
      </w:sdtContent>
    </w:sdt>
    <w:p w14:paraId="4EFE4831" w14:textId="77777777" w:rsidR="00E706CA" w:rsidRDefault="00E706CA" w:rsidP="00E706CA">
      <w:pPr>
        <w:spacing w:before="120" w:after="120" w:line="240" w:lineRule="auto"/>
        <w:ind w:right="120"/>
        <w:jc w:val="both"/>
        <w:rPr>
          <w:b/>
          <w:bCs/>
          <w:sz w:val="24"/>
          <w:szCs w:val="24"/>
        </w:rPr>
      </w:pPr>
    </w:p>
    <w:sdt>
      <w:sdtPr>
        <w:tag w:val="goog_rdk_6"/>
        <w:id w:val="-86212594"/>
        <w:lock w:val="contentLocked"/>
      </w:sdtPr>
      <w:sdtContent>
        <w:tbl>
          <w:tblPr>
            <w:tblW w:w="84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0"/>
          </w:tblGrid>
          <w:tr w:rsidR="00E706CA" w14:paraId="68D7C286" w14:textId="77777777" w:rsidTr="00945BA4">
            <w:tc>
              <w:tcPr>
                <w:tcW w:w="8490" w:type="dxa"/>
                <w:shd w:val="clear" w:color="auto" w:fill="auto"/>
                <w:tcMar>
                  <w:top w:w="100" w:type="dxa"/>
                  <w:left w:w="100" w:type="dxa"/>
                  <w:bottom w:w="100" w:type="dxa"/>
                  <w:right w:w="100" w:type="dxa"/>
                </w:tcMar>
              </w:tcPr>
              <w:p w14:paraId="0C2454D9" w14:textId="77777777" w:rsidR="00E706CA" w:rsidRDefault="00E706CA" w:rsidP="00945BA4">
                <w:pPr>
                  <w:spacing w:after="0" w:line="240" w:lineRule="auto"/>
                  <w:ind w:left="120" w:right="120"/>
                  <w:jc w:val="both"/>
                  <w:rPr>
                    <w:sz w:val="24"/>
                    <w:szCs w:val="24"/>
                  </w:rPr>
                </w:pPr>
                <w:r>
                  <w:rPr>
                    <w:b/>
                    <w:bCs/>
                    <w:sz w:val="24"/>
                    <w:szCs w:val="24"/>
                  </w:rPr>
                  <w:t> 3.1.2. Como os produtos desenvolvidos ficaram disponíveis para o público após o fim do projeto? </w:t>
                </w:r>
                <w:r>
                  <w:rPr>
                    <w:color w:val="FF0000"/>
                    <w:sz w:val="24"/>
                    <w:szCs w:val="24"/>
                  </w:rPr>
                  <w:t>Exemplos: publicações impressas, vídeos no YouTube?</w:t>
                </w:r>
              </w:p>
            </w:tc>
          </w:tr>
          <w:tr w:rsidR="00E706CA" w14:paraId="32A2151B" w14:textId="77777777" w:rsidTr="00945BA4">
            <w:tc>
              <w:tcPr>
                <w:tcW w:w="8490" w:type="dxa"/>
                <w:shd w:val="clear" w:color="auto" w:fill="auto"/>
                <w:tcMar>
                  <w:top w:w="100" w:type="dxa"/>
                  <w:left w:w="100" w:type="dxa"/>
                  <w:bottom w:w="100" w:type="dxa"/>
                  <w:right w:w="100" w:type="dxa"/>
                </w:tcMar>
              </w:tcPr>
              <w:p w14:paraId="384E89A3"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38030ED4"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685CA1F8"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44BEA7D2"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6138FF60"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62A9E8C7"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2B541181"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53305B54"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012C7AB7" w14:textId="77777777" w:rsidR="00E706CA" w:rsidRDefault="00E706CA" w:rsidP="00945BA4">
                <w:pPr>
                  <w:widowControl w:val="0"/>
                  <w:pBdr>
                    <w:top w:val="nil"/>
                    <w:left w:val="nil"/>
                    <w:bottom w:val="nil"/>
                    <w:right w:val="nil"/>
                    <w:between w:val="nil"/>
                  </w:pBdr>
                  <w:spacing w:after="0" w:line="240" w:lineRule="auto"/>
                  <w:rPr>
                    <w:b/>
                    <w:bCs/>
                    <w:sz w:val="24"/>
                    <w:szCs w:val="24"/>
                  </w:rPr>
                </w:pPr>
              </w:p>
              <w:p w14:paraId="226C5FC0" w14:textId="77777777" w:rsidR="00E706CA" w:rsidRDefault="00000000" w:rsidP="00945BA4">
                <w:pPr>
                  <w:widowControl w:val="0"/>
                  <w:pBdr>
                    <w:top w:val="nil"/>
                    <w:left w:val="nil"/>
                    <w:bottom w:val="nil"/>
                    <w:right w:val="nil"/>
                    <w:between w:val="nil"/>
                  </w:pBdr>
                  <w:spacing w:after="0" w:line="240" w:lineRule="auto"/>
                  <w:rPr>
                    <w:b/>
                    <w:bCs/>
                    <w:sz w:val="24"/>
                    <w:szCs w:val="24"/>
                  </w:rPr>
                </w:pPr>
              </w:p>
            </w:tc>
          </w:tr>
        </w:tbl>
      </w:sdtContent>
    </w:sdt>
    <w:p w14:paraId="0F106F50" w14:textId="77777777" w:rsidR="00E706CA" w:rsidRDefault="00E706CA" w:rsidP="00E706CA">
      <w:pPr>
        <w:spacing w:before="120" w:after="120" w:line="240" w:lineRule="auto"/>
        <w:ind w:left="120" w:right="120"/>
        <w:jc w:val="both"/>
        <w:rPr>
          <w:b/>
          <w:bCs/>
          <w:sz w:val="24"/>
          <w:szCs w:val="24"/>
        </w:rPr>
      </w:pPr>
      <w:r>
        <w:rPr>
          <w:color w:val="000000"/>
          <w:sz w:val="24"/>
          <w:szCs w:val="24"/>
        </w:rPr>
        <w:t> </w:t>
      </w:r>
    </w:p>
    <w:sdt>
      <w:sdtPr>
        <w:tag w:val="goog_rdk_7"/>
        <w:id w:val="-1327886543"/>
        <w:lock w:val="contentLocked"/>
      </w:sdtPr>
      <w:sdtContent>
        <w:tbl>
          <w:tblPr>
            <w:tblW w:w="84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0"/>
          </w:tblGrid>
          <w:tr w:rsidR="00E706CA" w14:paraId="6262FA44" w14:textId="77777777" w:rsidTr="00945BA4">
            <w:tc>
              <w:tcPr>
                <w:tcW w:w="8490" w:type="dxa"/>
                <w:shd w:val="clear" w:color="auto" w:fill="auto"/>
                <w:tcMar>
                  <w:top w:w="100" w:type="dxa"/>
                  <w:left w:w="100" w:type="dxa"/>
                  <w:bottom w:w="100" w:type="dxa"/>
                  <w:right w:w="100" w:type="dxa"/>
                </w:tcMar>
              </w:tcPr>
              <w:p w14:paraId="048AF844" w14:textId="77777777" w:rsidR="00E706CA" w:rsidRDefault="00E706CA" w:rsidP="00945BA4">
                <w:pPr>
                  <w:spacing w:after="0" w:line="240" w:lineRule="auto"/>
                  <w:ind w:left="120" w:right="120"/>
                  <w:jc w:val="both"/>
                  <w:rPr>
                    <w:sz w:val="24"/>
                    <w:szCs w:val="24"/>
                  </w:rPr>
                </w:pPr>
                <w:r>
                  <w:rPr>
                    <w:b/>
                    <w:bCs/>
                    <w:sz w:val="24"/>
                    <w:szCs w:val="24"/>
                  </w:rPr>
                  <w:t xml:space="preserve">3.2. Quais foram os resultados gerados pelo projeto? </w:t>
                </w:r>
                <w:r>
                  <w:rPr>
                    <w:color w:val="FF0000"/>
                    <w:sz w:val="24"/>
                    <w:szCs w:val="24"/>
                  </w:rPr>
                  <w:t>Detalhe os resultados gerados por cada atividade prevista no Projeto</w:t>
                </w:r>
              </w:p>
            </w:tc>
          </w:tr>
          <w:tr w:rsidR="00E706CA" w14:paraId="5E95BCA5" w14:textId="77777777" w:rsidTr="00945BA4">
            <w:tc>
              <w:tcPr>
                <w:tcW w:w="8490" w:type="dxa"/>
                <w:shd w:val="clear" w:color="auto" w:fill="auto"/>
                <w:tcMar>
                  <w:top w:w="100" w:type="dxa"/>
                  <w:left w:w="100" w:type="dxa"/>
                  <w:bottom w:w="100" w:type="dxa"/>
                  <w:right w:w="100" w:type="dxa"/>
                </w:tcMar>
              </w:tcPr>
              <w:p w14:paraId="0A27F5AF" w14:textId="77777777" w:rsidR="00E706CA" w:rsidRDefault="00E706CA" w:rsidP="00945BA4">
                <w:pPr>
                  <w:widowControl w:val="0"/>
                  <w:spacing w:after="0" w:line="240" w:lineRule="auto"/>
                  <w:rPr>
                    <w:b/>
                    <w:bCs/>
                    <w:sz w:val="24"/>
                    <w:szCs w:val="24"/>
                  </w:rPr>
                </w:pPr>
              </w:p>
              <w:p w14:paraId="3A08F6D1" w14:textId="77777777" w:rsidR="00E706CA" w:rsidRDefault="00E706CA" w:rsidP="00945BA4">
                <w:pPr>
                  <w:widowControl w:val="0"/>
                  <w:spacing w:after="0" w:line="240" w:lineRule="auto"/>
                  <w:rPr>
                    <w:b/>
                    <w:bCs/>
                    <w:sz w:val="24"/>
                    <w:szCs w:val="24"/>
                  </w:rPr>
                </w:pPr>
              </w:p>
              <w:p w14:paraId="04F18B44" w14:textId="77777777" w:rsidR="00E706CA" w:rsidRDefault="00E706CA" w:rsidP="00945BA4">
                <w:pPr>
                  <w:widowControl w:val="0"/>
                  <w:spacing w:after="0" w:line="240" w:lineRule="auto"/>
                  <w:rPr>
                    <w:b/>
                    <w:bCs/>
                    <w:sz w:val="24"/>
                    <w:szCs w:val="24"/>
                  </w:rPr>
                </w:pPr>
              </w:p>
              <w:p w14:paraId="4178734A" w14:textId="77777777" w:rsidR="00E706CA" w:rsidRDefault="00E706CA" w:rsidP="00945BA4">
                <w:pPr>
                  <w:widowControl w:val="0"/>
                  <w:spacing w:after="0" w:line="240" w:lineRule="auto"/>
                  <w:rPr>
                    <w:b/>
                    <w:bCs/>
                    <w:sz w:val="24"/>
                    <w:szCs w:val="24"/>
                  </w:rPr>
                </w:pPr>
              </w:p>
              <w:p w14:paraId="44EBB194" w14:textId="77777777" w:rsidR="00E706CA" w:rsidRDefault="00E706CA" w:rsidP="00945BA4">
                <w:pPr>
                  <w:widowControl w:val="0"/>
                  <w:spacing w:after="0" w:line="240" w:lineRule="auto"/>
                  <w:rPr>
                    <w:b/>
                    <w:bCs/>
                    <w:sz w:val="24"/>
                    <w:szCs w:val="24"/>
                  </w:rPr>
                </w:pPr>
              </w:p>
              <w:p w14:paraId="2108507C" w14:textId="77777777" w:rsidR="00E706CA" w:rsidRDefault="00E706CA" w:rsidP="00945BA4">
                <w:pPr>
                  <w:widowControl w:val="0"/>
                  <w:spacing w:after="0" w:line="240" w:lineRule="auto"/>
                  <w:rPr>
                    <w:b/>
                    <w:bCs/>
                    <w:sz w:val="24"/>
                    <w:szCs w:val="24"/>
                  </w:rPr>
                </w:pPr>
              </w:p>
              <w:p w14:paraId="57047718" w14:textId="77777777" w:rsidR="00E706CA" w:rsidRDefault="00E706CA" w:rsidP="00945BA4">
                <w:pPr>
                  <w:widowControl w:val="0"/>
                  <w:spacing w:after="0" w:line="240" w:lineRule="auto"/>
                  <w:rPr>
                    <w:b/>
                    <w:bCs/>
                    <w:sz w:val="24"/>
                    <w:szCs w:val="24"/>
                  </w:rPr>
                </w:pPr>
              </w:p>
              <w:p w14:paraId="6159A996" w14:textId="77777777" w:rsidR="00E706CA" w:rsidRDefault="00E706CA" w:rsidP="00945BA4">
                <w:pPr>
                  <w:widowControl w:val="0"/>
                  <w:spacing w:after="0" w:line="240" w:lineRule="auto"/>
                  <w:rPr>
                    <w:b/>
                    <w:bCs/>
                    <w:sz w:val="24"/>
                    <w:szCs w:val="24"/>
                  </w:rPr>
                </w:pPr>
              </w:p>
              <w:p w14:paraId="47CBBF7A" w14:textId="77777777" w:rsidR="00E706CA" w:rsidRDefault="00E706CA" w:rsidP="00945BA4">
                <w:pPr>
                  <w:widowControl w:val="0"/>
                  <w:spacing w:after="0" w:line="240" w:lineRule="auto"/>
                  <w:rPr>
                    <w:b/>
                    <w:bCs/>
                    <w:sz w:val="24"/>
                    <w:szCs w:val="24"/>
                  </w:rPr>
                </w:pPr>
              </w:p>
              <w:p w14:paraId="6E7D78F2" w14:textId="77777777" w:rsidR="00E706CA" w:rsidRDefault="00000000" w:rsidP="00945BA4">
                <w:pPr>
                  <w:widowControl w:val="0"/>
                  <w:spacing w:after="0" w:line="240" w:lineRule="auto"/>
                  <w:rPr>
                    <w:b/>
                    <w:bCs/>
                    <w:sz w:val="24"/>
                    <w:szCs w:val="24"/>
                  </w:rPr>
                </w:pPr>
              </w:p>
            </w:tc>
          </w:tr>
        </w:tbl>
      </w:sdtContent>
    </w:sdt>
    <w:p w14:paraId="3172F2F7" w14:textId="77777777" w:rsidR="00E706CA" w:rsidRDefault="00E706CA" w:rsidP="00E706CA">
      <w:pPr>
        <w:spacing w:before="120" w:after="120" w:line="240" w:lineRule="auto"/>
        <w:ind w:right="120"/>
        <w:jc w:val="both"/>
        <w:rPr>
          <w:b/>
          <w:bCs/>
          <w:sz w:val="24"/>
          <w:szCs w:val="24"/>
        </w:rPr>
      </w:pPr>
    </w:p>
    <w:sdt>
      <w:sdtPr>
        <w:tag w:val="goog_rdk_8"/>
        <w:id w:val="1526156779"/>
        <w:lock w:val="contentLocked"/>
      </w:sdtPr>
      <w:sdtContent>
        <w:tbl>
          <w:tblPr>
            <w:tblW w:w="852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0"/>
          </w:tblGrid>
          <w:tr w:rsidR="00E706CA" w14:paraId="1CDECCEB" w14:textId="77777777" w:rsidTr="00945BA4">
            <w:tc>
              <w:tcPr>
                <w:tcW w:w="8520" w:type="dxa"/>
                <w:shd w:val="clear" w:color="auto" w:fill="auto"/>
                <w:tcMar>
                  <w:top w:w="100" w:type="dxa"/>
                  <w:left w:w="100" w:type="dxa"/>
                  <w:bottom w:w="100" w:type="dxa"/>
                  <w:right w:w="100" w:type="dxa"/>
                </w:tcMar>
              </w:tcPr>
              <w:p w14:paraId="21DFAC39" w14:textId="77777777" w:rsidR="00E706CA" w:rsidRDefault="00E706CA" w:rsidP="00945BA4">
                <w:pPr>
                  <w:spacing w:after="0" w:line="240" w:lineRule="auto"/>
                  <w:ind w:left="120" w:right="120"/>
                  <w:jc w:val="both"/>
                  <w:rPr>
                    <w:b/>
                    <w:bCs/>
                    <w:sz w:val="24"/>
                    <w:szCs w:val="24"/>
                  </w:rPr>
                </w:pPr>
                <w:r>
                  <w:rPr>
                    <w:b/>
                    <w:bCs/>
                    <w:sz w:val="24"/>
                    <w:szCs w:val="24"/>
                  </w:rPr>
                  <w:t>Detalhe os resultados gerados por cada atividade prevista no Projeto.</w:t>
                </w:r>
              </w:p>
            </w:tc>
          </w:tr>
          <w:tr w:rsidR="00E706CA" w14:paraId="3D078C4F" w14:textId="77777777" w:rsidTr="00945BA4">
            <w:tc>
              <w:tcPr>
                <w:tcW w:w="8520" w:type="dxa"/>
                <w:shd w:val="clear" w:color="auto" w:fill="auto"/>
                <w:tcMar>
                  <w:top w:w="100" w:type="dxa"/>
                  <w:left w:w="100" w:type="dxa"/>
                  <w:bottom w:w="100" w:type="dxa"/>
                  <w:right w:w="100" w:type="dxa"/>
                </w:tcMar>
              </w:tcPr>
              <w:p w14:paraId="2A680E6B" w14:textId="77777777" w:rsidR="00E706CA" w:rsidRDefault="00E706CA" w:rsidP="00945BA4">
                <w:pPr>
                  <w:widowControl w:val="0"/>
                  <w:spacing w:after="0" w:line="240" w:lineRule="auto"/>
                  <w:rPr>
                    <w:b/>
                    <w:bCs/>
                    <w:sz w:val="24"/>
                    <w:szCs w:val="24"/>
                  </w:rPr>
                </w:pPr>
              </w:p>
              <w:p w14:paraId="74FDD770" w14:textId="77777777" w:rsidR="00E706CA" w:rsidRDefault="00E706CA" w:rsidP="00945BA4">
                <w:pPr>
                  <w:widowControl w:val="0"/>
                  <w:spacing w:after="0" w:line="240" w:lineRule="auto"/>
                  <w:rPr>
                    <w:b/>
                    <w:bCs/>
                    <w:sz w:val="24"/>
                    <w:szCs w:val="24"/>
                  </w:rPr>
                </w:pPr>
              </w:p>
              <w:p w14:paraId="493EE936" w14:textId="77777777" w:rsidR="00E706CA" w:rsidRDefault="00E706CA" w:rsidP="00945BA4">
                <w:pPr>
                  <w:widowControl w:val="0"/>
                  <w:spacing w:after="0" w:line="240" w:lineRule="auto"/>
                  <w:rPr>
                    <w:b/>
                    <w:bCs/>
                    <w:sz w:val="24"/>
                    <w:szCs w:val="24"/>
                  </w:rPr>
                </w:pPr>
              </w:p>
              <w:p w14:paraId="0D858A79" w14:textId="77777777" w:rsidR="00E706CA" w:rsidRDefault="00E706CA" w:rsidP="00945BA4">
                <w:pPr>
                  <w:widowControl w:val="0"/>
                  <w:spacing w:after="0" w:line="240" w:lineRule="auto"/>
                  <w:rPr>
                    <w:b/>
                    <w:bCs/>
                    <w:sz w:val="24"/>
                    <w:szCs w:val="24"/>
                  </w:rPr>
                </w:pPr>
              </w:p>
              <w:p w14:paraId="571DECDE" w14:textId="77777777" w:rsidR="00E706CA" w:rsidRDefault="00E706CA" w:rsidP="00945BA4">
                <w:pPr>
                  <w:widowControl w:val="0"/>
                  <w:spacing w:after="0" w:line="240" w:lineRule="auto"/>
                  <w:rPr>
                    <w:b/>
                    <w:bCs/>
                    <w:sz w:val="24"/>
                    <w:szCs w:val="24"/>
                  </w:rPr>
                </w:pPr>
              </w:p>
              <w:p w14:paraId="3214E13B" w14:textId="77777777" w:rsidR="00E706CA" w:rsidRDefault="00E706CA" w:rsidP="00945BA4">
                <w:pPr>
                  <w:widowControl w:val="0"/>
                  <w:spacing w:after="0" w:line="240" w:lineRule="auto"/>
                  <w:rPr>
                    <w:b/>
                    <w:bCs/>
                    <w:sz w:val="24"/>
                    <w:szCs w:val="24"/>
                  </w:rPr>
                </w:pPr>
              </w:p>
              <w:p w14:paraId="66117371" w14:textId="77777777" w:rsidR="00E706CA" w:rsidRDefault="00E706CA" w:rsidP="00945BA4">
                <w:pPr>
                  <w:widowControl w:val="0"/>
                  <w:spacing w:after="0" w:line="240" w:lineRule="auto"/>
                  <w:rPr>
                    <w:b/>
                    <w:bCs/>
                    <w:sz w:val="24"/>
                    <w:szCs w:val="24"/>
                  </w:rPr>
                </w:pPr>
              </w:p>
              <w:p w14:paraId="46869C2E" w14:textId="77777777" w:rsidR="00E706CA" w:rsidRDefault="00E706CA" w:rsidP="00945BA4">
                <w:pPr>
                  <w:widowControl w:val="0"/>
                  <w:spacing w:after="0" w:line="240" w:lineRule="auto"/>
                  <w:rPr>
                    <w:b/>
                    <w:bCs/>
                    <w:sz w:val="24"/>
                    <w:szCs w:val="24"/>
                  </w:rPr>
                </w:pPr>
              </w:p>
              <w:p w14:paraId="35225A4B" w14:textId="77777777" w:rsidR="00E706CA" w:rsidRDefault="00E706CA" w:rsidP="00945BA4">
                <w:pPr>
                  <w:widowControl w:val="0"/>
                  <w:spacing w:after="0" w:line="240" w:lineRule="auto"/>
                  <w:rPr>
                    <w:b/>
                    <w:bCs/>
                    <w:sz w:val="24"/>
                    <w:szCs w:val="24"/>
                  </w:rPr>
                </w:pPr>
              </w:p>
              <w:p w14:paraId="01EEB0F6" w14:textId="77777777" w:rsidR="00E706CA" w:rsidRDefault="00000000" w:rsidP="00945BA4">
                <w:pPr>
                  <w:widowControl w:val="0"/>
                  <w:spacing w:after="0" w:line="240" w:lineRule="auto"/>
                  <w:rPr>
                    <w:b/>
                    <w:bCs/>
                    <w:sz w:val="24"/>
                    <w:szCs w:val="24"/>
                  </w:rPr>
                </w:pPr>
              </w:p>
            </w:tc>
          </w:tr>
        </w:tbl>
      </w:sdtContent>
    </w:sdt>
    <w:p w14:paraId="659E7C5B" w14:textId="77777777" w:rsidR="00E706CA" w:rsidRDefault="00E706CA" w:rsidP="00E706CA">
      <w:pPr>
        <w:spacing w:before="120" w:after="120" w:line="240" w:lineRule="auto"/>
        <w:ind w:right="120"/>
        <w:jc w:val="both"/>
        <w:rPr>
          <w:sz w:val="24"/>
          <w:szCs w:val="24"/>
        </w:rPr>
      </w:pPr>
    </w:p>
    <w:sdt>
      <w:sdtPr>
        <w:tag w:val="goog_rdk_9"/>
        <w:id w:val="-113170144"/>
        <w:lock w:val="contentLocked"/>
      </w:sdtPr>
      <w:sdtContent>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3855"/>
            <w:gridCol w:w="525"/>
            <w:gridCol w:w="3795"/>
          </w:tblGrid>
          <w:tr w:rsidR="00E706CA" w14:paraId="3211E724" w14:textId="77777777" w:rsidTr="00945BA4">
            <w:trPr>
              <w:trHeight w:val="440"/>
            </w:trPr>
            <w:tc>
              <w:tcPr>
                <w:tcW w:w="8730" w:type="dxa"/>
                <w:gridSpan w:val="4"/>
                <w:shd w:val="clear" w:color="auto" w:fill="auto"/>
                <w:tcMar>
                  <w:top w:w="100" w:type="dxa"/>
                  <w:left w:w="100" w:type="dxa"/>
                  <w:bottom w:w="100" w:type="dxa"/>
                  <w:right w:w="100" w:type="dxa"/>
                </w:tcMar>
              </w:tcPr>
              <w:p w14:paraId="0C158EBF" w14:textId="77777777" w:rsidR="00E706CA" w:rsidRDefault="00E706CA" w:rsidP="00945BA4">
                <w:pPr>
                  <w:spacing w:after="0" w:line="240" w:lineRule="auto"/>
                  <w:ind w:left="120" w:right="120"/>
                  <w:jc w:val="both"/>
                  <w:rPr>
                    <w:b/>
                    <w:bCs/>
                    <w:sz w:val="24"/>
                    <w:szCs w:val="24"/>
                  </w:rPr>
                </w:pPr>
                <w:r>
                  <w:rPr>
                    <w:b/>
                    <w:bCs/>
                    <w:sz w:val="24"/>
                    <w:szCs w:val="24"/>
                  </w:rPr>
                  <w:t>3.2.1 Pensando nos resultados finais gerados pelo projeto, você considera que ele … </w:t>
                </w:r>
                <w:r>
                  <w:rPr>
                    <w:color w:val="FF0000"/>
                    <w:sz w:val="24"/>
                    <w:szCs w:val="24"/>
                  </w:rPr>
                  <w:t>(Você pode marcar mais de uma opção).</w:t>
                </w:r>
              </w:p>
            </w:tc>
          </w:tr>
          <w:tr w:rsidR="00E706CA" w14:paraId="1D85A68A" w14:textId="77777777" w:rsidTr="00945BA4">
            <w:trPr>
              <w:trHeight w:val="540"/>
            </w:trPr>
            <w:tc>
              <w:tcPr>
                <w:tcW w:w="555" w:type="dxa"/>
                <w:shd w:val="clear" w:color="auto" w:fill="auto"/>
                <w:tcMar>
                  <w:top w:w="100" w:type="dxa"/>
                  <w:left w:w="100" w:type="dxa"/>
                  <w:bottom w:w="100" w:type="dxa"/>
                  <w:right w:w="100" w:type="dxa"/>
                </w:tcMar>
              </w:tcPr>
              <w:p w14:paraId="73DD1AEE" w14:textId="77777777" w:rsidR="00E706CA" w:rsidRDefault="00E706CA" w:rsidP="00945BA4">
                <w:pPr>
                  <w:widowControl w:val="0"/>
                  <w:spacing w:after="0" w:line="240" w:lineRule="auto"/>
                  <w:rPr>
                    <w:sz w:val="24"/>
                    <w:szCs w:val="24"/>
                  </w:rPr>
                </w:pPr>
              </w:p>
            </w:tc>
            <w:tc>
              <w:tcPr>
                <w:tcW w:w="3855" w:type="dxa"/>
                <w:shd w:val="clear" w:color="auto" w:fill="auto"/>
                <w:tcMar>
                  <w:top w:w="100" w:type="dxa"/>
                  <w:left w:w="100" w:type="dxa"/>
                  <w:bottom w:w="100" w:type="dxa"/>
                  <w:right w:w="100" w:type="dxa"/>
                </w:tcMar>
              </w:tcPr>
              <w:p w14:paraId="045F07E9" w14:textId="77777777" w:rsidR="00E706CA" w:rsidRDefault="00E706CA" w:rsidP="00945BA4">
                <w:pPr>
                  <w:spacing w:after="0" w:line="240" w:lineRule="auto"/>
                  <w:ind w:right="-56"/>
                  <w:jc w:val="both"/>
                  <w:rPr>
                    <w:sz w:val="24"/>
                    <w:szCs w:val="24"/>
                  </w:rPr>
                </w:pPr>
                <w:r>
                  <w:rPr>
                    <w:sz w:val="24"/>
                    <w:szCs w:val="24"/>
                  </w:rPr>
                  <w:t>Desenvolveu processos de criação, de investigação ou de pesquisa.</w:t>
                </w:r>
              </w:p>
            </w:tc>
            <w:tc>
              <w:tcPr>
                <w:tcW w:w="525" w:type="dxa"/>
                <w:shd w:val="clear" w:color="auto" w:fill="auto"/>
                <w:tcMar>
                  <w:top w:w="100" w:type="dxa"/>
                  <w:left w:w="100" w:type="dxa"/>
                  <w:bottom w:w="100" w:type="dxa"/>
                  <w:right w:w="100" w:type="dxa"/>
                </w:tcMar>
              </w:tcPr>
              <w:p w14:paraId="4CBF3B67" w14:textId="77777777" w:rsidR="00E706CA" w:rsidRDefault="00E706CA" w:rsidP="00945BA4">
                <w:pPr>
                  <w:widowControl w:val="0"/>
                  <w:spacing w:after="0" w:line="240" w:lineRule="auto"/>
                  <w:rPr>
                    <w:sz w:val="24"/>
                    <w:szCs w:val="24"/>
                  </w:rPr>
                </w:pPr>
              </w:p>
            </w:tc>
            <w:tc>
              <w:tcPr>
                <w:tcW w:w="3795" w:type="dxa"/>
                <w:shd w:val="clear" w:color="auto" w:fill="auto"/>
                <w:tcMar>
                  <w:top w:w="100" w:type="dxa"/>
                  <w:left w:w="100" w:type="dxa"/>
                  <w:bottom w:w="100" w:type="dxa"/>
                  <w:right w:w="100" w:type="dxa"/>
                </w:tcMar>
              </w:tcPr>
              <w:p w14:paraId="5F56BC60" w14:textId="77777777" w:rsidR="00E706CA" w:rsidRDefault="00E706CA" w:rsidP="00945BA4">
                <w:pPr>
                  <w:spacing w:after="0" w:line="240" w:lineRule="auto"/>
                  <w:ind w:right="-79"/>
                  <w:rPr>
                    <w:sz w:val="24"/>
                    <w:szCs w:val="24"/>
                  </w:rPr>
                </w:pPr>
                <w:r>
                  <w:rPr>
                    <w:sz w:val="24"/>
                    <w:szCs w:val="24"/>
                  </w:rPr>
                  <w:t>Desenvolveu estudos, pesquisas e análises sobre a atuação proposta</w:t>
                </w:r>
              </w:p>
            </w:tc>
          </w:tr>
          <w:tr w:rsidR="00E706CA" w14:paraId="34BFEF30" w14:textId="77777777" w:rsidTr="00945BA4">
            <w:trPr>
              <w:trHeight w:val="705"/>
            </w:trPr>
            <w:tc>
              <w:tcPr>
                <w:tcW w:w="555" w:type="dxa"/>
                <w:shd w:val="clear" w:color="auto" w:fill="auto"/>
                <w:tcMar>
                  <w:top w:w="100" w:type="dxa"/>
                  <w:left w:w="100" w:type="dxa"/>
                  <w:bottom w:w="100" w:type="dxa"/>
                  <w:right w:w="100" w:type="dxa"/>
                </w:tcMar>
              </w:tcPr>
              <w:p w14:paraId="2B52B2AF" w14:textId="77777777" w:rsidR="00E706CA" w:rsidRDefault="00E706CA" w:rsidP="00945BA4">
                <w:pPr>
                  <w:widowControl w:val="0"/>
                  <w:spacing w:after="0" w:line="240" w:lineRule="auto"/>
                  <w:rPr>
                    <w:sz w:val="24"/>
                    <w:szCs w:val="24"/>
                  </w:rPr>
                </w:pPr>
              </w:p>
            </w:tc>
            <w:tc>
              <w:tcPr>
                <w:tcW w:w="3855" w:type="dxa"/>
                <w:shd w:val="clear" w:color="auto" w:fill="auto"/>
                <w:tcMar>
                  <w:top w:w="100" w:type="dxa"/>
                  <w:left w:w="100" w:type="dxa"/>
                  <w:bottom w:w="100" w:type="dxa"/>
                  <w:right w:w="100" w:type="dxa"/>
                </w:tcMar>
              </w:tcPr>
              <w:p w14:paraId="1E9DA00B" w14:textId="77777777" w:rsidR="00E706CA" w:rsidRDefault="00E706CA" w:rsidP="00945BA4">
                <w:pPr>
                  <w:spacing w:after="0" w:line="240" w:lineRule="auto"/>
                  <w:ind w:right="-56"/>
                  <w:rPr>
                    <w:sz w:val="24"/>
                    <w:szCs w:val="24"/>
                  </w:rPr>
                </w:pPr>
                <w:r>
                  <w:rPr>
                    <w:sz w:val="24"/>
                    <w:szCs w:val="24"/>
                  </w:rPr>
                  <w:t>Colaborou para manter as atividades culturais do coletivo.</w:t>
                </w:r>
              </w:p>
            </w:tc>
            <w:tc>
              <w:tcPr>
                <w:tcW w:w="525" w:type="dxa"/>
                <w:shd w:val="clear" w:color="auto" w:fill="auto"/>
                <w:tcMar>
                  <w:top w:w="100" w:type="dxa"/>
                  <w:left w:w="100" w:type="dxa"/>
                  <w:bottom w:w="100" w:type="dxa"/>
                  <w:right w:w="100" w:type="dxa"/>
                </w:tcMar>
              </w:tcPr>
              <w:p w14:paraId="20118FE1" w14:textId="77777777" w:rsidR="00E706CA" w:rsidRDefault="00E706CA" w:rsidP="00945BA4">
                <w:pPr>
                  <w:widowControl w:val="0"/>
                  <w:spacing w:after="0" w:line="240" w:lineRule="auto"/>
                  <w:rPr>
                    <w:sz w:val="24"/>
                    <w:szCs w:val="24"/>
                  </w:rPr>
                </w:pPr>
              </w:p>
            </w:tc>
            <w:tc>
              <w:tcPr>
                <w:tcW w:w="3795" w:type="dxa"/>
                <w:shd w:val="clear" w:color="auto" w:fill="auto"/>
                <w:tcMar>
                  <w:top w:w="100" w:type="dxa"/>
                  <w:left w:w="100" w:type="dxa"/>
                  <w:bottom w:w="100" w:type="dxa"/>
                  <w:right w:w="100" w:type="dxa"/>
                </w:tcMar>
              </w:tcPr>
              <w:p w14:paraId="5CC961F6" w14:textId="77777777" w:rsidR="00E706CA" w:rsidRDefault="00E706CA" w:rsidP="00945BA4">
                <w:pPr>
                  <w:spacing w:after="0" w:line="240" w:lineRule="auto"/>
                  <w:ind w:right="-79"/>
                  <w:rPr>
                    <w:sz w:val="24"/>
                    <w:szCs w:val="24"/>
                  </w:rPr>
                </w:pPr>
                <w:r>
                  <w:rPr>
                    <w:sz w:val="24"/>
                    <w:szCs w:val="24"/>
                  </w:rPr>
                  <w:t>Fortaleceu a identidade cultural do coletivo.</w:t>
                </w:r>
              </w:p>
            </w:tc>
          </w:tr>
          <w:tr w:rsidR="00E706CA" w14:paraId="28AA7357" w14:textId="77777777" w:rsidTr="00945BA4">
            <w:trPr>
              <w:trHeight w:val="653"/>
            </w:trPr>
            <w:tc>
              <w:tcPr>
                <w:tcW w:w="555" w:type="dxa"/>
                <w:shd w:val="clear" w:color="auto" w:fill="auto"/>
                <w:tcMar>
                  <w:top w:w="100" w:type="dxa"/>
                  <w:left w:w="100" w:type="dxa"/>
                  <w:bottom w:w="100" w:type="dxa"/>
                  <w:right w:w="100" w:type="dxa"/>
                </w:tcMar>
              </w:tcPr>
              <w:p w14:paraId="4247CF97" w14:textId="77777777" w:rsidR="00E706CA" w:rsidRDefault="00E706CA" w:rsidP="00945BA4">
                <w:pPr>
                  <w:widowControl w:val="0"/>
                  <w:spacing w:after="0" w:line="240" w:lineRule="auto"/>
                  <w:rPr>
                    <w:sz w:val="24"/>
                    <w:szCs w:val="24"/>
                  </w:rPr>
                </w:pPr>
              </w:p>
            </w:tc>
            <w:tc>
              <w:tcPr>
                <w:tcW w:w="3855" w:type="dxa"/>
                <w:shd w:val="clear" w:color="auto" w:fill="auto"/>
                <w:tcMar>
                  <w:top w:w="100" w:type="dxa"/>
                  <w:left w:w="100" w:type="dxa"/>
                  <w:bottom w:w="100" w:type="dxa"/>
                  <w:right w:w="100" w:type="dxa"/>
                </w:tcMar>
              </w:tcPr>
              <w:p w14:paraId="57F3B4D0" w14:textId="77777777" w:rsidR="00E706CA" w:rsidRDefault="00E706CA" w:rsidP="00945BA4">
                <w:pPr>
                  <w:spacing w:after="0" w:line="240" w:lineRule="auto"/>
                  <w:ind w:right="-56"/>
                  <w:jc w:val="both"/>
                  <w:rPr>
                    <w:sz w:val="24"/>
                    <w:szCs w:val="24"/>
                  </w:rPr>
                </w:pPr>
                <w:r>
                  <w:rPr>
                    <w:sz w:val="24"/>
                    <w:szCs w:val="24"/>
                  </w:rPr>
                  <w:t>Promoveu as práticas culturais do coletivo no espaço.</w:t>
                </w:r>
              </w:p>
            </w:tc>
            <w:tc>
              <w:tcPr>
                <w:tcW w:w="525" w:type="dxa"/>
                <w:shd w:val="clear" w:color="auto" w:fill="auto"/>
                <w:tcMar>
                  <w:top w:w="100" w:type="dxa"/>
                  <w:left w:w="100" w:type="dxa"/>
                  <w:bottom w:w="100" w:type="dxa"/>
                  <w:right w:w="100" w:type="dxa"/>
                </w:tcMar>
              </w:tcPr>
              <w:p w14:paraId="3B6C6B0D" w14:textId="77777777" w:rsidR="00E706CA" w:rsidRDefault="00E706CA" w:rsidP="00945BA4">
                <w:pPr>
                  <w:widowControl w:val="0"/>
                  <w:spacing w:after="0" w:line="240" w:lineRule="auto"/>
                  <w:rPr>
                    <w:sz w:val="24"/>
                    <w:szCs w:val="24"/>
                  </w:rPr>
                </w:pPr>
              </w:p>
            </w:tc>
            <w:tc>
              <w:tcPr>
                <w:tcW w:w="3795" w:type="dxa"/>
                <w:shd w:val="clear" w:color="auto" w:fill="auto"/>
                <w:tcMar>
                  <w:top w:w="100" w:type="dxa"/>
                  <w:left w:w="100" w:type="dxa"/>
                  <w:bottom w:w="100" w:type="dxa"/>
                  <w:right w:w="100" w:type="dxa"/>
                </w:tcMar>
              </w:tcPr>
              <w:p w14:paraId="4953A33F" w14:textId="77777777" w:rsidR="00E706CA" w:rsidRDefault="00E706CA" w:rsidP="00945BA4">
                <w:pPr>
                  <w:spacing w:after="0" w:line="240" w:lineRule="auto"/>
                  <w:ind w:right="-220"/>
                  <w:rPr>
                    <w:sz w:val="24"/>
                    <w:szCs w:val="24"/>
                  </w:rPr>
                </w:pPr>
                <w:r>
                  <w:rPr>
                    <w:sz w:val="24"/>
                    <w:szCs w:val="24"/>
                  </w:rPr>
                  <w:t>Promoveu formação com  linguagens, técnica-cultural e práticas artísticas.</w:t>
                </w:r>
              </w:p>
            </w:tc>
          </w:tr>
          <w:tr w:rsidR="00E706CA" w14:paraId="5434782A" w14:textId="77777777" w:rsidTr="00945BA4">
            <w:trPr>
              <w:trHeight w:val="608"/>
            </w:trPr>
            <w:tc>
              <w:tcPr>
                <w:tcW w:w="555" w:type="dxa"/>
                <w:shd w:val="clear" w:color="auto" w:fill="auto"/>
                <w:tcMar>
                  <w:top w:w="100" w:type="dxa"/>
                  <w:left w:w="100" w:type="dxa"/>
                  <w:bottom w:w="100" w:type="dxa"/>
                  <w:right w:w="100" w:type="dxa"/>
                </w:tcMar>
              </w:tcPr>
              <w:p w14:paraId="2E17A713" w14:textId="77777777" w:rsidR="00E706CA" w:rsidRDefault="00E706CA" w:rsidP="00945BA4">
                <w:pPr>
                  <w:widowControl w:val="0"/>
                  <w:spacing w:after="0" w:line="240" w:lineRule="auto"/>
                  <w:rPr>
                    <w:sz w:val="24"/>
                    <w:szCs w:val="24"/>
                  </w:rPr>
                </w:pPr>
              </w:p>
            </w:tc>
            <w:tc>
              <w:tcPr>
                <w:tcW w:w="3855" w:type="dxa"/>
                <w:shd w:val="clear" w:color="auto" w:fill="auto"/>
                <w:tcMar>
                  <w:top w:w="100" w:type="dxa"/>
                  <w:left w:w="100" w:type="dxa"/>
                  <w:bottom w:w="100" w:type="dxa"/>
                  <w:right w:w="100" w:type="dxa"/>
                </w:tcMar>
              </w:tcPr>
              <w:p w14:paraId="5C714EE7" w14:textId="77777777" w:rsidR="00E706CA" w:rsidRDefault="00E706CA" w:rsidP="00945BA4">
                <w:pPr>
                  <w:spacing w:after="0" w:line="240" w:lineRule="auto"/>
                  <w:ind w:right="-56"/>
                  <w:rPr>
                    <w:sz w:val="24"/>
                    <w:szCs w:val="24"/>
                  </w:rPr>
                </w:pPr>
                <w:r>
                  <w:rPr>
                    <w:sz w:val="24"/>
                    <w:szCs w:val="24"/>
                  </w:rPr>
                  <w:t>Ofereceu programações artísticas e culturais para a comunidade do entorno.</w:t>
                </w:r>
              </w:p>
            </w:tc>
            <w:tc>
              <w:tcPr>
                <w:tcW w:w="525" w:type="dxa"/>
                <w:shd w:val="clear" w:color="auto" w:fill="auto"/>
                <w:tcMar>
                  <w:top w:w="100" w:type="dxa"/>
                  <w:left w:w="100" w:type="dxa"/>
                  <w:bottom w:w="100" w:type="dxa"/>
                  <w:right w:w="100" w:type="dxa"/>
                </w:tcMar>
              </w:tcPr>
              <w:p w14:paraId="01ECED4E" w14:textId="77777777" w:rsidR="00E706CA" w:rsidRDefault="00E706CA" w:rsidP="00945BA4">
                <w:pPr>
                  <w:widowControl w:val="0"/>
                  <w:spacing w:after="0" w:line="240" w:lineRule="auto"/>
                  <w:rPr>
                    <w:sz w:val="24"/>
                    <w:szCs w:val="24"/>
                  </w:rPr>
                </w:pPr>
              </w:p>
            </w:tc>
            <w:tc>
              <w:tcPr>
                <w:tcW w:w="3795" w:type="dxa"/>
                <w:shd w:val="clear" w:color="auto" w:fill="auto"/>
                <w:tcMar>
                  <w:top w:w="100" w:type="dxa"/>
                  <w:left w:w="100" w:type="dxa"/>
                  <w:bottom w:w="100" w:type="dxa"/>
                  <w:right w:w="100" w:type="dxa"/>
                </w:tcMar>
              </w:tcPr>
              <w:p w14:paraId="795886B3" w14:textId="77777777" w:rsidR="00E706CA" w:rsidRDefault="00E706CA" w:rsidP="00945BA4">
                <w:pPr>
                  <w:spacing w:after="0" w:line="240" w:lineRule="auto"/>
                  <w:ind w:right="-79"/>
                  <w:rPr>
                    <w:sz w:val="24"/>
                    <w:szCs w:val="24"/>
                  </w:rPr>
                </w:pPr>
                <w:r>
                  <w:rPr>
                    <w:sz w:val="24"/>
                    <w:szCs w:val="24"/>
                  </w:rPr>
                  <w:t>Atuou na preservação, na proteção e salvaguarda de bens e manifestações culturais.</w:t>
                </w:r>
              </w:p>
            </w:tc>
          </w:tr>
        </w:tbl>
      </w:sdtContent>
    </w:sdt>
    <w:p w14:paraId="7BF2CCD4" w14:textId="77777777" w:rsidR="00E706CA" w:rsidRDefault="00E706CA" w:rsidP="00E706CA">
      <w:pPr>
        <w:spacing w:before="120" w:after="120" w:line="240" w:lineRule="auto"/>
        <w:ind w:left="120" w:right="120"/>
        <w:jc w:val="both"/>
        <w:rPr>
          <w:b/>
          <w:bCs/>
          <w:sz w:val="24"/>
          <w:szCs w:val="24"/>
        </w:rPr>
      </w:pPr>
      <w:r>
        <w:rPr>
          <w:color w:val="000000"/>
          <w:sz w:val="24"/>
          <w:szCs w:val="24"/>
        </w:rPr>
        <w:t> </w:t>
      </w:r>
    </w:p>
    <w:sdt>
      <w:sdtPr>
        <w:tag w:val="goog_rdk_10"/>
        <w:id w:val="1853927964"/>
        <w:lock w:val="contentLocked"/>
      </w:sdtPr>
      <w:sdtContent>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E706CA" w14:paraId="6570578A" w14:textId="77777777" w:rsidTr="00945BA4">
            <w:tc>
              <w:tcPr>
                <w:tcW w:w="8730" w:type="dxa"/>
                <w:shd w:val="clear" w:color="auto" w:fill="auto"/>
                <w:tcMar>
                  <w:top w:w="100" w:type="dxa"/>
                  <w:left w:w="100" w:type="dxa"/>
                  <w:bottom w:w="100" w:type="dxa"/>
                  <w:right w:w="100" w:type="dxa"/>
                </w:tcMar>
              </w:tcPr>
              <w:p w14:paraId="2CA8DE99" w14:textId="77777777" w:rsidR="00E706CA" w:rsidRDefault="00E706CA" w:rsidP="00945BA4">
                <w:pPr>
                  <w:spacing w:after="0" w:line="240" w:lineRule="auto"/>
                  <w:ind w:left="120" w:right="120"/>
                  <w:jc w:val="both"/>
                  <w:rPr>
                    <w:sz w:val="24"/>
                    <w:szCs w:val="24"/>
                  </w:rPr>
                </w:pPr>
                <w:r>
                  <w:rPr>
                    <w:b/>
                    <w:bCs/>
                    <w:sz w:val="24"/>
                    <w:szCs w:val="24"/>
                  </w:rPr>
                  <w:t>3.2.1 Pensando nos resultados finais gerados pelo projeto, você considera que ele…</w:t>
                </w:r>
              </w:p>
            </w:tc>
          </w:tr>
          <w:tr w:rsidR="00E706CA" w14:paraId="60EAA797" w14:textId="77777777" w:rsidTr="00945BA4">
            <w:tc>
              <w:tcPr>
                <w:tcW w:w="8730" w:type="dxa"/>
                <w:shd w:val="clear" w:color="auto" w:fill="auto"/>
                <w:tcMar>
                  <w:top w:w="100" w:type="dxa"/>
                  <w:left w:w="100" w:type="dxa"/>
                  <w:bottom w:w="100" w:type="dxa"/>
                  <w:right w:w="100" w:type="dxa"/>
                </w:tcMar>
              </w:tcPr>
              <w:p w14:paraId="21DB3FAC" w14:textId="77777777" w:rsidR="00E706CA" w:rsidRDefault="00E706CA" w:rsidP="00945BA4">
                <w:pPr>
                  <w:widowControl w:val="0"/>
                  <w:spacing w:after="0" w:line="240" w:lineRule="auto"/>
                  <w:rPr>
                    <w:b/>
                    <w:bCs/>
                    <w:sz w:val="24"/>
                    <w:szCs w:val="24"/>
                  </w:rPr>
                </w:pPr>
              </w:p>
              <w:p w14:paraId="73266A98" w14:textId="77777777" w:rsidR="00E706CA" w:rsidRDefault="00E706CA" w:rsidP="00945BA4">
                <w:pPr>
                  <w:widowControl w:val="0"/>
                  <w:spacing w:after="0" w:line="240" w:lineRule="auto"/>
                  <w:rPr>
                    <w:b/>
                    <w:bCs/>
                    <w:sz w:val="24"/>
                    <w:szCs w:val="24"/>
                  </w:rPr>
                </w:pPr>
              </w:p>
              <w:p w14:paraId="23D44381" w14:textId="77777777" w:rsidR="00E706CA" w:rsidRDefault="00E706CA" w:rsidP="00945BA4">
                <w:pPr>
                  <w:widowControl w:val="0"/>
                  <w:spacing w:after="0" w:line="240" w:lineRule="auto"/>
                  <w:rPr>
                    <w:b/>
                    <w:bCs/>
                    <w:sz w:val="24"/>
                    <w:szCs w:val="24"/>
                  </w:rPr>
                </w:pPr>
              </w:p>
              <w:p w14:paraId="212E7020" w14:textId="77777777" w:rsidR="00E706CA" w:rsidRDefault="00E706CA" w:rsidP="00945BA4">
                <w:pPr>
                  <w:widowControl w:val="0"/>
                  <w:spacing w:after="0" w:line="240" w:lineRule="auto"/>
                  <w:rPr>
                    <w:b/>
                    <w:bCs/>
                    <w:sz w:val="24"/>
                    <w:szCs w:val="24"/>
                  </w:rPr>
                </w:pPr>
              </w:p>
              <w:p w14:paraId="0D904150" w14:textId="77777777" w:rsidR="00E706CA" w:rsidRDefault="00E706CA" w:rsidP="00945BA4">
                <w:pPr>
                  <w:widowControl w:val="0"/>
                  <w:spacing w:after="0" w:line="240" w:lineRule="auto"/>
                  <w:rPr>
                    <w:b/>
                    <w:bCs/>
                    <w:sz w:val="24"/>
                    <w:szCs w:val="24"/>
                  </w:rPr>
                </w:pPr>
              </w:p>
              <w:p w14:paraId="72264AB0" w14:textId="77777777" w:rsidR="00E706CA" w:rsidRDefault="00E706CA" w:rsidP="00945BA4">
                <w:pPr>
                  <w:widowControl w:val="0"/>
                  <w:spacing w:after="0" w:line="240" w:lineRule="auto"/>
                  <w:rPr>
                    <w:b/>
                    <w:bCs/>
                    <w:sz w:val="24"/>
                    <w:szCs w:val="24"/>
                  </w:rPr>
                </w:pPr>
              </w:p>
              <w:p w14:paraId="420C3DB8" w14:textId="77777777" w:rsidR="00E706CA" w:rsidRDefault="00E706CA" w:rsidP="00945BA4">
                <w:pPr>
                  <w:widowControl w:val="0"/>
                  <w:spacing w:after="0" w:line="240" w:lineRule="auto"/>
                  <w:rPr>
                    <w:b/>
                    <w:bCs/>
                    <w:sz w:val="24"/>
                    <w:szCs w:val="24"/>
                  </w:rPr>
                </w:pPr>
              </w:p>
              <w:p w14:paraId="6AA89861" w14:textId="77777777" w:rsidR="00E706CA" w:rsidRDefault="00000000" w:rsidP="00945BA4">
                <w:pPr>
                  <w:widowControl w:val="0"/>
                  <w:spacing w:after="0" w:line="240" w:lineRule="auto"/>
                  <w:rPr>
                    <w:b/>
                    <w:bCs/>
                    <w:sz w:val="24"/>
                    <w:szCs w:val="24"/>
                  </w:rPr>
                </w:pPr>
              </w:p>
            </w:tc>
          </w:tr>
        </w:tbl>
      </w:sdtContent>
    </w:sdt>
    <w:p w14:paraId="252C2A58" w14:textId="77777777" w:rsidR="00E706CA" w:rsidRDefault="00E706CA" w:rsidP="00E706CA">
      <w:pPr>
        <w:spacing w:after="0" w:line="240" w:lineRule="auto"/>
        <w:ind w:left="120" w:right="120"/>
        <w:jc w:val="both"/>
        <w:rPr>
          <w:sz w:val="24"/>
          <w:szCs w:val="24"/>
        </w:rPr>
      </w:pPr>
    </w:p>
    <w:p w14:paraId="2A612752" w14:textId="77777777" w:rsidR="00E706CA" w:rsidRDefault="00E706CA" w:rsidP="00E706CA">
      <w:pPr>
        <w:spacing w:before="120" w:after="120" w:line="240" w:lineRule="auto"/>
        <w:ind w:left="120" w:right="120"/>
        <w:jc w:val="both"/>
        <w:rPr>
          <w:b/>
          <w:bCs/>
          <w:sz w:val="24"/>
          <w:szCs w:val="24"/>
        </w:rPr>
      </w:pPr>
      <w:r>
        <w:rPr>
          <w:b/>
          <w:bCs/>
          <w:sz w:val="24"/>
          <w:szCs w:val="24"/>
        </w:rPr>
        <w:t>4. EQUIPE DO PROJETO</w:t>
      </w:r>
    </w:p>
    <w:sdt>
      <w:sdtPr>
        <w:tag w:val="goog_rdk_11"/>
        <w:id w:val="28456871"/>
        <w:lock w:val="contentLocked"/>
      </w:sdtPr>
      <w:sdtContent>
        <w:tbl>
          <w:tblPr>
            <w:tblW w:w="876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60"/>
          </w:tblGrid>
          <w:tr w:rsidR="00E706CA" w14:paraId="43AE74A6" w14:textId="77777777" w:rsidTr="00945BA4">
            <w:tc>
              <w:tcPr>
                <w:tcW w:w="8760" w:type="dxa"/>
                <w:shd w:val="clear" w:color="auto" w:fill="auto"/>
                <w:tcMar>
                  <w:top w:w="100" w:type="dxa"/>
                  <w:left w:w="100" w:type="dxa"/>
                  <w:bottom w:w="100" w:type="dxa"/>
                  <w:right w:w="100" w:type="dxa"/>
                </w:tcMar>
              </w:tcPr>
              <w:p w14:paraId="6C2E34DA" w14:textId="77777777" w:rsidR="00E706CA" w:rsidRDefault="00E706CA" w:rsidP="00945BA4">
                <w:pPr>
                  <w:spacing w:after="0" w:line="240" w:lineRule="auto"/>
                  <w:ind w:left="120" w:right="120"/>
                  <w:jc w:val="both"/>
                  <w:rPr>
                    <w:color w:val="FF0000"/>
                    <w:sz w:val="24"/>
                    <w:szCs w:val="24"/>
                  </w:rPr>
                </w:pPr>
                <w:r>
                  <w:rPr>
                    <w:b/>
                    <w:bCs/>
                    <w:sz w:val="24"/>
                    <w:szCs w:val="24"/>
                  </w:rPr>
                  <w:t>4.1 Quantas pessoas fizeram parte da equipe do projeto?</w:t>
                </w:r>
                <w:r>
                  <w:rPr>
                    <w:b/>
                    <w:bCs/>
                    <w:color w:val="FF0000"/>
                    <w:sz w:val="24"/>
                    <w:szCs w:val="24"/>
                  </w:rPr>
                  <w:t xml:space="preserve"> </w:t>
                </w:r>
                <w:r>
                  <w:rPr>
                    <w:color w:val="FF0000"/>
                    <w:sz w:val="24"/>
                    <w:szCs w:val="24"/>
                  </w:rPr>
                  <w:t>Digite um número exato (exemplo: 23).</w:t>
                </w:r>
              </w:p>
            </w:tc>
          </w:tr>
          <w:tr w:rsidR="00E706CA" w14:paraId="44D0B3FC" w14:textId="77777777" w:rsidTr="00945BA4">
            <w:tc>
              <w:tcPr>
                <w:tcW w:w="8760" w:type="dxa"/>
                <w:shd w:val="clear" w:color="auto" w:fill="auto"/>
                <w:tcMar>
                  <w:top w:w="100" w:type="dxa"/>
                  <w:left w:w="100" w:type="dxa"/>
                  <w:bottom w:w="100" w:type="dxa"/>
                  <w:right w:w="100" w:type="dxa"/>
                </w:tcMar>
              </w:tcPr>
              <w:p w14:paraId="16BDDC0C" w14:textId="77777777" w:rsidR="00E706CA" w:rsidRDefault="00E706CA" w:rsidP="00945BA4">
                <w:pPr>
                  <w:widowControl w:val="0"/>
                  <w:spacing w:after="0" w:line="240" w:lineRule="auto"/>
                  <w:rPr>
                    <w:b/>
                    <w:bCs/>
                    <w:sz w:val="24"/>
                    <w:szCs w:val="24"/>
                  </w:rPr>
                </w:pPr>
              </w:p>
              <w:p w14:paraId="0CAF86BD" w14:textId="77777777" w:rsidR="00E706CA" w:rsidRDefault="00000000" w:rsidP="00945BA4">
                <w:pPr>
                  <w:widowControl w:val="0"/>
                  <w:spacing w:after="0" w:line="240" w:lineRule="auto"/>
                  <w:rPr>
                    <w:b/>
                    <w:bCs/>
                    <w:sz w:val="24"/>
                    <w:szCs w:val="24"/>
                  </w:rPr>
                </w:pPr>
              </w:p>
            </w:tc>
          </w:tr>
        </w:tbl>
      </w:sdtContent>
    </w:sdt>
    <w:p w14:paraId="1595B4A6" w14:textId="77777777" w:rsidR="00E706CA" w:rsidRDefault="00E706CA" w:rsidP="00E706CA">
      <w:pPr>
        <w:spacing w:before="120" w:after="120" w:line="240" w:lineRule="auto"/>
        <w:ind w:left="120" w:right="120"/>
        <w:jc w:val="both"/>
        <w:rPr>
          <w:b/>
          <w:bCs/>
          <w:sz w:val="24"/>
          <w:szCs w:val="24"/>
        </w:rPr>
      </w:pPr>
    </w:p>
    <w:sdt>
      <w:sdtPr>
        <w:tag w:val="goog_rdk_12"/>
        <w:id w:val="1812846055"/>
        <w:lock w:val="contentLocked"/>
      </w:sdtPr>
      <w:sdtContent>
        <w:tbl>
          <w:tblPr>
            <w:tblW w:w="87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3075"/>
            <w:gridCol w:w="2100"/>
            <w:gridCol w:w="2325"/>
          </w:tblGrid>
          <w:tr w:rsidR="00E706CA" w14:paraId="513C77E1" w14:textId="77777777" w:rsidTr="00945BA4">
            <w:trPr>
              <w:trHeight w:val="440"/>
            </w:trPr>
            <w:tc>
              <w:tcPr>
                <w:tcW w:w="8775" w:type="dxa"/>
                <w:gridSpan w:val="4"/>
                <w:shd w:val="clear" w:color="auto" w:fill="auto"/>
                <w:tcMar>
                  <w:top w:w="100" w:type="dxa"/>
                  <w:left w:w="100" w:type="dxa"/>
                  <w:bottom w:w="100" w:type="dxa"/>
                  <w:right w:w="100" w:type="dxa"/>
                </w:tcMar>
              </w:tcPr>
              <w:p w14:paraId="2B3FFF93" w14:textId="77777777" w:rsidR="00E706CA" w:rsidRDefault="00E706CA" w:rsidP="00945BA4">
                <w:pPr>
                  <w:spacing w:after="0" w:line="240" w:lineRule="auto"/>
                  <w:ind w:left="120" w:right="120"/>
                  <w:jc w:val="both"/>
                  <w:rPr>
                    <w:color w:val="FF0000"/>
                    <w:sz w:val="24"/>
                    <w:szCs w:val="24"/>
                  </w:rPr>
                </w:pPr>
                <w:r>
                  <w:rPr>
                    <w:b/>
                    <w:bCs/>
                    <w:sz w:val="24"/>
                    <w:szCs w:val="24"/>
                  </w:rPr>
                  <w:t>4.2 Houve mudanças na equipe ao longo da execução do projeto? </w:t>
                </w:r>
              </w:p>
            </w:tc>
          </w:tr>
          <w:tr w:rsidR="00E706CA" w14:paraId="79BACAFD" w14:textId="77777777" w:rsidTr="00945BA4">
            <w:tc>
              <w:tcPr>
                <w:tcW w:w="1275" w:type="dxa"/>
                <w:shd w:val="clear" w:color="auto" w:fill="auto"/>
                <w:tcMar>
                  <w:top w:w="100" w:type="dxa"/>
                  <w:left w:w="100" w:type="dxa"/>
                  <w:bottom w:w="100" w:type="dxa"/>
                  <w:right w:w="100" w:type="dxa"/>
                </w:tcMar>
              </w:tcPr>
              <w:p w14:paraId="17CFC589" w14:textId="77777777" w:rsidR="00E706CA" w:rsidRDefault="00E706CA" w:rsidP="00945BA4">
                <w:pPr>
                  <w:widowControl w:val="0"/>
                  <w:spacing w:after="0" w:line="240" w:lineRule="auto"/>
                  <w:rPr>
                    <w:b/>
                    <w:bCs/>
                    <w:sz w:val="24"/>
                    <w:szCs w:val="24"/>
                  </w:rPr>
                </w:pPr>
              </w:p>
            </w:tc>
            <w:tc>
              <w:tcPr>
                <w:tcW w:w="3075" w:type="dxa"/>
                <w:shd w:val="clear" w:color="auto" w:fill="auto"/>
                <w:tcMar>
                  <w:top w:w="100" w:type="dxa"/>
                  <w:left w:w="100" w:type="dxa"/>
                  <w:bottom w:w="100" w:type="dxa"/>
                  <w:right w:w="100" w:type="dxa"/>
                </w:tcMar>
              </w:tcPr>
              <w:p w14:paraId="18D9E799" w14:textId="77777777" w:rsidR="00E706CA" w:rsidRDefault="00E706CA" w:rsidP="00945BA4">
                <w:pPr>
                  <w:spacing w:after="0" w:line="240" w:lineRule="auto"/>
                  <w:ind w:left="120" w:right="120"/>
                  <w:jc w:val="both"/>
                  <w:rPr>
                    <w:b/>
                    <w:bCs/>
                    <w:sz w:val="24"/>
                    <w:szCs w:val="24"/>
                  </w:rPr>
                </w:pPr>
                <w:r>
                  <w:rPr>
                    <w:sz w:val="24"/>
                    <w:szCs w:val="24"/>
                  </w:rPr>
                  <w:t>Sim</w:t>
                </w:r>
              </w:p>
            </w:tc>
            <w:tc>
              <w:tcPr>
                <w:tcW w:w="2100" w:type="dxa"/>
                <w:shd w:val="clear" w:color="auto" w:fill="auto"/>
                <w:tcMar>
                  <w:top w:w="100" w:type="dxa"/>
                  <w:left w:w="100" w:type="dxa"/>
                  <w:bottom w:w="100" w:type="dxa"/>
                  <w:right w:w="100" w:type="dxa"/>
                </w:tcMar>
              </w:tcPr>
              <w:p w14:paraId="7A968F5A" w14:textId="77777777" w:rsidR="00E706CA" w:rsidRDefault="00E706CA" w:rsidP="00945BA4">
                <w:pPr>
                  <w:widowControl w:val="0"/>
                  <w:spacing w:after="0" w:line="240" w:lineRule="auto"/>
                  <w:rPr>
                    <w:b/>
                    <w:bCs/>
                    <w:sz w:val="24"/>
                    <w:szCs w:val="24"/>
                  </w:rPr>
                </w:pPr>
              </w:p>
            </w:tc>
            <w:tc>
              <w:tcPr>
                <w:tcW w:w="2325" w:type="dxa"/>
                <w:shd w:val="clear" w:color="auto" w:fill="auto"/>
                <w:tcMar>
                  <w:top w:w="100" w:type="dxa"/>
                  <w:left w:w="100" w:type="dxa"/>
                  <w:bottom w:w="100" w:type="dxa"/>
                  <w:right w:w="100" w:type="dxa"/>
                </w:tcMar>
              </w:tcPr>
              <w:p w14:paraId="7D06676D" w14:textId="77777777" w:rsidR="00E706CA" w:rsidRDefault="00E706CA" w:rsidP="00945BA4">
                <w:pPr>
                  <w:spacing w:after="0" w:line="240" w:lineRule="auto"/>
                  <w:ind w:left="120" w:right="120"/>
                  <w:jc w:val="both"/>
                  <w:rPr>
                    <w:b/>
                    <w:bCs/>
                    <w:sz w:val="24"/>
                    <w:szCs w:val="24"/>
                  </w:rPr>
                </w:pPr>
                <w:r>
                  <w:rPr>
                    <w:sz w:val="24"/>
                    <w:szCs w:val="24"/>
                  </w:rPr>
                  <w:t>Não</w:t>
                </w:r>
              </w:p>
            </w:tc>
          </w:tr>
          <w:tr w:rsidR="00E706CA" w14:paraId="392B67E8" w14:textId="77777777" w:rsidTr="00945BA4">
            <w:trPr>
              <w:trHeight w:val="440"/>
            </w:trPr>
            <w:tc>
              <w:tcPr>
                <w:tcW w:w="8775" w:type="dxa"/>
                <w:gridSpan w:val="4"/>
                <w:shd w:val="clear" w:color="auto" w:fill="auto"/>
                <w:tcMar>
                  <w:top w:w="100" w:type="dxa"/>
                  <w:left w:w="100" w:type="dxa"/>
                  <w:bottom w:w="100" w:type="dxa"/>
                  <w:right w:w="100" w:type="dxa"/>
                </w:tcMar>
              </w:tcPr>
              <w:p w14:paraId="0E0A38A2" w14:textId="77777777" w:rsidR="00E706CA" w:rsidRDefault="00E706CA" w:rsidP="00945BA4">
                <w:pPr>
                  <w:spacing w:after="0" w:line="240" w:lineRule="auto"/>
                  <w:ind w:left="120" w:right="120"/>
                  <w:jc w:val="both"/>
                  <w:rPr>
                    <w:b/>
                    <w:bCs/>
                    <w:sz w:val="24"/>
                    <w:szCs w:val="24"/>
                  </w:rPr>
                </w:pPr>
                <w:r>
                  <w:rPr>
                    <w:sz w:val="24"/>
                    <w:szCs w:val="24"/>
                  </w:rPr>
                  <w:t>Informe se entraram ou saíram pessoas na equipe durante a execução do projeto.</w:t>
                </w:r>
              </w:p>
            </w:tc>
          </w:tr>
          <w:tr w:rsidR="00E706CA" w14:paraId="54835556" w14:textId="77777777" w:rsidTr="00945BA4">
            <w:trPr>
              <w:trHeight w:val="440"/>
            </w:trPr>
            <w:tc>
              <w:tcPr>
                <w:tcW w:w="8775" w:type="dxa"/>
                <w:gridSpan w:val="4"/>
                <w:shd w:val="clear" w:color="auto" w:fill="auto"/>
                <w:tcMar>
                  <w:top w:w="100" w:type="dxa"/>
                  <w:left w:w="100" w:type="dxa"/>
                  <w:bottom w:w="100" w:type="dxa"/>
                  <w:right w:w="100" w:type="dxa"/>
                </w:tcMar>
              </w:tcPr>
              <w:p w14:paraId="513E0CF1" w14:textId="77777777" w:rsidR="00E706CA" w:rsidRDefault="00E706CA" w:rsidP="00945BA4">
                <w:pPr>
                  <w:spacing w:after="0" w:line="240" w:lineRule="auto"/>
                  <w:ind w:left="120" w:right="120"/>
                  <w:jc w:val="both"/>
                  <w:rPr>
                    <w:sz w:val="24"/>
                    <w:szCs w:val="24"/>
                  </w:rPr>
                </w:pPr>
              </w:p>
            </w:tc>
          </w:tr>
          <w:tr w:rsidR="00E706CA" w14:paraId="04449B8D" w14:textId="77777777" w:rsidTr="00945BA4">
            <w:trPr>
              <w:trHeight w:val="440"/>
            </w:trPr>
            <w:tc>
              <w:tcPr>
                <w:tcW w:w="8775" w:type="dxa"/>
                <w:gridSpan w:val="4"/>
                <w:shd w:val="clear" w:color="auto" w:fill="auto"/>
                <w:tcMar>
                  <w:top w:w="100" w:type="dxa"/>
                  <w:left w:w="100" w:type="dxa"/>
                  <w:bottom w:w="100" w:type="dxa"/>
                  <w:right w:w="100" w:type="dxa"/>
                </w:tcMar>
              </w:tcPr>
              <w:p w14:paraId="4D6DB1A3" w14:textId="77777777" w:rsidR="00E706CA" w:rsidRDefault="00E706CA" w:rsidP="00945BA4">
                <w:pPr>
                  <w:spacing w:after="0" w:line="240" w:lineRule="auto"/>
                  <w:ind w:left="120" w:right="120"/>
                  <w:jc w:val="both"/>
                  <w:rPr>
                    <w:sz w:val="24"/>
                    <w:szCs w:val="24"/>
                  </w:rPr>
                </w:pPr>
              </w:p>
            </w:tc>
          </w:tr>
          <w:tr w:rsidR="00E706CA" w14:paraId="20EE7EEF" w14:textId="77777777" w:rsidTr="00945BA4">
            <w:trPr>
              <w:trHeight w:val="440"/>
            </w:trPr>
            <w:tc>
              <w:tcPr>
                <w:tcW w:w="8775" w:type="dxa"/>
                <w:gridSpan w:val="4"/>
                <w:shd w:val="clear" w:color="auto" w:fill="auto"/>
                <w:tcMar>
                  <w:top w:w="100" w:type="dxa"/>
                  <w:left w:w="100" w:type="dxa"/>
                  <w:bottom w:w="100" w:type="dxa"/>
                  <w:right w:w="100" w:type="dxa"/>
                </w:tcMar>
              </w:tcPr>
              <w:p w14:paraId="571021D3" w14:textId="77777777" w:rsidR="00E706CA" w:rsidRDefault="00E706CA" w:rsidP="00945BA4">
                <w:pPr>
                  <w:spacing w:after="0" w:line="240" w:lineRule="auto"/>
                  <w:ind w:left="120" w:right="120"/>
                  <w:jc w:val="both"/>
                  <w:rPr>
                    <w:sz w:val="24"/>
                    <w:szCs w:val="24"/>
                  </w:rPr>
                </w:pPr>
              </w:p>
            </w:tc>
          </w:tr>
          <w:tr w:rsidR="00E706CA" w14:paraId="2376F107" w14:textId="77777777" w:rsidTr="00945BA4">
            <w:trPr>
              <w:trHeight w:val="440"/>
            </w:trPr>
            <w:tc>
              <w:tcPr>
                <w:tcW w:w="8775" w:type="dxa"/>
                <w:gridSpan w:val="4"/>
                <w:shd w:val="clear" w:color="auto" w:fill="auto"/>
                <w:tcMar>
                  <w:top w:w="100" w:type="dxa"/>
                  <w:left w:w="100" w:type="dxa"/>
                  <w:bottom w:w="100" w:type="dxa"/>
                  <w:right w:w="100" w:type="dxa"/>
                </w:tcMar>
              </w:tcPr>
              <w:p w14:paraId="78886426" w14:textId="77777777" w:rsidR="00E706CA" w:rsidRDefault="00000000" w:rsidP="00945BA4">
                <w:pPr>
                  <w:spacing w:after="0" w:line="240" w:lineRule="auto"/>
                  <w:ind w:left="120" w:right="120"/>
                  <w:jc w:val="both"/>
                  <w:rPr>
                    <w:sz w:val="24"/>
                    <w:szCs w:val="24"/>
                  </w:rPr>
                </w:pPr>
              </w:p>
            </w:tc>
          </w:tr>
        </w:tbl>
      </w:sdtContent>
    </w:sdt>
    <w:p w14:paraId="250970B0" w14:textId="77777777" w:rsidR="00E706CA" w:rsidRDefault="00E706CA" w:rsidP="00E706CA">
      <w:pPr>
        <w:spacing w:after="0" w:line="240" w:lineRule="auto"/>
        <w:ind w:right="120"/>
        <w:jc w:val="both"/>
        <w:rPr>
          <w:color w:val="000000"/>
          <w:sz w:val="24"/>
          <w:szCs w:val="24"/>
        </w:rPr>
      </w:pPr>
    </w:p>
    <w:p w14:paraId="7634CCED" w14:textId="77777777" w:rsidR="00E706CA" w:rsidRDefault="00E706CA" w:rsidP="00E706CA">
      <w:pPr>
        <w:spacing w:before="120" w:after="120" w:line="240" w:lineRule="auto"/>
        <w:ind w:left="120" w:right="120"/>
        <w:jc w:val="both"/>
        <w:rPr>
          <w:color w:val="000000"/>
          <w:sz w:val="24"/>
          <w:szCs w:val="24"/>
        </w:rPr>
      </w:pPr>
      <w:r>
        <w:rPr>
          <w:b/>
          <w:bCs/>
          <w:sz w:val="24"/>
          <w:szCs w:val="24"/>
        </w:rPr>
        <w:t>4</w:t>
      </w:r>
      <w:r>
        <w:rPr>
          <w:b/>
          <w:bCs/>
          <w:color w:val="000000"/>
          <w:sz w:val="24"/>
          <w:szCs w:val="24"/>
        </w:rPr>
        <w:t>.3 Informe os profissionais que participaram da execução do projeto:</w:t>
      </w:r>
    </w:p>
    <w:tbl>
      <w:tblPr>
        <w:tblW w:w="87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0"/>
        <w:gridCol w:w="1335"/>
        <w:gridCol w:w="1725"/>
        <w:gridCol w:w="1560"/>
        <w:gridCol w:w="1710"/>
      </w:tblGrid>
      <w:tr w:rsidR="00E706CA" w14:paraId="29BE6895" w14:textId="77777777" w:rsidTr="00945BA4">
        <w:trPr>
          <w:trHeight w:val="762"/>
        </w:trPr>
        <w:tc>
          <w:tcPr>
            <w:tcW w:w="2400" w:type="dxa"/>
            <w:tcBorders>
              <w:top w:val="single" w:sz="6" w:space="0" w:color="000000"/>
              <w:left w:val="single" w:sz="6" w:space="0" w:color="000000"/>
              <w:bottom w:val="single" w:sz="6" w:space="0" w:color="000000"/>
              <w:right w:val="single" w:sz="6" w:space="0" w:color="000000"/>
            </w:tcBorders>
            <w:vAlign w:val="center"/>
          </w:tcPr>
          <w:p w14:paraId="62A69AC1" w14:textId="77777777" w:rsidR="00E706CA" w:rsidRDefault="00E706CA" w:rsidP="00945BA4">
            <w:pPr>
              <w:spacing w:after="0" w:line="240" w:lineRule="auto"/>
              <w:ind w:right="-77"/>
              <w:jc w:val="center"/>
            </w:pPr>
            <w:r>
              <w:rPr>
                <w:b/>
                <w:bCs/>
              </w:rPr>
              <w:t>Nome do profissional/empresa</w:t>
            </w:r>
          </w:p>
        </w:tc>
        <w:tc>
          <w:tcPr>
            <w:tcW w:w="1335" w:type="dxa"/>
            <w:tcBorders>
              <w:top w:val="single" w:sz="6" w:space="0" w:color="000000"/>
              <w:left w:val="single" w:sz="6" w:space="0" w:color="000000"/>
              <w:bottom w:val="single" w:sz="6" w:space="0" w:color="000000"/>
              <w:right w:val="single" w:sz="6" w:space="0" w:color="000000"/>
            </w:tcBorders>
            <w:vAlign w:val="center"/>
          </w:tcPr>
          <w:p w14:paraId="2C8BC54B" w14:textId="77777777" w:rsidR="00E706CA" w:rsidRDefault="00E706CA" w:rsidP="00945BA4">
            <w:pPr>
              <w:spacing w:after="0" w:line="240" w:lineRule="auto"/>
              <w:ind w:left="-141" w:right="-150"/>
              <w:jc w:val="center"/>
            </w:pPr>
            <w:r>
              <w:rPr>
                <w:b/>
                <w:bCs/>
              </w:rPr>
              <w:t>Função no projeto</w:t>
            </w:r>
          </w:p>
        </w:tc>
        <w:tc>
          <w:tcPr>
            <w:tcW w:w="1725" w:type="dxa"/>
            <w:tcBorders>
              <w:top w:val="single" w:sz="6" w:space="0" w:color="000000"/>
              <w:left w:val="single" w:sz="6" w:space="0" w:color="000000"/>
              <w:bottom w:val="single" w:sz="6" w:space="0" w:color="000000"/>
              <w:right w:val="single" w:sz="6" w:space="0" w:color="000000"/>
            </w:tcBorders>
            <w:vAlign w:val="center"/>
          </w:tcPr>
          <w:p w14:paraId="091C864C" w14:textId="77777777" w:rsidR="00E706CA" w:rsidRDefault="00E706CA" w:rsidP="00945BA4">
            <w:pPr>
              <w:spacing w:after="0" w:line="240" w:lineRule="auto"/>
              <w:ind w:right="-44"/>
              <w:jc w:val="center"/>
            </w:pPr>
            <w:r>
              <w:rPr>
                <w:b/>
                <w:bCs/>
              </w:rPr>
              <w:t>CPF/CNPJ</w:t>
            </w:r>
          </w:p>
        </w:tc>
        <w:tc>
          <w:tcPr>
            <w:tcW w:w="1560" w:type="dxa"/>
            <w:tcBorders>
              <w:top w:val="single" w:sz="6" w:space="0" w:color="000000"/>
              <w:left w:val="single" w:sz="6" w:space="0" w:color="000000"/>
              <w:bottom w:val="single" w:sz="6" w:space="0" w:color="000000"/>
              <w:right w:val="single" w:sz="6" w:space="0" w:color="000000"/>
            </w:tcBorders>
            <w:vAlign w:val="center"/>
          </w:tcPr>
          <w:p w14:paraId="2658BFFE" w14:textId="77777777" w:rsidR="00E706CA" w:rsidRDefault="00E706CA" w:rsidP="00945BA4">
            <w:pPr>
              <w:spacing w:after="0" w:line="240" w:lineRule="auto"/>
              <w:ind w:right="-67"/>
              <w:jc w:val="center"/>
            </w:pPr>
            <w:r>
              <w:rPr>
                <w:b/>
                <w:bCs/>
              </w:rPr>
              <w:t>Pessoa negra ou indígena?</w:t>
            </w:r>
          </w:p>
        </w:tc>
        <w:tc>
          <w:tcPr>
            <w:tcW w:w="1710" w:type="dxa"/>
            <w:tcBorders>
              <w:top w:val="single" w:sz="6" w:space="0" w:color="000000"/>
              <w:left w:val="single" w:sz="6" w:space="0" w:color="000000"/>
              <w:bottom w:val="single" w:sz="6" w:space="0" w:color="000000"/>
              <w:right w:val="single" w:sz="6" w:space="0" w:color="000000"/>
            </w:tcBorders>
            <w:vAlign w:val="center"/>
          </w:tcPr>
          <w:p w14:paraId="35CA3776" w14:textId="77777777" w:rsidR="00E706CA" w:rsidRDefault="00E706CA" w:rsidP="00945BA4">
            <w:pPr>
              <w:spacing w:after="0" w:line="240" w:lineRule="auto"/>
              <w:ind w:right="-59"/>
              <w:jc w:val="center"/>
            </w:pPr>
            <w:r>
              <w:rPr>
                <w:b/>
                <w:bCs/>
              </w:rPr>
              <w:t>Pessoa com deficiência?</w:t>
            </w:r>
          </w:p>
        </w:tc>
      </w:tr>
      <w:tr w:rsidR="00E706CA" w14:paraId="28223D02" w14:textId="77777777" w:rsidTr="00945BA4">
        <w:tc>
          <w:tcPr>
            <w:tcW w:w="2400" w:type="dxa"/>
            <w:tcBorders>
              <w:top w:val="single" w:sz="6" w:space="0" w:color="000000"/>
              <w:left w:val="single" w:sz="6" w:space="0" w:color="000000"/>
              <w:bottom w:val="single" w:sz="6" w:space="0" w:color="000000"/>
              <w:right w:val="single" w:sz="6" w:space="0" w:color="000000"/>
            </w:tcBorders>
            <w:vAlign w:val="center"/>
          </w:tcPr>
          <w:p w14:paraId="08BEF73F" w14:textId="77777777" w:rsidR="00E706CA" w:rsidRDefault="00E706CA" w:rsidP="00945BA4">
            <w:pPr>
              <w:spacing w:before="120" w:after="120" w:line="240" w:lineRule="auto"/>
              <w:ind w:left="120" w:right="-127"/>
              <w:jc w:val="both"/>
              <w:rPr>
                <w:color w:val="FF0000"/>
              </w:rPr>
            </w:pPr>
            <w:r>
              <w:rPr>
                <w:color w:val="FF0000"/>
              </w:rPr>
              <w:t>Ex.: João Silva</w:t>
            </w:r>
          </w:p>
        </w:tc>
        <w:tc>
          <w:tcPr>
            <w:tcW w:w="1335" w:type="dxa"/>
            <w:tcBorders>
              <w:top w:val="single" w:sz="6" w:space="0" w:color="000000"/>
              <w:left w:val="single" w:sz="6" w:space="0" w:color="000000"/>
              <w:bottom w:val="single" w:sz="6" w:space="0" w:color="000000"/>
              <w:right w:val="single" w:sz="6" w:space="0" w:color="000000"/>
            </w:tcBorders>
            <w:vAlign w:val="center"/>
          </w:tcPr>
          <w:p w14:paraId="211FDA92" w14:textId="77777777" w:rsidR="00E706CA" w:rsidRDefault="00E706CA" w:rsidP="00945BA4">
            <w:pPr>
              <w:spacing w:before="120" w:after="120" w:line="240" w:lineRule="auto"/>
              <w:ind w:right="-150"/>
              <w:jc w:val="both"/>
              <w:rPr>
                <w:color w:val="FF0000"/>
              </w:rPr>
            </w:pPr>
            <w:r>
              <w:rPr>
                <w:color w:val="FF0000"/>
              </w:rPr>
              <w:t>Cineasta</w:t>
            </w:r>
          </w:p>
        </w:tc>
        <w:tc>
          <w:tcPr>
            <w:tcW w:w="1725" w:type="dxa"/>
            <w:tcBorders>
              <w:top w:val="single" w:sz="6" w:space="0" w:color="000000"/>
              <w:left w:val="single" w:sz="6" w:space="0" w:color="000000"/>
              <w:bottom w:val="single" w:sz="6" w:space="0" w:color="000000"/>
              <w:right w:val="single" w:sz="6" w:space="0" w:color="000000"/>
            </w:tcBorders>
            <w:vAlign w:val="center"/>
          </w:tcPr>
          <w:p w14:paraId="5E10CCBB" w14:textId="77777777" w:rsidR="00E706CA" w:rsidRDefault="00E706CA" w:rsidP="00945BA4">
            <w:pPr>
              <w:spacing w:before="120" w:after="120" w:line="240" w:lineRule="auto"/>
              <w:ind w:right="-44"/>
              <w:jc w:val="both"/>
              <w:rPr>
                <w:color w:val="FF0000"/>
              </w:rPr>
            </w:pPr>
            <w:r>
              <w:rPr>
                <w:color w:val="FF0000"/>
              </w:rPr>
              <w:t>123456789101</w:t>
            </w:r>
          </w:p>
        </w:tc>
        <w:tc>
          <w:tcPr>
            <w:tcW w:w="1560" w:type="dxa"/>
            <w:tcBorders>
              <w:top w:val="single" w:sz="6" w:space="0" w:color="000000"/>
              <w:left w:val="single" w:sz="6" w:space="0" w:color="000000"/>
              <w:bottom w:val="single" w:sz="6" w:space="0" w:color="000000"/>
              <w:right w:val="single" w:sz="6" w:space="0" w:color="000000"/>
            </w:tcBorders>
            <w:vAlign w:val="center"/>
          </w:tcPr>
          <w:p w14:paraId="458B1CE4" w14:textId="77777777" w:rsidR="00E706CA" w:rsidRDefault="00E706CA" w:rsidP="00945BA4">
            <w:pPr>
              <w:spacing w:before="120" w:after="120" w:line="240" w:lineRule="auto"/>
              <w:ind w:right="-67"/>
              <w:jc w:val="both"/>
              <w:rPr>
                <w:color w:val="FF0000"/>
              </w:rPr>
            </w:pPr>
            <w:r>
              <w:rPr>
                <w:color w:val="FF0000"/>
              </w:rPr>
              <w:t>Sim. Negra</w:t>
            </w:r>
          </w:p>
        </w:tc>
        <w:tc>
          <w:tcPr>
            <w:tcW w:w="1710" w:type="dxa"/>
            <w:tcBorders>
              <w:top w:val="single" w:sz="6" w:space="0" w:color="000000"/>
              <w:left w:val="single" w:sz="6" w:space="0" w:color="000000"/>
              <w:bottom w:val="single" w:sz="6" w:space="0" w:color="000000"/>
              <w:right w:val="single" w:sz="6" w:space="0" w:color="000000"/>
            </w:tcBorders>
            <w:vAlign w:val="center"/>
          </w:tcPr>
          <w:p w14:paraId="04E03372" w14:textId="77777777" w:rsidR="00E706CA" w:rsidRDefault="00E706CA" w:rsidP="00945BA4">
            <w:pPr>
              <w:spacing w:before="120" w:after="120" w:line="240" w:lineRule="auto"/>
              <w:ind w:right="-59"/>
              <w:jc w:val="both"/>
              <w:rPr>
                <w:color w:val="FF0000"/>
              </w:rPr>
            </w:pPr>
            <w:r>
              <w:rPr>
                <w:color w:val="FF0000"/>
              </w:rPr>
              <w:t>Não</w:t>
            </w:r>
          </w:p>
        </w:tc>
      </w:tr>
      <w:tr w:rsidR="00E706CA" w14:paraId="011CEEBE" w14:textId="77777777" w:rsidTr="00945BA4">
        <w:tc>
          <w:tcPr>
            <w:tcW w:w="2400" w:type="dxa"/>
            <w:tcBorders>
              <w:top w:val="single" w:sz="6" w:space="0" w:color="000000"/>
              <w:left w:val="single" w:sz="6" w:space="0" w:color="000000"/>
              <w:bottom w:val="single" w:sz="6" w:space="0" w:color="000000"/>
              <w:right w:val="single" w:sz="6" w:space="0" w:color="000000"/>
            </w:tcBorders>
            <w:vAlign w:val="center"/>
          </w:tcPr>
          <w:p w14:paraId="448B5017" w14:textId="77777777" w:rsidR="00E706CA" w:rsidRDefault="00E706CA" w:rsidP="00945BA4">
            <w:pPr>
              <w:spacing w:before="120" w:after="120" w:line="240" w:lineRule="auto"/>
              <w:ind w:left="120" w:right="120"/>
              <w:jc w:val="both"/>
            </w:pPr>
          </w:p>
        </w:tc>
        <w:tc>
          <w:tcPr>
            <w:tcW w:w="1335" w:type="dxa"/>
            <w:tcBorders>
              <w:top w:val="single" w:sz="6" w:space="0" w:color="000000"/>
              <w:left w:val="single" w:sz="6" w:space="0" w:color="000000"/>
              <w:bottom w:val="single" w:sz="6" w:space="0" w:color="000000"/>
              <w:right w:val="single" w:sz="6" w:space="0" w:color="000000"/>
            </w:tcBorders>
            <w:vAlign w:val="center"/>
          </w:tcPr>
          <w:p w14:paraId="2F8C5E72" w14:textId="77777777" w:rsidR="00E706CA" w:rsidRDefault="00E706CA" w:rsidP="00945BA4">
            <w:pPr>
              <w:spacing w:before="120" w:after="120" w:line="240" w:lineRule="auto"/>
              <w:ind w:left="120" w:right="120"/>
              <w:jc w:val="both"/>
            </w:pPr>
          </w:p>
        </w:tc>
        <w:tc>
          <w:tcPr>
            <w:tcW w:w="1725" w:type="dxa"/>
            <w:tcBorders>
              <w:top w:val="single" w:sz="6" w:space="0" w:color="000000"/>
              <w:left w:val="single" w:sz="6" w:space="0" w:color="000000"/>
              <w:bottom w:val="single" w:sz="6" w:space="0" w:color="000000"/>
              <w:right w:val="single" w:sz="6" w:space="0" w:color="000000"/>
            </w:tcBorders>
            <w:vAlign w:val="center"/>
          </w:tcPr>
          <w:p w14:paraId="370FF7F5" w14:textId="77777777" w:rsidR="00E706CA" w:rsidRDefault="00E706CA" w:rsidP="00945BA4">
            <w:pPr>
              <w:spacing w:before="120" w:after="120" w:line="240" w:lineRule="auto"/>
              <w:ind w:left="120" w:right="120"/>
              <w:jc w:val="both"/>
            </w:pPr>
          </w:p>
        </w:tc>
        <w:tc>
          <w:tcPr>
            <w:tcW w:w="1560" w:type="dxa"/>
            <w:tcBorders>
              <w:top w:val="single" w:sz="6" w:space="0" w:color="000000"/>
              <w:left w:val="single" w:sz="6" w:space="0" w:color="000000"/>
              <w:bottom w:val="single" w:sz="6" w:space="0" w:color="000000"/>
              <w:right w:val="single" w:sz="6" w:space="0" w:color="000000"/>
            </w:tcBorders>
            <w:vAlign w:val="center"/>
          </w:tcPr>
          <w:p w14:paraId="7AA842D9" w14:textId="77777777" w:rsidR="00E706CA" w:rsidRDefault="00E706CA" w:rsidP="00945BA4">
            <w:pPr>
              <w:spacing w:before="120" w:after="120" w:line="240" w:lineRule="auto"/>
              <w:ind w:left="120" w:right="120"/>
              <w:jc w:val="both"/>
            </w:pPr>
          </w:p>
        </w:tc>
        <w:tc>
          <w:tcPr>
            <w:tcW w:w="1710" w:type="dxa"/>
            <w:tcBorders>
              <w:top w:val="single" w:sz="6" w:space="0" w:color="000000"/>
              <w:left w:val="single" w:sz="6" w:space="0" w:color="000000"/>
              <w:bottom w:val="single" w:sz="6" w:space="0" w:color="000000"/>
              <w:right w:val="single" w:sz="6" w:space="0" w:color="000000"/>
            </w:tcBorders>
            <w:vAlign w:val="center"/>
          </w:tcPr>
          <w:p w14:paraId="24197EA9" w14:textId="77777777" w:rsidR="00E706CA" w:rsidRDefault="00E706CA" w:rsidP="00945BA4">
            <w:pPr>
              <w:spacing w:before="120" w:after="120" w:line="240" w:lineRule="auto"/>
              <w:ind w:left="120" w:right="120"/>
              <w:jc w:val="both"/>
            </w:pPr>
          </w:p>
        </w:tc>
      </w:tr>
      <w:tr w:rsidR="00E706CA" w14:paraId="1B326EDD" w14:textId="77777777" w:rsidTr="00945BA4">
        <w:tc>
          <w:tcPr>
            <w:tcW w:w="2400" w:type="dxa"/>
            <w:tcBorders>
              <w:top w:val="single" w:sz="6" w:space="0" w:color="000000"/>
              <w:left w:val="single" w:sz="6" w:space="0" w:color="000000"/>
              <w:bottom w:val="single" w:sz="6" w:space="0" w:color="000000"/>
              <w:right w:val="single" w:sz="6" w:space="0" w:color="000000"/>
            </w:tcBorders>
            <w:vAlign w:val="center"/>
          </w:tcPr>
          <w:p w14:paraId="4DFF9E3A" w14:textId="77777777" w:rsidR="00E706CA" w:rsidRDefault="00E706CA" w:rsidP="00945BA4">
            <w:pPr>
              <w:spacing w:before="120" w:after="120" w:line="240" w:lineRule="auto"/>
              <w:ind w:left="120" w:right="120"/>
              <w:jc w:val="both"/>
            </w:pPr>
          </w:p>
        </w:tc>
        <w:tc>
          <w:tcPr>
            <w:tcW w:w="1335" w:type="dxa"/>
            <w:tcBorders>
              <w:top w:val="single" w:sz="6" w:space="0" w:color="000000"/>
              <w:left w:val="single" w:sz="6" w:space="0" w:color="000000"/>
              <w:bottom w:val="single" w:sz="6" w:space="0" w:color="000000"/>
              <w:right w:val="single" w:sz="6" w:space="0" w:color="000000"/>
            </w:tcBorders>
            <w:vAlign w:val="center"/>
          </w:tcPr>
          <w:p w14:paraId="6266018B" w14:textId="77777777" w:rsidR="00E706CA" w:rsidRDefault="00E706CA" w:rsidP="00945BA4">
            <w:pPr>
              <w:spacing w:before="120" w:after="120" w:line="240" w:lineRule="auto"/>
              <w:ind w:left="120" w:right="120"/>
              <w:jc w:val="both"/>
            </w:pPr>
          </w:p>
        </w:tc>
        <w:tc>
          <w:tcPr>
            <w:tcW w:w="1725" w:type="dxa"/>
            <w:tcBorders>
              <w:top w:val="single" w:sz="6" w:space="0" w:color="000000"/>
              <w:left w:val="single" w:sz="6" w:space="0" w:color="000000"/>
              <w:bottom w:val="single" w:sz="6" w:space="0" w:color="000000"/>
              <w:right w:val="single" w:sz="6" w:space="0" w:color="000000"/>
            </w:tcBorders>
            <w:vAlign w:val="center"/>
          </w:tcPr>
          <w:p w14:paraId="7E561B11" w14:textId="77777777" w:rsidR="00E706CA" w:rsidRDefault="00E706CA" w:rsidP="00945BA4">
            <w:pPr>
              <w:spacing w:before="120" w:after="120" w:line="240" w:lineRule="auto"/>
              <w:ind w:left="120" w:right="120"/>
              <w:jc w:val="both"/>
            </w:pPr>
          </w:p>
        </w:tc>
        <w:tc>
          <w:tcPr>
            <w:tcW w:w="1560" w:type="dxa"/>
            <w:tcBorders>
              <w:top w:val="single" w:sz="6" w:space="0" w:color="000000"/>
              <w:left w:val="single" w:sz="6" w:space="0" w:color="000000"/>
              <w:bottom w:val="single" w:sz="6" w:space="0" w:color="000000"/>
              <w:right w:val="single" w:sz="6" w:space="0" w:color="000000"/>
            </w:tcBorders>
            <w:vAlign w:val="center"/>
          </w:tcPr>
          <w:p w14:paraId="485958C1" w14:textId="77777777" w:rsidR="00E706CA" w:rsidRDefault="00E706CA" w:rsidP="00945BA4">
            <w:pPr>
              <w:spacing w:before="120" w:after="120" w:line="240" w:lineRule="auto"/>
              <w:ind w:left="120" w:right="120"/>
              <w:jc w:val="both"/>
            </w:pPr>
          </w:p>
        </w:tc>
        <w:tc>
          <w:tcPr>
            <w:tcW w:w="1710" w:type="dxa"/>
            <w:tcBorders>
              <w:top w:val="single" w:sz="6" w:space="0" w:color="000000"/>
              <w:left w:val="single" w:sz="6" w:space="0" w:color="000000"/>
              <w:bottom w:val="single" w:sz="6" w:space="0" w:color="000000"/>
              <w:right w:val="single" w:sz="6" w:space="0" w:color="000000"/>
            </w:tcBorders>
            <w:vAlign w:val="center"/>
          </w:tcPr>
          <w:p w14:paraId="26AECE70" w14:textId="77777777" w:rsidR="00E706CA" w:rsidRDefault="00E706CA" w:rsidP="00945BA4">
            <w:pPr>
              <w:spacing w:before="120" w:after="120" w:line="240" w:lineRule="auto"/>
              <w:ind w:left="120" w:right="120"/>
              <w:jc w:val="both"/>
            </w:pPr>
          </w:p>
        </w:tc>
      </w:tr>
      <w:tr w:rsidR="00E706CA" w14:paraId="70A31364" w14:textId="77777777" w:rsidTr="00945BA4">
        <w:tc>
          <w:tcPr>
            <w:tcW w:w="2400" w:type="dxa"/>
            <w:tcBorders>
              <w:top w:val="single" w:sz="6" w:space="0" w:color="000000"/>
              <w:left w:val="single" w:sz="6" w:space="0" w:color="000000"/>
              <w:bottom w:val="single" w:sz="6" w:space="0" w:color="000000"/>
              <w:right w:val="single" w:sz="6" w:space="0" w:color="000000"/>
            </w:tcBorders>
            <w:vAlign w:val="center"/>
          </w:tcPr>
          <w:p w14:paraId="78D3D565" w14:textId="77777777" w:rsidR="00E706CA" w:rsidRDefault="00E706CA" w:rsidP="00945BA4">
            <w:pPr>
              <w:spacing w:before="120" w:after="120" w:line="240" w:lineRule="auto"/>
              <w:ind w:left="120" w:right="120"/>
              <w:jc w:val="both"/>
            </w:pPr>
          </w:p>
        </w:tc>
        <w:tc>
          <w:tcPr>
            <w:tcW w:w="1335" w:type="dxa"/>
            <w:tcBorders>
              <w:top w:val="single" w:sz="6" w:space="0" w:color="000000"/>
              <w:left w:val="single" w:sz="6" w:space="0" w:color="000000"/>
              <w:bottom w:val="single" w:sz="6" w:space="0" w:color="000000"/>
              <w:right w:val="single" w:sz="6" w:space="0" w:color="000000"/>
            </w:tcBorders>
            <w:vAlign w:val="center"/>
          </w:tcPr>
          <w:p w14:paraId="71AE7DF9" w14:textId="77777777" w:rsidR="00E706CA" w:rsidRDefault="00E706CA" w:rsidP="00945BA4">
            <w:pPr>
              <w:spacing w:before="120" w:after="120" w:line="240" w:lineRule="auto"/>
              <w:ind w:left="120" w:right="120"/>
              <w:jc w:val="both"/>
            </w:pPr>
          </w:p>
        </w:tc>
        <w:tc>
          <w:tcPr>
            <w:tcW w:w="1725" w:type="dxa"/>
            <w:tcBorders>
              <w:top w:val="single" w:sz="6" w:space="0" w:color="000000"/>
              <w:left w:val="single" w:sz="6" w:space="0" w:color="000000"/>
              <w:bottom w:val="single" w:sz="6" w:space="0" w:color="000000"/>
              <w:right w:val="single" w:sz="6" w:space="0" w:color="000000"/>
            </w:tcBorders>
            <w:vAlign w:val="center"/>
          </w:tcPr>
          <w:p w14:paraId="4E23A414" w14:textId="77777777" w:rsidR="00E706CA" w:rsidRDefault="00E706CA" w:rsidP="00945BA4">
            <w:pPr>
              <w:spacing w:before="120" w:after="120" w:line="240" w:lineRule="auto"/>
              <w:ind w:left="120" w:right="120"/>
              <w:jc w:val="both"/>
            </w:pPr>
          </w:p>
        </w:tc>
        <w:tc>
          <w:tcPr>
            <w:tcW w:w="1560" w:type="dxa"/>
            <w:tcBorders>
              <w:top w:val="single" w:sz="6" w:space="0" w:color="000000"/>
              <w:left w:val="single" w:sz="6" w:space="0" w:color="000000"/>
              <w:bottom w:val="single" w:sz="6" w:space="0" w:color="000000"/>
              <w:right w:val="single" w:sz="6" w:space="0" w:color="000000"/>
            </w:tcBorders>
            <w:vAlign w:val="center"/>
          </w:tcPr>
          <w:p w14:paraId="485A7F63" w14:textId="77777777" w:rsidR="00E706CA" w:rsidRDefault="00E706CA" w:rsidP="00945BA4">
            <w:pPr>
              <w:spacing w:before="120" w:after="120" w:line="240" w:lineRule="auto"/>
              <w:ind w:left="120" w:right="120"/>
              <w:jc w:val="both"/>
            </w:pPr>
          </w:p>
        </w:tc>
        <w:tc>
          <w:tcPr>
            <w:tcW w:w="1710" w:type="dxa"/>
            <w:tcBorders>
              <w:top w:val="single" w:sz="6" w:space="0" w:color="000000"/>
              <w:left w:val="single" w:sz="6" w:space="0" w:color="000000"/>
              <w:bottom w:val="single" w:sz="6" w:space="0" w:color="000000"/>
              <w:right w:val="single" w:sz="6" w:space="0" w:color="000000"/>
            </w:tcBorders>
            <w:vAlign w:val="center"/>
          </w:tcPr>
          <w:p w14:paraId="52D5D6ED" w14:textId="77777777" w:rsidR="00E706CA" w:rsidRDefault="00E706CA" w:rsidP="00945BA4">
            <w:pPr>
              <w:spacing w:before="120" w:after="120" w:line="240" w:lineRule="auto"/>
              <w:ind w:left="120" w:right="120"/>
              <w:jc w:val="both"/>
            </w:pPr>
          </w:p>
        </w:tc>
      </w:tr>
    </w:tbl>
    <w:p w14:paraId="3B2BE69A" w14:textId="77777777" w:rsidR="00E706CA" w:rsidRDefault="00E706CA" w:rsidP="00E706CA">
      <w:pPr>
        <w:spacing w:before="120" w:after="120" w:line="240" w:lineRule="auto"/>
        <w:ind w:left="120" w:right="120"/>
        <w:jc w:val="both"/>
        <w:rPr>
          <w:sz w:val="24"/>
          <w:szCs w:val="24"/>
        </w:rPr>
      </w:pPr>
    </w:p>
    <w:p w14:paraId="1E3A84C7" w14:textId="77777777" w:rsidR="00E706CA" w:rsidRDefault="00E706CA" w:rsidP="00E706CA">
      <w:pPr>
        <w:spacing w:before="120" w:after="120" w:line="240" w:lineRule="auto"/>
        <w:ind w:left="120" w:right="120"/>
        <w:jc w:val="both"/>
        <w:rPr>
          <w:color w:val="000000"/>
          <w:sz w:val="24"/>
          <w:szCs w:val="24"/>
        </w:rPr>
      </w:pPr>
      <w:r>
        <w:rPr>
          <w:b/>
          <w:bCs/>
          <w:sz w:val="24"/>
          <w:szCs w:val="24"/>
        </w:rPr>
        <w:t>5</w:t>
      </w:r>
      <w:r>
        <w:rPr>
          <w:b/>
          <w:bCs/>
          <w:color w:val="000000"/>
          <w:sz w:val="24"/>
          <w:szCs w:val="24"/>
        </w:rPr>
        <w:t>. LOCAIS DE REALIZAÇÃO</w:t>
      </w:r>
    </w:p>
    <w:p w14:paraId="4604902C" w14:textId="77777777" w:rsidR="00E706CA" w:rsidRDefault="00E706CA" w:rsidP="00E706CA">
      <w:pPr>
        <w:spacing w:before="120" w:after="0" w:line="240" w:lineRule="auto"/>
        <w:ind w:left="120" w:right="120"/>
        <w:jc w:val="both"/>
        <w:rPr>
          <w:sz w:val="24"/>
          <w:szCs w:val="24"/>
        </w:rPr>
      </w:pPr>
      <w:r>
        <w:rPr>
          <w:b/>
          <w:bCs/>
          <w:color w:val="000000"/>
          <w:sz w:val="24"/>
          <w:szCs w:val="24"/>
        </w:rPr>
        <w:t> </w:t>
      </w:r>
    </w:p>
    <w:sdt>
      <w:sdtPr>
        <w:tag w:val="goog_rdk_13"/>
        <w:id w:val="-1671072585"/>
        <w:lock w:val="contentLocked"/>
      </w:sdtPr>
      <w:sdtContent>
        <w:tbl>
          <w:tblPr>
            <w:tblW w:w="868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785"/>
            <w:gridCol w:w="2505"/>
            <w:gridCol w:w="3750"/>
          </w:tblGrid>
          <w:tr w:rsidR="00E706CA" w14:paraId="1C7746DC" w14:textId="77777777" w:rsidTr="00945BA4">
            <w:trPr>
              <w:trHeight w:val="440"/>
            </w:trPr>
            <w:tc>
              <w:tcPr>
                <w:tcW w:w="8685" w:type="dxa"/>
                <w:gridSpan w:val="4"/>
                <w:shd w:val="clear" w:color="auto" w:fill="auto"/>
                <w:tcMar>
                  <w:top w:w="100" w:type="dxa"/>
                  <w:left w:w="100" w:type="dxa"/>
                  <w:bottom w:w="100" w:type="dxa"/>
                  <w:right w:w="100" w:type="dxa"/>
                </w:tcMar>
              </w:tcPr>
              <w:p w14:paraId="381BC592" w14:textId="77777777" w:rsidR="00E706CA" w:rsidRDefault="00E706CA" w:rsidP="00945BA4">
                <w:pPr>
                  <w:spacing w:before="120" w:after="120" w:line="240" w:lineRule="auto"/>
                  <w:ind w:left="120" w:right="120"/>
                  <w:jc w:val="both"/>
                  <w:rPr>
                    <w:color w:val="FF0000"/>
                    <w:sz w:val="24"/>
                    <w:szCs w:val="24"/>
                  </w:rPr>
                </w:pPr>
                <w:r>
                  <w:rPr>
                    <w:b/>
                    <w:bCs/>
                    <w:sz w:val="24"/>
                    <w:szCs w:val="24"/>
                  </w:rPr>
                  <w:t xml:space="preserve">5.1 De que modo o público acessou a ação ou o produto cultural do projeto? </w:t>
                </w:r>
                <w:r>
                  <w:rPr>
                    <w:color w:val="FF0000"/>
                    <w:sz w:val="24"/>
                    <w:szCs w:val="24"/>
                  </w:rPr>
                  <w:t>Caso você tenha marcado os itens 2 ou 3 (virtual e híbrido):</w:t>
                </w:r>
              </w:p>
            </w:tc>
          </w:tr>
          <w:tr w:rsidR="00E706CA" w14:paraId="14B0ED94" w14:textId="77777777" w:rsidTr="00945BA4">
            <w:trPr>
              <w:trHeight w:val="585"/>
            </w:trPr>
            <w:tc>
              <w:tcPr>
                <w:tcW w:w="645" w:type="dxa"/>
                <w:shd w:val="clear" w:color="auto" w:fill="auto"/>
                <w:tcMar>
                  <w:top w:w="100" w:type="dxa"/>
                  <w:left w:w="100" w:type="dxa"/>
                  <w:bottom w:w="100" w:type="dxa"/>
                  <w:right w:w="100" w:type="dxa"/>
                </w:tcMar>
              </w:tcPr>
              <w:p w14:paraId="26E63114" w14:textId="77777777" w:rsidR="00E706CA" w:rsidRDefault="00E706CA" w:rsidP="00945BA4">
                <w:pPr>
                  <w:widowControl w:val="0"/>
                  <w:spacing w:after="0" w:line="240" w:lineRule="auto"/>
                  <w:rPr>
                    <w:sz w:val="24"/>
                    <w:szCs w:val="24"/>
                  </w:rPr>
                </w:pPr>
              </w:p>
            </w:tc>
            <w:tc>
              <w:tcPr>
                <w:tcW w:w="1785" w:type="dxa"/>
                <w:shd w:val="clear" w:color="auto" w:fill="auto"/>
                <w:tcMar>
                  <w:top w:w="100" w:type="dxa"/>
                  <w:left w:w="100" w:type="dxa"/>
                  <w:bottom w:w="100" w:type="dxa"/>
                  <w:right w:w="100" w:type="dxa"/>
                </w:tcMar>
              </w:tcPr>
              <w:p w14:paraId="67F586DC" w14:textId="77777777" w:rsidR="00E706CA" w:rsidRDefault="00E706CA" w:rsidP="00945BA4">
                <w:pPr>
                  <w:spacing w:before="120" w:after="120" w:line="240" w:lineRule="auto"/>
                  <w:ind w:left="120" w:right="120"/>
                  <w:jc w:val="both"/>
                  <w:rPr>
                    <w:sz w:val="24"/>
                    <w:szCs w:val="24"/>
                  </w:rPr>
                </w:pPr>
                <w:r>
                  <w:rPr>
                    <w:sz w:val="24"/>
                    <w:szCs w:val="24"/>
                  </w:rPr>
                  <w:t xml:space="preserve"> Presencial.</w:t>
                </w:r>
              </w:p>
            </w:tc>
            <w:tc>
              <w:tcPr>
                <w:tcW w:w="2505" w:type="dxa"/>
                <w:shd w:val="clear" w:color="auto" w:fill="auto"/>
                <w:tcMar>
                  <w:top w:w="100" w:type="dxa"/>
                  <w:left w:w="100" w:type="dxa"/>
                  <w:bottom w:w="100" w:type="dxa"/>
                  <w:right w:w="100" w:type="dxa"/>
                </w:tcMar>
              </w:tcPr>
              <w:p w14:paraId="51438169" w14:textId="77777777" w:rsidR="00E706CA" w:rsidRDefault="00E706CA" w:rsidP="00945BA4">
                <w:pPr>
                  <w:spacing w:before="120" w:after="120" w:line="240" w:lineRule="auto"/>
                  <w:ind w:left="120" w:right="120"/>
                  <w:jc w:val="both"/>
                  <w:rPr>
                    <w:sz w:val="24"/>
                    <w:szCs w:val="24"/>
                  </w:rPr>
                </w:pPr>
                <w:r>
                  <w:rPr>
                    <w:sz w:val="24"/>
                    <w:szCs w:val="24"/>
                  </w:rPr>
                  <w:t>Virtual</w:t>
                </w:r>
              </w:p>
            </w:tc>
            <w:tc>
              <w:tcPr>
                <w:tcW w:w="3750" w:type="dxa"/>
                <w:shd w:val="clear" w:color="auto" w:fill="auto"/>
                <w:tcMar>
                  <w:top w:w="100" w:type="dxa"/>
                  <w:left w:w="100" w:type="dxa"/>
                  <w:bottom w:w="100" w:type="dxa"/>
                  <w:right w:w="100" w:type="dxa"/>
                </w:tcMar>
              </w:tcPr>
              <w:p w14:paraId="25C86AAB" w14:textId="77777777" w:rsidR="00E706CA" w:rsidRDefault="00E706CA" w:rsidP="00945BA4">
                <w:pPr>
                  <w:spacing w:before="120" w:after="120" w:line="240" w:lineRule="auto"/>
                  <w:ind w:left="120" w:right="120"/>
                  <w:jc w:val="both"/>
                  <w:rPr>
                    <w:sz w:val="24"/>
                    <w:szCs w:val="24"/>
                  </w:rPr>
                </w:pPr>
                <w:r>
                  <w:rPr>
                    <w:sz w:val="24"/>
                    <w:szCs w:val="24"/>
                  </w:rPr>
                  <w:t>Híbrido (presencial e virtual).</w:t>
                </w:r>
              </w:p>
            </w:tc>
          </w:tr>
        </w:tbl>
      </w:sdtContent>
    </w:sdt>
    <w:p w14:paraId="6296F6DE" w14:textId="77777777" w:rsidR="00E706CA" w:rsidRDefault="00E706CA" w:rsidP="00E706CA">
      <w:pPr>
        <w:spacing w:after="0" w:line="240" w:lineRule="auto"/>
        <w:ind w:left="120" w:right="120"/>
        <w:jc w:val="both"/>
        <w:rPr>
          <w:sz w:val="24"/>
          <w:szCs w:val="24"/>
        </w:rPr>
      </w:pPr>
      <w:r>
        <w:rPr>
          <w:color w:val="000000"/>
          <w:sz w:val="24"/>
          <w:szCs w:val="24"/>
        </w:rPr>
        <w:lastRenderedPageBreak/>
        <w:t> </w:t>
      </w:r>
    </w:p>
    <w:sdt>
      <w:sdtPr>
        <w:tag w:val="goog_rdk_14"/>
        <w:id w:val="-626512702"/>
        <w:lock w:val="contentLocked"/>
      </w:sdtPr>
      <w:sdtContent>
        <w:tbl>
          <w:tblPr>
            <w:tblW w:w="870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1080"/>
            <w:gridCol w:w="2445"/>
            <w:gridCol w:w="510"/>
            <w:gridCol w:w="2085"/>
            <w:gridCol w:w="495"/>
            <w:gridCol w:w="1530"/>
          </w:tblGrid>
          <w:tr w:rsidR="00E706CA" w14:paraId="3D003079" w14:textId="77777777" w:rsidTr="00945BA4">
            <w:trPr>
              <w:trHeight w:val="440"/>
            </w:trPr>
            <w:tc>
              <w:tcPr>
                <w:tcW w:w="8700" w:type="dxa"/>
                <w:gridSpan w:val="7"/>
                <w:shd w:val="clear" w:color="auto" w:fill="auto"/>
                <w:tcMar>
                  <w:top w:w="100" w:type="dxa"/>
                  <w:left w:w="100" w:type="dxa"/>
                  <w:bottom w:w="100" w:type="dxa"/>
                  <w:right w:w="100" w:type="dxa"/>
                </w:tcMar>
              </w:tcPr>
              <w:p w14:paraId="54899404" w14:textId="77777777" w:rsidR="00E706CA" w:rsidRDefault="00E706CA" w:rsidP="00945BA4">
                <w:pPr>
                  <w:spacing w:before="120" w:after="120" w:line="240" w:lineRule="auto"/>
                  <w:ind w:left="120" w:right="120"/>
                  <w:jc w:val="both"/>
                  <w:rPr>
                    <w:color w:val="FF0000"/>
                    <w:sz w:val="24"/>
                    <w:szCs w:val="24"/>
                  </w:rPr>
                </w:pPr>
                <w:r>
                  <w:rPr>
                    <w:b/>
                    <w:bCs/>
                    <w:sz w:val="24"/>
                    <w:szCs w:val="24"/>
                  </w:rPr>
                  <w:t>5.2 Quais plataformas virtuais foram usadas? </w:t>
                </w:r>
                <w:r>
                  <w:rPr>
                    <w:sz w:val="24"/>
                    <w:szCs w:val="24"/>
                  </w:rPr>
                  <w:t>V</w:t>
                </w:r>
                <w:r>
                  <w:rPr>
                    <w:color w:val="FF0000"/>
                    <w:sz w:val="24"/>
                    <w:szCs w:val="24"/>
                  </w:rPr>
                  <w:t>ocê pode marcar mais de uma opção.</w:t>
                </w:r>
              </w:p>
            </w:tc>
          </w:tr>
          <w:tr w:rsidR="00E706CA" w14:paraId="1EE222FE" w14:textId="77777777" w:rsidTr="00945BA4">
            <w:trPr>
              <w:trHeight w:val="585"/>
            </w:trPr>
            <w:tc>
              <w:tcPr>
                <w:tcW w:w="555" w:type="dxa"/>
                <w:shd w:val="clear" w:color="auto" w:fill="auto"/>
                <w:tcMar>
                  <w:top w:w="100" w:type="dxa"/>
                  <w:left w:w="100" w:type="dxa"/>
                  <w:bottom w:w="100" w:type="dxa"/>
                  <w:right w:w="100" w:type="dxa"/>
                </w:tcMar>
              </w:tcPr>
              <w:p w14:paraId="4B5075B0" w14:textId="77777777" w:rsidR="00E706CA" w:rsidRDefault="00E706CA" w:rsidP="00945BA4">
                <w:pPr>
                  <w:widowControl w:val="0"/>
                  <w:spacing w:after="0" w:line="240" w:lineRule="auto"/>
                  <w:rPr>
                    <w:sz w:val="24"/>
                    <w:szCs w:val="24"/>
                  </w:rPr>
                </w:pPr>
              </w:p>
            </w:tc>
            <w:tc>
              <w:tcPr>
                <w:tcW w:w="1080" w:type="dxa"/>
                <w:shd w:val="clear" w:color="auto" w:fill="auto"/>
                <w:tcMar>
                  <w:top w:w="100" w:type="dxa"/>
                  <w:left w:w="100" w:type="dxa"/>
                  <w:bottom w:w="100" w:type="dxa"/>
                  <w:right w:w="100" w:type="dxa"/>
                </w:tcMar>
              </w:tcPr>
              <w:p w14:paraId="68BFB1B5" w14:textId="77777777" w:rsidR="00E706CA" w:rsidRDefault="00E706CA" w:rsidP="00945BA4">
                <w:pPr>
                  <w:spacing w:before="120" w:after="120" w:line="240" w:lineRule="auto"/>
                  <w:ind w:left="-13" w:right="-107"/>
                  <w:jc w:val="both"/>
                  <w:rPr>
                    <w:sz w:val="24"/>
                    <w:szCs w:val="24"/>
                  </w:rPr>
                </w:pPr>
                <w:r>
                  <w:rPr>
                    <w:sz w:val="24"/>
                    <w:szCs w:val="24"/>
                  </w:rPr>
                  <w:t>Youtube</w:t>
                </w:r>
              </w:p>
            </w:tc>
            <w:tc>
              <w:tcPr>
                <w:tcW w:w="2445" w:type="dxa"/>
                <w:shd w:val="clear" w:color="auto" w:fill="auto"/>
                <w:tcMar>
                  <w:top w:w="100" w:type="dxa"/>
                  <w:left w:w="100" w:type="dxa"/>
                  <w:bottom w:w="100" w:type="dxa"/>
                  <w:right w:w="100" w:type="dxa"/>
                </w:tcMar>
              </w:tcPr>
              <w:p w14:paraId="1D11659E" w14:textId="77777777" w:rsidR="00E706CA" w:rsidRDefault="00E706CA" w:rsidP="00945BA4">
                <w:pPr>
                  <w:spacing w:before="120" w:after="120" w:line="240" w:lineRule="auto"/>
                  <w:ind w:right="-136"/>
                  <w:jc w:val="both"/>
                  <w:rPr>
                    <w:sz w:val="24"/>
                    <w:szCs w:val="24"/>
                  </w:rPr>
                </w:pPr>
                <w:r>
                  <w:rPr>
                    <w:sz w:val="24"/>
                    <w:szCs w:val="24"/>
                  </w:rPr>
                  <w:t>Google Meet, Zoom etc.</w:t>
                </w:r>
              </w:p>
            </w:tc>
            <w:tc>
              <w:tcPr>
                <w:tcW w:w="510" w:type="dxa"/>
                <w:shd w:val="clear" w:color="auto" w:fill="auto"/>
                <w:tcMar>
                  <w:top w:w="100" w:type="dxa"/>
                  <w:left w:w="100" w:type="dxa"/>
                  <w:bottom w:w="100" w:type="dxa"/>
                  <w:right w:w="100" w:type="dxa"/>
                </w:tcMar>
              </w:tcPr>
              <w:p w14:paraId="3F74115A" w14:textId="77777777" w:rsidR="00E706CA" w:rsidRDefault="00E706CA" w:rsidP="00945BA4">
                <w:pPr>
                  <w:spacing w:before="120" w:after="120" w:line="240" w:lineRule="auto"/>
                  <w:ind w:right="120"/>
                  <w:jc w:val="both"/>
                  <w:rPr>
                    <w:sz w:val="24"/>
                    <w:szCs w:val="24"/>
                  </w:rPr>
                </w:pPr>
              </w:p>
            </w:tc>
            <w:tc>
              <w:tcPr>
                <w:tcW w:w="2085" w:type="dxa"/>
                <w:shd w:val="clear" w:color="auto" w:fill="auto"/>
                <w:tcMar>
                  <w:top w:w="100" w:type="dxa"/>
                  <w:left w:w="100" w:type="dxa"/>
                  <w:bottom w:w="100" w:type="dxa"/>
                  <w:right w:w="100" w:type="dxa"/>
                </w:tcMar>
              </w:tcPr>
              <w:p w14:paraId="62CA70F3" w14:textId="77777777" w:rsidR="00E706CA" w:rsidRDefault="00E706CA" w:rsidP="00945BA4">
                <w:pPr>
                  <w:spacing w:before="120" w:after="120" w:line="240" w:lineRule="auto"/>
                  <w:ind w:right="120"/>
                  <w:jc w:val="both"/>
                  <w:rPr>
                    <w:sz w:val="24"/>
                    <w:szCs w:val="24"/>
                  </w:rPr>
                </w:pPr>
                <w:r>
                  <w:rPr>
                    <w:sz w:val="24"/>
                    <w:szCs w:val="24"/>
                  </w:rPr>
                  <w:t>Instagram / IGTV</w:t>
                </w:r>
              </w:p>
            </w:tc>
            <w:tc>
              <w:tcPr>
                <w:tcW w:w="495" w:type="dxa"/>
                <w:shd w:val="clear" w:color="auto" w:fill="auto"/>
                <w:tcMar>
                  <w:top w:w="100" w:type="dxa"/>
                  <w:left w:w="100" w:type="dxa"/>
                  <w:bottom w:w="100" w:type="dxa"/>
                  <w:right w:w="100" w:type="dxa"/>
                </w:tcMar>
              </w:tcPr>
              <w:p w14:paraId="0B5C1085" w14:textId="77777777" w:rsidR="00E706CA" w:rsidRDefault="00E706CA" w:rsidP="00945BA4">
                <w:pPr>
                  <w:spacing w:before="120" w:after="120" w:line="240" w:lineRule="auto"/>
                  <w:ind w:left="120" w:right="120"/>
                  <w:jc w:val="both"/>
                  <w:rPr>
                    <w:sz w:val="24"/>
                    <w:szCs w:val="24"/>
                  </w:rPr>
                </w:pPr>
              </w:p>
            </w:tc>
            <w:tc>
              <w:tcPr>
                <w:tcW w:w="1530" w:type="dxa"/>
                <w:shd w:val="clear" w:color="auto" w:fill="auto"/>
                <w:tcMar>
                  <w:top w:w="100" w:type="dxa"/>
                  <w:left w:w="100" w:type="dxa"/>
                  <w:bottom w:w="100" w:type="dxa"/>
                  <w:right w:w="100" w:type="dxa"/>
                </w:tcMar>
              </w:tcPr>
              <w:p w14:paraId="65F2638E" w14:textId="77777777" w:rsidR="00E706CA" w:rsidRDefault="00E706CA" w:rsidP="00945BA4">
                <w:pPr>
                  <w:spacing w:before="120" w:after="120" w:line="240" w:lineRule="auto"/>
                  <w:ind w:right="-53"/>
                  <w:jc w:val="both"/>
                  <w:rPr>
                    <w:sz w:val="24"/>
                    <w:szCs w:val="24"/>
                  </w:rPr>
                </w:pPr>
                <w:r>
                  <w:rPr>
                    <w:sz w:val="24"/>
                    <w:szCs w:val="24"/>
                  </w:rPr>
                  <w:t>Facebook</w:t>
                </w:r>
              </w:p>
            </w:tc>
          </w:tr>
          <w:tr w:rsidR="00E706CA" w14:paraId="7174B9B6" w14:textId="77777777" w:rsidTr="00945BA4">
            <w:trPr>
              <w:trHeight w:val="585"/>
            </w:trPr>
            <w:tc>
              <w:tcPr>
                <w:tcW w:w="555" w:type="dxa"/>
                <w:shd w:val="clear" w:color="auto" w:fill="auto"/>
                <w:tcMar>
                  <w:top w:w="100" w:type="dxa"/>
                  <w:left w:w="100" w:type="dxa"/>
                  <w:bottom w:w="100" w:type="dxa"/>
                  <w:right w:w="100" w:type="dxa"/>
                </w:tcMar>
              </w:tcPr>
              <w:p w14:paraId="64652D08" w14:textId="77777777" w:rsidR="00E706CA" w:rsidRDefault="00E706CA" w:rsidP="00945BA4">
                <w:pPr>
                  <w:widowControl w:val="0"/>
                  <w:spacing w:after="0" w:line="240" w:lineRule="auto"/>
                  <w:rPr>
                    <w:sz w:val="24"/>
                    <w:szCs w:val="24"/>
                  </w:rPr>
                </w:pPr>
              </w:p>
            </w:tc>
            <w:tc>
              <w:tcPr>
                <w:tcW w:w="1080" w:type="dxa"/>
                <w:shd w:val="clear" w:color="auto" w:fill="auto"/>
                <w:tcMar>
                  <w:top w:w="100" w:type="dxa"/>
                  <w:left w:w="100" w:type="dxa"/>
                  <w:bottom w:w="100" w:type="dxa"/>
                  <w:right w:w="100" w:type="dxa"/>
                </w:tcMar>
              </w:tcPr>
              <w:p w14:paraId="187D860B" w14:textId="77777777" w:rsidR="00E706CA" w:rsidRDefault="00E706CA" w:rsidP="00945BA4">
                <w:pPr>
                  <w:spacing w:before="120" w:after="120" w:line="240" w:lineRule="auto"/>
                  <w:ind w:left="120" w:right="120"/>
                  <w:jc w:val="both"/>
                  <w:rPr>
                    <w:sz w:val="24"/>
                    <w:szCs w:val="24"/>
                  </w:rPr>
                </w:pPr>
                <w:r>
                  <w:rPr>
                    <w:sz w:val="24"/>
                    <w:szCs w:val="24"/>
                  </w:rPr>
                  <w:t>TikTok</w:t>
                </w:r>
              </w:p>
            </w:tc>
            <w:tc>
              <w:tcPr>
                <w:tcW w:w="7065" w:type="dxa"/>
                <w:gridSpan w:val="5"/>
                <w:shd w:val="clear" w:color="auto" w:fill="auto"/>
                <w:tcMar>
                  <w:top w:w="100" w:type="dxa"/>
                  <w:left w:w="100" w:type="dxa"/>
                  <w:bottom w:w="100" w:type="dxa"/>
                  <w:right w:w="100" w:type="dxa"/>
                </w:tcMar>
              </w:tcPr>
              <w:p w14:paraId="228C0A52" w14:textId="77777777" w:rsidR="00E706CA" w:rsidRDefault="00E706CA" w:rsidP="00945BA4">
                <w:pPr>
                  <w:spacing w:before="120" w:after="120" w:line="240" w:lineRule="auto"/>
                  <w:ind w:left="120" w:right="120"/>
                  <w:jc w:val="both"/>
                  <w:rPr>
                    <w:b/>
                    <w:bCs/>
                    <w:sz w:val="24"/>
                    <w:szCs w:val="24"/>
                  </w:rPr>
                </w:pPr>
                <w:r>
                  <w:rPr>
                    <w:b/>
                    <w:bCs/>
                    <w:sz w:val="24"/>
                    <w:szCs w:val="24"/>
                  </w:rPr>
                  <w:t>Outros:</w:t>
                </w:r>
              </w:p>
            </w:tc>
          </w:tr>
        </w:tbl>
      </w:sdtContent>
    </w:sdt>
    <w:p w14:paraId="260577BA" w14:textId="77777777" w:rsidR="00E706CA" w:rsidRDefault="00E706CA" w:rsidP="00E706CA">
      <w:pPr>
        <w:spacing w:after="0" w:line="240" w:lineRule="auto"/>
        <w:ind w:left="120" w:right="120"/>
        <w:jc w:val="both"/>
        <w:rPr>
          <w:color w:val="000000"/>
          <w:sz w:val="24"/>
          <w:szCs w:val="24"/>
        </w:rPr>
      </w:pPr>
    </w:p>
    <w:p w14:paraId="3ACED0BE" w14:textId="77777777" w:rsidR="00E706CA" w:rsidRDefault="00E706CA" w:rsidP="00E706CA">
      <w:pPr>
        <w:spacing w:before="120" w:after="120" w:line="240" w:lineRule="auto"/>
        <w:ind w:left="120" w:right="120"/>
        <w:jc w:val="both"/>
        <w:rPr>
          <w:color w:val="000000"/>
          <w:sz w:val="24"/>
          <w:szCs w:val="24"/>
        </w:rPr>
      </w:pPr>
      <w:r>
        <w:rPr>
          <w:b/>
          <w:bCs/>
          <w:sz w:val="24"/>
          <w:szCs w:val="24"/>
        </w:rPr>
        <w:t>5</w:t>
      </w:r>
      <w:r>
        <w:rPr>
          <w:b/>
          <w:bCs/>
          <w:color w:val="000000"/>
          <w:sz w:val="24"/>
          <w:szCs w:val="24"/>
        </w:rPr>
        <w:t>.3 Informe aqui os links dessas plataformas: </w:t>
      </w:r>
      <w:r>
        <w:rPr>
          <w:color w:val="000000"/>
          <w:sz w:val="24"/>
          <w:szCs w:val="24"/>
        </w:rPr>
        <w:t> </w:t>
      </w:r>
      <w:r>
        <w:rPr>
          <w:b/>
          <w:bCs/>
          <w:sz w:val="24"/>
          <w:szCs w:val="24"/>
        </w:rPr>
        <w:t>Caso você tenha marcado os itens 1 e 3 (</w:t>
      </w:r>
      <w:proofErr w:type="spellStart"/>
      <w:r>
        <w:rPr>
          <w:b/>
          <w:bCs/>
          <w:sz w:val="24"/>
          <w:szCs w:val="24"/>
        </w:rPr>
        <w:t>Virtuall</w:t>
      </w:r>
      <w:proofErr w:type="spellEnd"/>
      <w:r>
        <w:rPr>
          <w:b/>
          <w:bCs/>
          <w:sz w:val="24"/>
          <w:szCs w:val="24"/>
        </w:rPr>
        <w:t xml:space="preserve"> e Híbrido):</w:t>
      </w:r>
    </w:p>
    <w:tbl>
      <w:tblPr>
        <w:tblW w:w="867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70"/>
      </w:tblGrid>
      <w:tr w:rsidR="00E706CA" w14:paraId="292E145C" w14:textId="77777777" w:rsidTr="00945BA4">
        <w:tc>
          <w:tcPr>
            <w:tcW w:w="8670" w:type="dxa"/>
            <w:shd w:val="clear" w:color="auto" w:fill="auto"/>
            <w:tcMar>
              <w:top w:w="100" w:type="dxa"/>
              <w:left w:w="100" w:type="dxa"/>
              <w:bottom w:w="100" w:type="dxa"/>
              <w:right w:w="100" w:type="dxa"/>
            </w:tcMar>
          </w:tcPr>
          <w:sdt>
            <w:sdtPr>
              <w:tag w:val="goog_rdk_15"/>
              <w:id w:val="1034377984"/>
              <w:lock w:val="contentLocked"/>
            </w:sdtPr>
            <w:sdtContent>
              <w:p w14:paraId="2B2AEF61" w14:textId="77777777" w:rsidR="00E706CA" w:rsidRDefault="00000000" w:rsidP="00945BA4">
                <w:pPr>
                  <w:widowControl w:val="0"/>
                  <w:pBdr>
                    <w:top w:val="nil"/>
                    <w:left w:val="nil"/>
                    <w:bottom w:val="nil"/>
                    <w:right w:val="nil"/>
                    <w:between w:val="nil"/>
                  </w:pBdr>
                  <w:spacing w:after="0" w:line="240" w:lineRule="auto"/>
                  <w:rPr>
                    <w:color w:val="000000"/>
                    <w:sz w:val="24"/>
                    <w:szCs w:val="24"/>
                  </w:rPr>
                </w:pPr>
              </w:p>
            </w:sdtContent>
          </w:sdt>
        </w:tc>
      </w:tr>
    </w:tbl>
    <w:p w14:paraId="67CFE922" w14:textId="77777777" w:rsidR="00E706CA" w:rsidRDefault="00E706CA" w:rsidP="00E706CA">
      <w:pPr>
        <w:spacing w:after="120" w:line="240" w:lineRule="auto"/>
        <w:ind w:left="120" w:right="120"/>
        <w:jc w:val="both"/>
        <w:rPr>
          <w:color w:val="000000"/>
          <w:sz w:val="24"/>
          <w:szCs w:val="24"/>
        </w:rPr>
      </w:pPr>
      <w:r>
        <w:rPr>
          <w:color w:val="000000"/>
          <w:sz w:val="24"/>
          <w:szCs w:val="24"/>
        </w:rPr>
        <w:t> </w:t>
      </w:r>
    </w:p>
    <w:p w14:paraId="2E2FA3C8" w14:textId="77777777" w:rsidR="00E706CA" w:rsidRDefault="00E706CA" w:rsidP="00E706CA">
      <w:pPr>
        <w:spacing w:before="120" w:after="120" w:line="240" w:lineRule="auto"/>
        <w:ind w:left="120" w:right="120"/>
        <w:jc w:val="both"/>
        <w:rPr>
          <w:sz w:val="24"/>
          <w:szCs w:val="24"/>
        </w:rPr>
      </w:pPr>
      <w:r>
        <w:rPr>
          <w:b/>
          <w:bCs/>
          <w:sz w:val="24"/>
          <w:szCs w:val="24"/>
        </w:rPr>
        <w:t>5.4 De que forma aconteceram as ações e atividades presenciais do projeto?</w:t>
      </w:r>
    </w:p>
    <w:sdt>
      <w:sdtPr>
        <w:tag w:val="goog_rdk_16"/>
        <w:id w:val="-696974119"/>
        <w:lock w:val="contentLocked"/>
      </w:sdtPr>
      <w:sdtContent>
        <w:tbl>
          <w:tblPr>
            <w:tblW w:w="874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830"/>
            <w:gridCol w:w="555"/>
            <w:gridCol w:w="1830"/>
            <w:gridCol w:w="570"/>
            <w:gridCol w:w="3465"/>
          </w:tblGrid>
          <w:tr w:rsidR="00E706CA" w14:paraId="0DECE5C0" w14:textId="77777777" w:rsidTr="00945BA4">
            <w:trPr>
              <w:trHeight w:val="585"/>
            </w:trPr>
            <w:tc>
              <w:tcPr>
                <w:tcW w:w="495" w:type="dxa"/>
                <w:shd w:val="clear" w:color="auto" w:fill="auto"/>
                <w:tcMar>
                  <w:top w:w="100" w:type="dxa"/>
                  <w:left w:w="100" w:type="dxa"/>
                  <w:bottom w:w="100" w:type="dxa"/>
                  <w:right w:w="100" w:type="dxa"/>
                </w:tcMar>
              </w:tcPr>
              <w:p w14:paraId="74AAEEBE" w14:textId="77777777" w:rsidR="00E706CA" w:rsidRDefault="00E706CA" w:rsidP="00945BA4">
                <w:pPr>
                  <w:widowControl w:val="0"/>
                  <w:spacing w:after="0" w:line="240" w:lineRule="auto"/>
                  <w:rPr>
                    <w:sz w:val="24"/>
                    <w:szCs w:val="24"/>
                  </w:rPr>
                </w:pPr>
              </w:p>
            </w:tc>
            <w:tc>
              <w:tcPr>
                <w:tcW w:w="1830" w:type="dxa"/>
                <w:shd w:val="clear" w:color="auto" w:fill="auto"/>
                <w:tcMar>
                  <w:top w:w="100" w:type="dxa"/>
                  <w:left w:w="100" w:type="dxa"/>
                  <w:bottom w:w="100" w:type="dxa"/>
                  <w:right w:w="100" w:type="dxa"/>
                </w:tcMar>
              </w:tcPr>
              <w:p w14:paraId="5C95ECFA" w14:textId="77777777" w:rsidR="00E706CA" w:rsidRDefault="00E706CA" w:rsidP="00945BA4">
                <w:pPr>
                  <w:spacing w:after="0" w:line="240" w:lineRule="auto"/>
                  <w:ind w:right="-60"/>
                  <w:jc w:val="both"/>
                  <w:rPr>
                    <w:sz w:val="24"/>
                    <w:szCs w:val="24"/>
                  </w:rPr>
                </w:pPr>
                <w:r>
                  <w:rPr>
                    <w:sz w:val="24"/>
                    <w:szCs w:val="24"/>
                  </w:rPr>
                  <w:t>Presencial.</w:t>
                </w:r>
              </w:p>
            </w:tc>
            <w:tc>
              <w:tcPr>
                <w:tcW w:w="555" w:type="dxa"/>
                <w:shd w:val="clear" w:color="auto" w:fill="auto"/>
                <w:tcMar>
                  <w:top w:w="100" w:type="dxa"/>
                  <w:left w:w="100" w:type="dxa"/>
                  <w:bottom w:w="100" w:type="dxa"/>
                  <w:right w:w="100" w:type="dxa"/>
                </w:tcMar>
              </w:tcPr>
              <w:p w14:paraId="7EB119B1" w14:textId="77777777" w:rsidR="00E706CA" w:rsidRDefault="00E706CA" w:rsidP="00945BA4">
                <w:pPr>
                  <w:spacing w:after="0" w:line="240" w:lineRule="auto"/>
                  <w:ind w:left="120" w:right="120"/>
                  <w:jc w:val="both"/>
                  <w:rPr>
                    <w:sz w:val="24"/>
                    <w:szCs w:val="24"/>
                  </w:rPr>
                </w:pPr>
              </w:p>
            </w:tc>
            <w:tc>
              <w:tcPr>
                <w:tcW w:w="1830" w:type="dxa"/>
                <w:shd w:val="clear" w:color="auto" w:fill="auto"/>
                <w:tcMar>
                  <w:top w:w="100" w:type="dxa"/>
                  <w:left w:w="100" w:type="dxa"/>
                  <w:bottom w:w="100" w:type="dxa"/>
                  <w:right w:w="100" w:type="dxa"/>
                </w:tcMar>
              </w:tcPr>
              <w:p w14:paraId="6B33AA90" w14:textId="77777777" w:rsidR="00E706CA" w:rsidRDefault="00E706CA" w:rsidP="00945BA4">
                <w:pPr>
                  <w:spacing w:after="0" w:line="240" w:lineRule="auto"/>
                  <w:ind w:left="120" w:right="120"/>
                  <w:jc w:val="both"/>
                  <w:rPr>
                    <w:sz w:val="24"/>
                    <w:szCs w:val="24"/>
                  </w:rPr>
                </w:pPr>
                <w:r>
                  <w:rPr>
                    <w:sz w:val="24"/>
                    <w:szCs w:val="24"/>
                  </w:rPr>
                  <w:t>Virtual</w:t>
                </w:r>
              </w:p>
            </w:tc>
            <w:tc>
              <w:tcPr>
                <w:tcW w:w="570" w:type="dxa"/>
                <w:shd w:val="clear" w:color="auto" w:fill="auto"/>
                <w:tcMar>
                  <w:top w:w="100" w:type="dxa"/>
                  <w:left w:w="100" w:type="dxa"/>
                  <w:bottom w:w="100" w:type="dxa"/>
                  <w:right w:w="100" w:type="dxa"/>
                </w:tcMar>
              </w:tcPr>
              <w:p w14:paraId="38233B8B" w14:textId="77777777" w:rsidR="00E706CA" w:rsidRDefault="00E706CA" w:rsidP="00945BA4">
                <w:pPr>
                  <w:spacing w:after="0" w:line="240" w:lineRule="auto"/>
                  <w:ind w:left="120" w:right="120"/>
                  <w:jc w:val="both"/>
                  <w:rPr>
                    <w:sz w:val="24"/>
                    <w:szCs w:val="24"/>
                  </w:rPr>
                </w:pPr>
              </w:p>
            </w:tc>
            <w:tc>
              <w:tcPr>
                <w:tcW w:w="3465" w:type="dxa"/>
                <w:shd w:val="clear" w:color="auto" w:fill="auto"/>
                <w:tcMar>
                  <w:top w:w="100" w:type="dxa"/>
                  <w:left w:w="100" w:type="dxa"/>
                  <w:bottom w:w="100" w:type="dxa"/>
                  <w:right w:w="100" w:type="dxa"/>
                </w:tcMar>
              </w:tcPr>
              <w:p w14:paraId="3AB00642" w14:textId="77777777" w:rsidR="00E706CA" w:rsidRDefault="00E706CA" w:rsidP="00945BA4">
                <w:pPr>
                  <w:spacing w:after="0" w:line="240" w:lineRule="auto"/>
                  <w:ind w:left="-13" w:right="120"/>
                  <w:jc w:val="both"/>
                  <w:rPr>
                    <w:sz w:val="24"/>
                    <w:szCs w:val="24"/>
                  </w:rPr>
                </w:pPr>
                <w:r>
                  <w:rPr>
                    <w:sz w:val="24"/>
                    <w:szCs w:val="24"/>
                  </w:rPr>
                  <w:t>Híbrido (presencial e virtual).</w:t>
                </w:r>
              </w:p>
            </w:tc>
          </w:tr>
          <w:tr w:rsidR="00E706CA" w14:paraId="3CAF4DC8" w14:textId="77777777" w:rsidTr="00945BA4">
            <w:trPr>
              <w:trHeight w:val="585"/>
            </w:trPr>
            <w:tc>
              <w:tcPr>
                <w:tcW w:w="495" w:type="dxa"/>
                <w:shd w:val="clear" w:color="auto" w:fill="auto"/>
                <w:tcMar>
                  <w:top w:w="100" w:type="dxa"/>
                  <w:left w:w="100" w:type="dxa"/>
                  <w:bottom w:w="100" w:type="dxa"/>
                  <w:right w:w="100" w:type="dxa"/>
                </w:tcMar>
              </w:tcPr>
              <w:p w14:paraId="5436AD12" w14:textId="77777777" w:rsidR="00E706CA" w:rsidRDefault="00E706CA" w:rsidP="00945BA4">
                <w:pPr>
                  <w:widowControl w:val="0"/>
                  <w:spacing w:after="0" w:line="240" w:lineRule="auto"/>
                  <w:rPr>
                    <w:sz w:val="24"/>
                    <w:szCs w:val="24"/>
                  </w:rPr>
                </w:pPr>
              </w:p>
            </w:tc>
            <w:tc>
              <w:tcPr>
                <w:tcW w:w="1830" w:type="dxa"/>
                <w:shd w:val="clear" w:color="auto" w:fill="auto"/>
                <w:tcMar>
                  <w:top w:w="100" w:type="dxa"/>
                  <w:left w:w="100" w:type="dxa"/>
                  <w:bottom w:w="100" w:type="dxa"/>
                  <w:right w:w="100" w:type="dxa"/>
                </w:tcMar>
              </w:tcPr>
              <w:p w14:paraId="509A7FD4" w14:textId="77777777" w:rsidR="00E706CA" w:rsidRDefault="00E706CA" w:rsidP="00945BA4">
                <w:pPr>
                  <w:spacing w:after="0" w:line="240" w:lineRule="auto"/>
                  <w:ind w:right="-104"/>
                  <w:jc w:val="both"/>
                  <w:rPr>
                    <w:sz w:val="24"/>
                    <w:szCs w:val="24"/>
                  </w:rPr>
                </w:pPr>
                <w:r>
                  <w:rPr>
                    <w:sz w:val="24"/>
                    <w:szCs w:val="24"/>
                  </w:rPr>
                  <w:t>Fixas, sempre no mesmo local.</w:t>
                </w:r>
              </w:p>
            </w:tc>
            <w:tc>
              <w:tcPr>
                <w:tcW w:w="555" w:type="dxa"/>
                <w:shd w:val="clear" w:color="auto" w:fill="auto"/>
                <w:tcMar>
                  <w:top w:w="100" w:type="dxa"/>
                  <w:left w:w="100" w:type="dxa"/>
                  <w:bottom w:w="100" w:type="dxa"/>
                  <w:right w:w="100" w:type="dxa"/>
                </w:tcMar>
              </w:tcPr>
              <w:p w14:paraId="5226BE42" w14:textId="77777777" w:rsidR="00E706CA" w:rsidRDefault="00E706CA" w:rsidP="00945BA4">
                <w:pPr>
                  <w:spacing w:after="0" w:line="240" w:lineRule="auto"/>
                  <w:ind w:left="120" w:right="120"/>
                  <w:jc w:val="both"/>
                  <w:rPr>
                    <w:sz w:val="24"/>
                    <w:szCs w:val="24"/>
                  </w:rPr>
                </w:pPr>
              </w:p>
            </w:tc>
            <w:tc>
              <w:tcPr>
                <w:tcW w:w="1830" w:type="dxa"/>
                <w:shd w:val="clear" w:color="auto" w:fill="auto"/>
                <w:tcMar>
                  <w:top w:w="100" w:type="dxa"/>
                  <w:left w:w="100" w:type="dxa"/>
                  <w:bottom w:w="100" w:type="dxa"/>
                  <w:right w:w="100" w:type="dxa"/>
                </w:tcMar>
              </w:tcPr>
              <w:p w14:paraId="335DC670" w14:textId="77777777" w:rsidR="00E706CA" w:rsidRDefault="00E706CA" w:rsidP="00945BA4">
                <w:pPr>
                  <w:spacing w:after="0" w:line="240" w:lineRule="auto"/>
                  <w:ind w:right="-57"/>
                  <w:jc w:val="both"/>
                  <w:rPr>
                    <w:sz w:val="24"/>
                    <w:szCs w:val="24"/>
                  </w:rPr>
                </w:pPr>
                <w:r>
                  <w:rPr>
                    <w:sz w:val="24"/>
                    <w:szCs w:val="24"/>
                  </w:rPr>
                  <w:t>Itinerantes, em diferentes locais.</w:t>
                </w:r>
              </w:p>
            </w:tc>
            <w:tc>
              <w:tcPr>
                <w:tcW w:w="570" w:type="dxa"/>
                <w:shd w:val="clear" w:color="auto" w:fill="auto"/>
                <w:tcMar>
                  <w:top w:w="100" w:type="dxa"/>
                  <w:left w:w="100" w:type="dxa"/>
                  <w:bottom w:w="100" w:type="dxa"/>
                  <w:right w:w="100" w:type="dxa"/>
                </w:tcMar>
              </w:tcPr>
              <w:p w14:paraId="2F929613" w14:textId="77777777" w:rsidR="00E706CA" w:rsidRDefault="00E706CA" w:rsidP="00945BA4">
                <w:pPr>
                  <w:spacing w:after="0" w:line="240" w:lineRule="auto"/>
                  <w:ind w:left="120" w:right="120"/>
                  <w:jc w:val="both"/>
                  <w:rPr>
                    <w:sz w:val="24"/>
                    <w:szCs w:val="24"/>
                  </w:rPr>
                </w:pPr>
              </w:p>
            </w:tc>
            <w:tc>
              <w:tcPr>
                <w:tcW w:w="3465" w:type="dxa"/>
                <w:shd w:val="clear" w:color="auto" w:fill="auto"/>
                <w:tcMar>
                  <w:top w:w="100" w:type="dxa"/>
                  <w:left w:w="100" w:type="dxa"/>
                  <w:bottom w:w="100" w:type="dxa"/>
                  <w:right w:w="100" w:type="dxa"/>
                </w:tcMar>
              </w:tcPr>
              <w:p w14:paraId="25941326" w14:textId="77777777" w:rsidR="00E706CA" w:rsidRDefault="00E706CA" w:rsidP="00945BA4">
                <w:pPr>
                  <w:spacing w:after="0" w:line="240" w:lineRule="auto"/>
                  <w:ind w:right="-6"/>
                  <w:jc w:val="both"/>
                  <w:rPr>
                    <w:sz w:val="24"/>
                    <w:szCs w:val="24"/>
                  </w:rPr>
                </w:pPr>
                <w:r>
                  <w:rPr>
                    <w:sz w:val="24"/>
                    <w:szCs w:val="24"/>
                  </w:rPr>
                  <w:t>Principalmente em um local base, mas com ações também em outros locais.</w:t>
                </w:r>
              </w:p>
            </w:tc>
          </w:tr>
        </w:tbl>
      </w:sdtContent>
    </w:sdt>
    <w:p w14:paraId="2C47B53E" w14:textId="77777777" w:rsidR="00E706CA" w:rsidRDefault="00E706CA" w:rsidP="00E706CA">
      <w:pPr>
        <w:spacing w:before="120" w:after="120" w:line="240" w:lineRule="auto"/>
        <w:ind w:right="120"/>
        <w:jc w:val="both"/>
        <w:rPr>
          <w:color w:val="000000"/>
          <w:sz w:val="24"/>
          <w:szCs w:val="24"/>
        </w:rPr>
      </w:pPr>
    </w:p>
    <w:p w14:paraId="5600DF38" w14:textId="77777777" w:rsidR="00E706CA" w:rsidRDefault="00E706CA" w:rsidP="00E706CA">
      <w:pPr>
        <w:spacing w:before="120" w:after="120" w:line="240" w:lineRule="auto"/>
        <w:ind w:left="120" w:right="120"/>
        <w:jc w:val="both"/>
        <w:rPr>
          <w:sz w:val="24"/>
          <w:szCs w:val="24"/>
        </w:rPr>
      </w:pPr>
      <w:r>
        <w:rPr>
          <w:b/>
          <w:bCs/>
          <w:sz w:val="24"/>
          <w:szCs w:val="24"/>
        </w:rPr>
        <w:t>5</w:t>
      </w:r>
      <w:r>
        <w:rPr>
          <w:b/>
          <w:bCs/>
          <w:color w:val="000000"/>
          <w:sz w:val="24"/>
          <w:szCs w:val="24"/>
        </w:rPr>
        <w:t>.5 Em que município e Estado o projeto aconteceu? </w:t>
      </w:r>
    </w:p>
    <w:tbl>
      <w:tblPr>
        <w:tblW w:w="868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85"/>
      </w:tblGrid>
      <w:tr w:rsidR="00E706CA" w14:paraId="24B360DC" w14:textId="77777777" w:rsidTr="00945BA4">
        <w:tc>
          <w:tcPr>
            <w:tcW w:w="8685" w:type="dxa"/>
            <w:shd w:val="clear" w:color="auto" w:fill="auto"/>
            <w:tcMar>
              <w:top w:w="100" w:type="dxa"/>
              <w:left w:w="100" w:type="dxa"/>
              <w:bottom w:w="100" w:type="dxa"/>
              <w:right w:w="100" w:type="dxa"/>
            </w:tcMar>
          </w:tcPr>
          <w:sdt>
            <w:sdtPr>
              <w:tag w:val="goog_rdk_17"/>
              <w:id w:val="-1347358976"/>
              <w:lock w:val="contentLocked"/>
            </w:sdtPr>
            <w:sdtContent>
              <w:p w14:paraId="7A803D0F" w14:textId="77777777" w:rsidR="00E706CA" w:rsidRDefault="00000000" w:rsidP="00945BA4">
                <w:pPr>
                  <w:widowControl w:val="0"/>
                  <w:spacing w:after="0" w:line="240" w:lineRule="auto"/>
                  <w:rPr>
                    <w:sz w:val="24"/>
                    <w:szCs w:val="24"/>
                  </w:rPr>
                </w:pPr>
              </w:p>
            </w:sdtContent>
          </w:sdt>
        </w:tc>
      </w:tr>
    </w:tbl>
    <w:p w14:paraId="1097ADDE" w14:textId="77777777" w:rsidR="00E706CA" w:rsidRDefault="00E706CA" w:rsidP="00E706CA">
      <w:pPr>
        <w:spacing w:before="120" w:after="120" w:line="240" w:lineRule="auto"/>
        <w:ind w:right="120"/>
        <w:jc w:val="both"/>
        <w:rPr>
          <w:color w:val="000000"/>
          <w:sz w:val="24"/>
          <w:szCs w:val="24"/>
        </w:rPr>
      </w:pPr>
    </w:p>
    <w:p w14:paraId="25F5DE3D" w14:textId="77777777" w:rsidR="00E706CA" w:rsidRDefault="00E706CA" w:rsidP="00E706CA">
      <w:pPr>
        <w:spacing w:before="120" w:after="120" w:line="240" w:lineRule="auto"/>
        <w:ind w:left="120" w:right="120"/>
        <w:jc w:val="both"/>
        <w:rPr>
          <w:color w:val="000000"/>
          <w:sz w:val="24"/>
          <w:szCs w:val="24"/>
        </w:rPr>
      </w:pPr>
      <w:r>
        <w:rPr>
          <w:b/>
          <w:bCs/>
          <w:sz w:val="24"/>
          <w:szCs w:val="24"/>
        </w:rPr>
        <w:t>5</w:t>
      </w:r>
      <w:r>
        <w:rPr>
          <w:b/>
          <w:bCs/>
          <w:color w:val="000000"/>
          <w:sz w:val="24"/>
          <w:szCs w:val="24"/>
        </w:rPr>
        <w:t>.6 Onde o projeto foi realizado? </w:t>
      </w:r>
    </w:p>
    <w:p w14:paraId="645B93AA" w14:textId="77777777" w:rsidR="00E706CA" w:rsidRDefault="00E706CA" w:rsidP="00E706CA">
      <w:pPr>
        <w:spacing w:before="120" w:after="120" w:line="240" w:lineRule="auto"/>
        <w:ind w:left="120" w:right="120"/>
        <w:jc w:val="both"/>
        <w:rPr>
          <w:color w:val="000000"/>
          <w:sz w:val="24"/>
          <w:szCs w:val="24"/>
        </w:rPr>
      </w:pPr>
      <w:r>
        <w:rPr>
          <w:color w:val="000000"/>
          <w:sz w:val="24"/>
          <w:szCs w:val="24"/>
        </w:rPr>
        <w:t>Você pode marcar mais de uma opção.</w:t>
      </w:r>
    </w:p>
    <w:p w14:paraId="283CC1DE"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Equipamento cultural público municipal.</w:t>
      </w:r>
    </w:p>
    <w:p w14:paraId="3DE624B6"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Equipamento cultural público estadual.</w:t>
      </w:r>
    </w:p>
    <w:p w14:paraId="411B2366"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Espaço cultural independente.</w:t>
      </w:r>
    </w:p>
    <w:p w14:paraId="4929CC42"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Escola.</w:t>
      </w:r>
    </w:p>
    <w:p w14:paraId="638DCF66"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Praça.</w:t>
      </w:r>
    </w:p>
    <w:p w14:paraId="525A6A93"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Rua.</w:t>
      </w:r>
    </w:p>
    <w:p w14:paraId="71B7602B"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lastRenderedPageBreak/>
        <w:t>(  )</w:t>
      </w:r>
      <w:proofErr w:type="gramEnd"/>
      <w:r>
        <w:rPr>
          <w:color w:val="000000"/>
          <w:sz w:val="24"/>
          <w:szCs w:val="24"/>
        </w:rPr>
        <w:t>Parque.</w:t>
      </w:r>
    </w:p>
    <w:p w14:paraId="22F13880" w14:textId="77777777" w:rsidR="00E706CA" w:rsidRDefault="00E706CA" w:rsidP="00E706CA">
      <w:pPr>
        <w:spacing w:before="120" w:after="120" w:line="240" w:lineRule="auto"/>
        <w:ind w:left="120" w:right="120"/>
        <w:jc w:val="both"/>
        <w:rPr>
          <w:color w:val="000000"/>
          <w:sz w:val="24"/>
          <w:szCs w:val="24"/>
        </w:rPr>
      </w:pPr>
      <w:proofErr w:type="gramStart"/>
      <w:r>
        <w:rPr>
          <w:color w:val="000000"/>
          <w:sz w:val="24"/>
          <w:szCs w:val="24"/>
        </w:rPr>
        <w:t>(  )</w:t>
      </w:r>
      <w:proofErr w:type="gramEnd"/>
      <w:r>
        <w:rPr>
          <w:color w:val="000000"/>
          <w:sz w:val="24"/>
          <w:szCs w:val="24"/>
        </w:rPr>
        <w:t>Outros</w:t>
      </w:r>
    </w:p>
    <w:p w14:paraId="1B11491D" w14:textId="77777777" w:rsidR="00E706CA" w:rsidRDefault="00E706CA" w:rsidP="00E706CA">
      <w:pPr>
        <w:spacing w:before="120" w:after="120" w:line="240" w:lineRule="auto"/>
        <w:ind w:left="120" w:right="120"/>
        <w:jc w:val="both"/>
        <w:rPr>
          <w:b/>
          <w:bCs/>
          <w:sz w:val="24"/>
          <w:szCs w:val="24"/>
        </w:rPr>
      </w:pPr>
      <w:r>
        <w:rPr>
          <w:b/>
          <w:bCs/>
          <w:color w:val="000000"/>
          <w:sz w:val="24"/>
          <w:szCs w:val="24"/>
        </w:rPr>
        <w:t> </w:t>
      </w:r>
    </w:p>
    <w:p w14:paraId="012EA35F" w14:textId="77777777" w:rsidR="00E706CA" w:rsidRDefault="00E706CA" w:rsidP="00E706CA">
      <w:pPr>
        <w:spacing w:before="120" w:after="120" w:line="240" w:lineRule="auto"/>
        <w:ind w:left="120" w:right="120"/>
        <w:jc w:val="both"/>
        <w:rPr>
          <w:b/>
          <w:bCs/>
          <w:color w:val="000000"/>
          <w:sz w:val="24"/>
          <w:szCs w:val="24"/>
        </w:rPr>
      </w:pPr>
      <w:r>
        <w:rPr>
          <w:b/>
          <w:bCs/>
          <w:sz w:val="24"/>
          <w:szCs w:val="24"/>
        </w:rPr>
        <w:t>6</w:t>
      </w:r>
      <w:r>
        <w:rPr>
          <w:b/>
          <w:bCs/>
          <w:color w:val="000000"/>
          <w:sz w:val="24"/>
          <w:szCs w:val="24"/>
        </w:rPr>
        <w:t>. DIVULGAÇÃO DO PROJETO</w:t>
      </w:r>
    </w:p>
    <w:p w14:paraId="753E3213" w14:textId="77777777" w:rsidR="00E706CA" w:rsidRDefault="00E706CA" w:rsidP="00E706CA">
      <w:pPr>
        <w:spacing w:after="0" w:line="240" w:lineRule="auto"/>
        <w:ind w:left="120" w:right="120"/>
        <w:jc w:val="both"/>
        <w:rPr>
          <w:sz w:val="24"/>
          <w:szCs w:val="24"/>
        </w:rPr>
      </w:pPr>
    </w:p>
    <w:sdt>
      <w:sdtPr>
        <w:tag w:val="goog_rdk_18"/>
        <w:id w:val="312852410"/>
        <w:lock w:val="contentLocked"/>
      </w:sdtPr>
      <w:sdtContent>
        <w:tbl>
          <w:tblPr>
            <w:tblW w:w="865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55"/>
          </w:tblGrid>
          <w:tr w:rsidR="00E706CA" w14:paraId="0EE235E1" w14:textId="77777777" w:rsidTr="00945BA4">
            <w:tc>
              <w:tcPr>
                <w:tcW w:w="8655" w:type="dxa"/>
                <w:shd w:val="clear" w:color="auto" w:fill="auto"/>
                <w:tcMar>
                  <w:top w:w="100" w:type="dxa"/>
                  <w:left w:w="100" w:type="dxa"/>
                  <w:bottom w:w="100" w:type="dxa"/>
                  <w:right w:w="100" w:type="dxa"/>
                </w:tcMar>
              </w:tcPr>
              <w:p w14:paraId="6E13F671" w14:textId="77777777" w:rsidR="00E706CA" w:rsidRDefault="00E706CA" w:rsidP="00945BA4">
                <w:pPr>
                  <w:spacing w:before="120" w:after="120" w:line="240" w:lineRule="auto"/>
                  <w:ind w:left="120" w:right="120"/>
                  <w:jc w:val="both"/>
                  <w:rPr>
                    <w:sz w:val="24"/>
                    <w:szCs w:val="24"/>
                  </w:rPr>
                </w:pPr>
                <w:r>
                  <w:rPr>
                    <w:sz w:val="24"/>
                    <w:szCs w:val="24"/>
                  </w:rPr>
                  <w:t>Informe como o projeto foi divulgado. Ex.: Divulgado no Instagram</w:t>
                </w:r>
              </w:p>
            </w:tc>
          </w:tr>
          <w:tr w:rsidR="00E706CA" w14:paraId="1B3D03E5" w14:textId="77777777" w:rsidTr="00945BA4">
            <w:tc>
              <w:tcPr>
                <w:tcW w:w="8655" w:type="dxa"/>
                <w:shd w:val="clear" w:color="auto" w:fill="auto"/>
                <w:tcMar>
                  <w:top w:w="100" w:type="dxa"/>
                  <w:left w:w="100" w:type="dxa"/>
                  <w:bottom w:w="100" w:type="dxa"/>
                  <w:right w:w="100" w:type="dxa"/>
                </w:tcMar>
              </w:tcPr>
              <w:p w14:paraId="1739B0B6" w14:textId="77777777" w:rsidR="00E706CA" w:rsidRDefault="00000000" w:rsidP="00945BA4">
                <w:pPr>
                  <w:spacing w:before="120" w:after="120" w:line="240" w:lineRule="auto"/>
                  <w:ind w:left="120" w:right="120"/>
                  <w:jc w:val="both"/>
                  <w:rPr>
                    <w:sz w:val="24"/>
                    <w:szCs w:val="24"/>
                  </w:rPr>
                </w:pPr>
              </w:p>
            </w:tc>
          </w:tr>
        </w:tbl>
      </w:sdtContent>
    </w:sdt>
    <w:p w14:paraId="0ECB3080" w14:textId="77777777" w:rsidR="00E706CA" w:rsidRDefault="00E706CA" w:rsidP="00E706CA">
      <w:pPr>
        <w:spacing w:after="120" w:line="240" w:lineRule="auto"/>
        <w:ind w:right="120"/>
        <w:jc w:val="both"/>
        <w:rPr>
          <w:sz w:val="24"/>
          <w:szCs w:val="24"/>
        </w:rPr>
      </w:pPr>
    </w:p>
    <w:p w14:paraId="24105CD8" w14:textId="77777777" w:rsidR="00E706CA" w:rsidRDefault="00E706CA" w:rsidP="00E706CA">
      <w:pPr>
        <w:spacing w:before="120" w:after="120" w:line="240" w:lineRule="auto"/>
        <w:ind w:left="120" w:right="120"/>
        <w:jc w:val="both"/>
        <w:rPr>
          <w:sz w:val="24"/>
          <w:szCs w:val="24"/>
        </w:rPr>
      </w:pPr>
      <w:r>
        <w:rPr>
          <w:b/>
          <w:bCs/>
          <w:sz w:val="24"/>
          <w:szCs w:val="24"/>
        </w:rPr>
        <w:t>7</w:t>
      </w:r>
      <w:r>
        <w:rPr>
          <w:b/>
          <w:bCs/>
          <w:color w:val="000000"/>
          <w:sz w:val="24"/>
          <w:szCs w:val="24"/>
        </w:rPr>
        <w:t>. TÓPICOS ADICIONAIS</w:t>
      </w:r>
    </w:p>
    <w:sdt>
      <w:sdtPr>
        <w:tag w:val="goog_rdk_19"/>
        <w:id w:val="-1209406275"/>
        <w:lock w:val="contentLocked"/>
      </w:sdtPr>
      <w:sdtContent>
        <w:tbl>
          <w:tblPr>
            <w:tblW w:w="86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E706CA" w14:paraId="3492764F" w14:textId="77777777" w:rsidTr="00945BA4">
            <w:tc>
              <w:tcPr>
                <w:tcW w:w="8625" w:type="dxa"/>
                <w:shd w:val="clear" w:color="auto" w:fill="auto"/>
                <w:tcMar>
                  <w:top w:w="100" w:type="dxa"/>
                  <w:left w:w="100" w:type="dxa"/>
                  <w:bottom w:w="100" w:type="dxa"/>
                  <w:right w:w="100" w:type="dxa"/>
                </w:tcMar>
              </w:tcPr>
              <w:p w14:paraId="22C682BE" w14:textId="77777777" w:rsidR="00E706CA" w:rsidRDefault="00E706CA" w:rsidP="00945BA4">
                <w:pPr>
                  <w:spacing w:before="120" w:after="120" w:line="240" w:lineRule="auto"/>
                  <w:ind w:left="120" w:right="120"/>
                  <w:jc w:val="both"/>
                  <w:rPr>
                    <w:sz w:val="24"/>
                    <w:szCs w:val="24"/>
                  </w:rPr>
                </w:pPr>
                <w:r>
                  <w:rPr>
                    <w:sz w:val="24"/>
                    <w:szCs w:val="24"/>
                  </w:rPr>
                  <w:t>Inclua aqui informações relevantes que não foram abordadas nos tópicos anteriores, se houver.</w:t>
                </w:r>
              </w:p>
            </w:tc>
          </w:tr>
          <w:tr w:rsidR="00E706CA" w14:paraId="0FFCCE4F" w14:textId="77777777" w:rsidTr="00945BA4">
            <w:tc>
              <w:tcPr>
                <w:tcW w:w="8625" w:type="dxa"/>
                <w:shd w:val="clear" w:color="auto" w:fill="auto"/>
                <w:tcMar>
                  <w:top w:w="100" w:type="dxa"/>
                  <w:left w:w="100" w:type="dxa"/>
                  <w:bottom w:w="100" w:type="dxa"/>
                  <w:right w:w="100" w:type="dxa"/>
                </w:tcMar>
              </w:tcPr>
              <w:p w14:paraId="71D192E2" w14:textId="77777777" w:rsidR="00E706CA" w:rsidRDefault="00000000" w:rsidP="00945BA4">
                <w:pPr>
                  <w:spacing w:before="120" w:after="120" w:line="240" w:lineRule="auto"/>
                  <w:ind w:left="120" w:right="120"/>
                  <w:jc w:val="both"/>
                  <w:rPr>
                    <w:sz w:val="24"/>
                    <w:szCs w:val="24"/>
                  </w:rPr>
                </w:pPr>
              </w:p>
            </w:tc>
          </w:tr>
        </w:tbl>
      </w:sdtContent>
    </w:sdt>
    <w:p w14:paraId="708356E2" w14:textId="77777777" w:rsidR="00E706CA" w:rsidRDefault="00E706CA" w:rsidP="00E706CA">
      <w:pPr>
        <w:spacing w:before="120" w:after="120" w:line="240" w:lineRule="auto"/>
        <w:ind w:right="120"/>
        <w:jc w:val="both"/>
        <w:rPr>
          <w:sz w:val="24"/>
          <w:szCs w:val="24"/>
        </w:rPr>
      </w:pPr>
    </w:p>
    <w:p w14:paraId="79A9000D" w14:textId="77777777" w:rsidR="00E706CA" w:rsidRDefault="00E706CA" w:rsidP="00E706CA">
      <w:pPr>
        <w:spacing w:before="120" w:after="120" w:line="240" w:lineRule="auto"/>
        <w:ind w:left="120" w:right="120"/>
        <w:jc w:val="both"/>
        <w:rPr>
          <w:color w:val="000000"/>
          <w:sz w:val="24"/>
          <w:szCs w:val="24"/>
        </w:rPr>
      </w:pPr>
      <w:r>
        <w:rPr>
          <w:b/>
          <w:bCs/>
          <w:sz w:val="24"/>
          <w:szCs w:val="24"/>
        </w:rPr>
        <w:t>8</w:t>
      </w:r>
      <w:r>
        <w:rPr>
          <w:b/>
          <w:bCs/>
          <w:color w:val="000000"/>
          <w:sz w:val="24"/>
          <w:szCs w:val="24"/>
        </w:rPr>
        <w:t>. ANEXOS </w:t>
      </w:r>
    </w:p>
    <w:p w14:paraId="6373FEE9" w14:textId="77777777" w:rsidR="00E706CA" w:rsidRDefault="00E706CA" w:rsidP="00E706CA">
      <w:pPr>
        <w:spacing w:before="120" w:after="120" w:line="240" w:lineRule="auto"/>
        <w:ind w:left="120" w:right="120"/>
        <w:jc w:val="both"/>
        <w:rPr>
          <w:color w:val="000000"/>
          <w:sz w:val="24"/>
          <w:szCs w:val="24"/>
        </w:rPr>
      </w:pPr>
      <w:r>
        <w:rPr>
          <w:color w:val="000000"/>
          <w:sz w:val="24"/>
          <w:szCs w:val="24"/>
        </w:rPr>
        <w:t xml:space="preserve">Junte documentos que comprovem que você executou o projeto, tais como </w:t>
      </w:r>
      <w:proofErr w:type="spellStart"/>
      <w:r>
        <w:rPr>
          <w:color w:val="000000"/>
          <w:sz w:val="24"/>
          <w:szCs w:val="24"/>
        </w:rPr>
        <w:t>listas</w:t>
      </w:r>
      <w:proofErr w:type="spellEnd"/>
      <w:r>
        <w:rPr>
          <w:color w:val="000000"/>
          <w:sz w:val="24"/>
          <w:szCs w:val="24"/>
        </w:rPr>
        <w:t xml:space="preserve"> de presença, relatório fotográfico, vídeos, depoimentos, folders, materiais de divulgação do projeto, entre outros.</w:t>
      </w:r>
    </w:p>
    <w:p w14:paraId="74072B26" w14:textId="77777777" w:rsidR="00E706CA" w:rsidRDefault="00E706CA" w:rsidP="00E706CA">
      <w:pPr>
        <w:spacing w:before="120" w:after="120" w:line="240" w:lineRule="auto"/>
        <w:ind w:left="120" w:right="120"/>
        <w:jc w:val="both"/>
        <w:rPr>
          <w:sz w:val="24"/>
          <w:szCs w:val="24"/>
        </w:rPr>
      </w:pPr>
    </w:p>
    <w:p w14:paraId="520F5055" w14:textId="77777777" w:rsidR="00E706CA" w:rsidRDefault="00E706CA" w:rsidP="00E706CA">
      <w:pPr>
        <w:spacing w:before="120" w:after="120" w:line="240" w:lineRule="auto"/>
        <w:ind w:left="120" w:right="120"/>
        <w:jc w:val="both"/>
        <w:rPr>
          <w:sz w:val="24"/>
          <w:szCs w:val="24"/>
        </w:rPr>
      </w:pPr>
    </w:p>
    <w:p w14:paraId="3089ACB7" w14:textId="77777777" w:rsidR="00E706CA" w:rsidRDefault="00E706CA" w:rsidP="00E706CA">
      <w:pPr>
        <w:spacing w:before="120" w:after="120" w:line="240" w:lineRule="auto"/>
        <w:ind w:left="120" w:right="120"/>
        <w:jc w:val="center"/>
        <w:rPr>
          <w:sz w:val="24"/>
          <w:szCs w:val="24"/>
        </w:rPr>
      </w:pPr>
      <w:r>
        <w:rPr>
          <w:sz w:val="24"/>
          <w:szCs w:val="24"/>
        </w:rPr>
        <w:t>______________________________________</w:t>
      </w:r>
    </w:p>
    <w:p w14:paraId="2CB3A82C" w14:textId="77777777" w:rsidR="00E706CA" w:rsidRDefault="00E706CA" w:rsidP="00E706CA">
      <w:pPr>
        <w:spacing w:before="120" w:after="120" w:line="240" w:lineRule="auto"/>
        <w:ind w:left="120" w:right="120"/>
        <w:jc w:val="center"/>
        <w:rPr>
          <w:color w:val="000000"/>
          <w:sz w:val="24"/>
          <w:szCs w:val="24"/>
        </w:rPr>
      </w:pPr>
      <w:r>
        <w:rPr>
          <w:color w:val="000000"/>
          <w:sz w:val="24"/>
          <w:szCs w:val="24"/>
        </w:rPr>
        <w:t>Nome</w:t>
      </w:r>
    </w:p>
    <w:p w14:paraId="0347629A" w14:textId="77777777" w:rsidR="00E706CA" w:rsidRDefault="00E706CA" w:rsidP="00E706CA">
      <w:pPr>
        <w:spacing w:before="120" w:after="120" w:line="240" w:lineRule="auto"/>
        <w:ind w:left="120" w:right="120"/>
        <w:jc w:val="center"/>
        <w:rPr>
          <w:sz w:val="24"/>
          <w:szCs w:val="24"/>
        </w:rPr>
      </w:pPr>
      <w:r>
        <w:rPr>
          <w:color w:val="000000"/>
          <w:sz w:val="24"/>
          <w:szCs w:val="24"/>
        </w:rPr>
        <w:t>Assinatura do Agente Cultural Proponente</w:t>
      </w:r>
    </w:p>
    <w:p w14:paraId="1E15CB0A" w14:textId="13CF72AE" w:rsidR="00E706CA" w:rsidRDefault="00E706CA" w:rsidP="00E706CA">
      <w:pPr>
        <w:spacing w:line="360" w:lineRule="auto"/>
        <w:ind w:left="283" w:right="-40"/>
        <w:jc w:val="center"/>
        <w:rPr>
          <w:rFonts w:ascii="Calibri" w:eastAsia="Calibri" w:hAnsi="Calibri" w:cs="Calibri"/>
          <w:b/>
          <w:bCs/>
          <w:sz w:val="24"/>
          <w:szCs w:val="24"/>
        </w:rPr>
      </w:pPr>
    </w:p>
    <w:p w14:paraId="186F3DCD" w14:textId="7EA2AAF9" w:rsidR="00E706CA" w:rsidRDefault="00E706CA" w:rsidP="00E706CA">
      <w:pPr>
        <w:spacing w:line="360" w:lineRule="auto"/>
        <w:ind w:left="283" w:right="-40"/>
        <w:jc w:val="center"/>
        <w:rPr>
          <w:rFonts w:ascii="Calibri" w:eastAsia="Calibri" w:hAnsi="Calibri" w:cs="Calibri"/>
          <w:b/>
          <w:bCs/>
          <w:sz w:val="24"/>
          <w:szCs w:val="24"/>
        </w:rPr>
      </w:pPr>
    </w:p>
    <w:p w14:paraId="418619ED" w14:textId="509D8285" w:rsidR="00E706CA" w:rsidRDefault="00E706CA" w:rsidP="00E706CA">
      <w:pPr>
        <w:spacing w:line="360" w:lineRule="auto"/>
        <w:ind w:left="283" w:right="-40"/>
        <w:jc w:val="center"/>
        <w:rPr>
          <w:rFonts w:ascii="Calibri" w:eastAsia="Calibri" w:hAnsi="Calibri" w:cs="Calibri"/>
          <w:b/>
          <w:bCs/>
          <w:sz w:val="24"/>
          <w:szCs w:val="24"/>
        </w:rPr>
      </w:pPr>
    </w:p>
    <w:p w14:paraId="45A517F6" w14:textId="69950491" w:rsidR="00E706CA" w:rsidRDefault="00E706CA" w:rsidP="00E706CA">
      <w:pPr>
        <w:spacing w:line="360" w:lineRule="auto"/>
        <w:ind w:left="283" w:right="-40"/>
        <w:jc w:val="center"/>
        <w:rPr>
          <w:rFonts w:ascii="Calibri" w:eastAsia="Calibri" w:hAnsi="Calibri" w:cs="Calibri"/>
          <w:b/>
          <w:bCs/>
          <w:sz w:val="24"/>
          <w:szCs w:val="24"/>
        </w:rPr>
      </w:pPr>
    </w:p>
    <w:p w14:paraId="14DD2477" w14:textId="02CCB164" w:rsidR="00E706CA" w:rsidRDefault="00E706CA" w:rsidP="00E706CA">
      <w:pPr>
        <w:spacing w:line="360" w:lineRule="auto"/>
        <w:ind w:left="283" w:right="-40"/>
        <w:jc w:val="center"/>
        <w:rPr>
          <w:rFonts w:ascii="Calibri" w:eastAsia="Calibri" w:hAnsi="Calibri" w:cs="Calibri"/>
          <w:b/>
          <w:bCs/>
          <w:sz w:val="24"/>
          <w:szCs w:val="24"/>
        </w:rPr>
      </w:pPr>
    </w:p>
    <w:p w14:paraId="20A431CE" w14:textId="77777777" w:rsidR="00E706CA" w:rsidRDefault="00E706CA" w:rsidP="00E706CA">
      <w:pPr>
        <w:widowControl w:val="0"/>
        <w:pBdr>
          <w:top w:val="nil"/>
          <w:left w:val="nil"/>
          <w:bottom w:val="nil"/>
          <w:right w:val="nil"/>
          <w:between w:val="nil"/>
        </w:pBdr>
        <w:spacing w:after="0"/>
        <w:jc w:val="center"/>
        <w:rPr>
          <w:b/>
          <w:bCs/>
          <w:sz w:val="26"/>
          <w:szCs w:val="26"/>
        </w:rPr>
      </w:pPr>
      <w:r>
        <w:rPr>
          <w:b/>
          <w:bCs/>
          <w:sz w:val="26"/>
          <w:szCs w:val="26"/>
        </w:rPr>
        <w:lastRenderedPageBreak/>
        <w:t>ANEXO 11</w:t>
      </w:r>
    </w:p>
    <w:p w14:paraId="561763A9" w14:textId="77777777" w:rsidR="00E706CA" w:rsidRDefault="00E706CA" w:rsidP="00E706CA">
      <w:pPr>
        <w:widowControl w:val="0"/>
        <w:pBdr>
          <w:top w:val="nil"/>
          <w:left w:val="nil"/>
          <w:bottom w:val="nil"/>
          <w:right w:val="nil"/>
          <w:between w:val="nil"/>
        </w:pBdr>
        <w:spacing w:after="0"/>
        <w:jc w:val="center"/>
        <w:rPr>
          <w:b/>
          <w:bCs/>
          <w:sz w:val="26"/>
          <w:szCs w:val="26"/>
        </w:rPr>
      </w:pPr>
      <w:r>
        <w:rPr>
          <w:b/>
          <w:bCs/>
          <w:sz w:val="26"/>
          <w:szCs w:val="26"/>
        </w:rPr>
        <w:t>PLANO DE CURSO/OFICINA – MODELO BÁSICO</w:t>
      </w:r>
    </w:p>
    <w:p w14:paraId="5A57213C" w14:textId="77777777" w:rsidR="00E706CA" w:rsidRDefault="00E706CA" w:rsidP="00E706CA">
      <w:pPr>
        <w:widowControl w:val="0"/>
        <w:pBdr>
          <w:top w:val="nil"/>
          <w:left w:val="nil"/>
          <w:bottom w:val="nil"/>
          <w:right w:val="nil"/>
          <w:between w:val="nil"/>
        </w:pBdr>
        <w:spacing w:after="0"/>
        <w:rPr>
          <w:rFonts w:eastAsia="Arial" w:cs="Arial"/>
        </w:rPr>
      </w:pPr>
    </w:p>
    <w:tbl>
      <w:tblPr>
        <w:tblW w:w="9615"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5"/>
      </w:tblGrid>
      <w:tr w:rsidR="00E706CA" w14:paraId="13C3C05C" w14:textId="77777777" w:rsidTr="00945BA4">
        <w:tc>
          <w:tcPr>
            <w:tcW w:w="9615" w:type="dxa"/>
            <w:shd w:val="clear" w:color="auto" w:fill="FFFFFF"/>
          </w:tcPr>
          <w:p w14:paraId="5BA2E8A4" w14:textId="77777777" w:rsidR="00E706CA" w:rsidRDefault="00E706CA" w:rsidP="00945BA4">
            <w:pPr>
              <w:rPr>
                <w:b/>
                <w:bCs/>
              </w:rPr>
            </w:pPr>
            <w:r>
              <w:rPr>
                <w:b/>
                <w:bCs/>
              </w:rPr>
              <w:t>NOME DO PROJETO:</w:t>
            </w:r>
          </w:p>
        </w:tc>
      </w:tr>
      <w:tr w:rsidR="00E706CA" w14:paraId="2D6B60EC" w14:textId="77777777" w:rsidTr="00945BA4">
        <w:tc>
          <w:tcPr>
            <w:tcW w:w="9615" w:type="dxa"/>
            <w:shd w:val="clear" w:color="auto" w:fill="FFFFFF"/>
          </w:tcPr>
          <w:p w14:paraId="57B748A9" w14:textId="77777777" w:rsidR="00E706CA" w:rsidRDefault="00E706CA" w:rsidP="00945BA4">
            <w:pPr>
              <w:rPr>
                <w:b/>
                <w:bCs/>
              </w:rPr>
            </w:pPr>
            <w:r>
              <w:rPr>
                <w:b/>
                <w:bCs/>
              </w:rPr>
              <w:t>NOME DO CURSO/OFICINA:</w:t>
            </w:r>
          </w:p>
        </w:tc>
      </w:tr>
      <w:tr w:rsidR="00E706CA" w14:paraId="33B44BED" w14:textId="77777777" w:rsidTr="00945BA4">
        <w:tc>
          <w:tcPr>
            <w:tcW w:w="9615" w:type="dxa"/>
            <w:shd w:val="clear" w:color="auto" w:fill="FFFFFF"/>
          </w:tcPr>
          <w:p w14:paraId="0B721C4C" w14:textId="77777777" w:rsidR="00E706CA" w:rsidRDefault="00E706CA" w:rsidP="00945BA4">
            <w:r>
              <w:rPr>
                <w:b/>
                <w:bCs/>
              </w:rPr>
              <w:t>EMENTA:</w:t>
            </w:r>
            <w:r>
              <w:t xml:space="preserve"> </w:t>
            </w:r>
            <w:r>
              <w:rPr>
                <w:color w:val="FF0000"/>
              </w:rPr>
              <w:t>(faça um resumo do conteúdo do curso/oficina).</w:t>
            </w:r>
          </w:p>
        </w:tc>
      </w:tr>
      <w:tr w:rsidR="00E706CA" w14:paraId="69603333" w14:textId="77777777" w:rsidTr="00945BA4">
        <w:tc>
          <w:tcPr>
            <w:tcW w:w="9615" w:type="dxa"/>
            <w:shd w:val="clear" w:color="auto" w:fill="FFFFFF"/>
          </w:tcPr>
          <w:p w14:paraId="26D1A568" w14:textId="77777777" w:rsidR="00E706CA" w:rsidRDefault="00E706CA" w:rsidP="00945BA4">
            <w:pPr>
              <w:rPr>
                <w:b/>
                <w:bCs/>
              </w:rPr>
            </w:pPr>
          </w:p>
          <w:p w14:paraId="53C3463F" w14:textId="77777777" w:rsidR="00E706CA" w:rsidRDefault="00E706CA" w:rsidP="00945BA4">
            <w:pPr>
              <w:rPr>
                <w:b/>
                <w:bCs/>
              </w:rPr>
            </w:pPr>
          </w:p>
          <w:p w14:paraId="056AB2F6" w14:textId="77777777" w:rsidR="00E706CA" w:rsidRDefault="00E706CA" w:rsidP="00945BA4">
            <w:pPr>
              <w:rPr>
                <w:b/>
                <w:bCs/>
              </w:rPr>
            </w:pPr>
          </w:p>
        </w:tc>
      </w:tr>
      <w:tr w:rsidR="00E706CA" w14:paraId="4CEE079F" w14:textId="77777777" w:rsidTr="00945BA4">
        <w:tc>
          <w:tcPr>
            <w:tcW w:w="9615" w:type="dxa"/>
            <w:shd w:val="clear" w:color="auto" w:fill="FFFFFF"/>
          </w:tcPr>
          <w:p w14:paraId="2A990F55" w14:textId="77777777" w:rsidR="00E706CA" w:rsidRDefault="00E706CA" w:rsidP="00945BA4">
            <w:r>
              <w:rPr>
                <w:b/>
                <w:bCs/>
              </w:rPr>
              <w:t>OBJETIVOS:</w:t>
            </w:r>
            <w:r>
              <w:t xml:space="preserve"> </w:t>
            </w:r>
            <w:r>
              <w:rPr>
                <w:color w:val="FF0000"/>
              </w:rPr>
              <w:t>(indique os objetivos gerais e específicos de seu curso/oficina).</w:t>
            </w:r>
          </w:p>
        </w:tc>
      </w:tr>
      <w:tr w:rsidR="00E706CA" w14:paraId="4DFBB796" w14:textId="77777777" w:rsidTr="00945BA4">
        <w:tc>
          <w:tcPr>
            <w:tcW w:w="9615" w:type="dxa"/>
            <w:shd w:val="clear" w:color="auto" w:fill="FFFFFF"/>
          </w:tcPr>
          <w:p w14:paraId="62A72D23" w14:textId="77777777" w:rsidR="00E706CA" w:rsidRDefault="00E706CA" w:rsidP="00945BA4"/>
          <w:p w14:paraId="427B7167" w14:textId="77777777" w:rsidR="00E706CA" w:rsidRDefault="00E706CA" w:rsidP="00945BA4"/>
          <w:p w14:paraId="14BA6685" w14:textId="77777777" w:rsidR="00E706CA" w:rsidRDefault="00E706CA" w:rsidP="00945BA4"/>
        </w:tc>
      </w:tr>
      <w:tr w:rsidR="00E706CA" w14:paraId="4D4A76E4" w14:textId="77777777" w:rsidTr="00945BA4">
        <w:tc>
          <w:tcPr>
            <w:tcW w:w="9615" w:type="dxa"/>
            <w:shd w:val="clear" w:color="auto" w:fill="FFFFFF"/>
          </w:tcPr>
          <w:p w14:paraId="4CBEC2F8" w14:textId="77777777" w:rsidR="00E706CA" w:rsidRDefault="00E706CA" w:rsidP="00945BA4">
            <w:pPr>
              <w:jc w:val="both"/>
            </w:pPr>
            <w:r>
              <w:rPr>
                <w:b/>
                <w:bCs/>
              </w:rPr>
              <w:t xml:space="preserve">PÚBLICO ALVO: </w:t>
            </w:r>
            <w:r>
              <w:rPr>
                <w:color w:val="FF0000"/>
              </w:rPr>
              <w:t>(</w:t>
            </w:r>
            <w:r>
              <w:rPr>
                <w:color w:val="FF0000"/>
                <w:highlight w:val="white"/>
              </w:rPr>
              <w:t xml:space="preserve">indique as características preferenciais do público a ser trabalhado. Ex.: nível de formação, sexo, faixa de renda, local de moradia, membro de uma comunidade ou grupo, etc.). </w:t>
            </w:r>
          </w:p>
        </w:tc>
      </w:tr>
      <w:tr w:rsidR="00E706CA" w14:paraId="26C0FECE" w14:textId="77777777" w:rsidTr="00945BA4">
        <w:tc>
          <w:tcPr>
            <w:tcW w:w="9615" w:type="dxa"/>
            <w:shd w:val="clear" w:color="auto" w:fill="FFFFFF"/>
          </w:tcPr>
          <w:p w14:paraId="3CBFD7A7" w14:textId="77777777" w:rsidR="00E706CA" w:rsidRDefault="00E706CA" w:rsidP="00945BA4">
            <w:pPr>
              <w:rPr>
                <w:b/>
                <w:bCs/>
              </w:rPr>
            </w:pPr>
            <w:r>
              <w:rPr>
                <w:b/>
                <w:bCs/>
              </w:rPr>
              <w:t>FAIXA ETÁRIA:</w:t>
            </w:r>
          </w:p>
        </w:tc>
      </w:tr>
      <w:tr w:rsidR="00E706CA" w14:paraId="61213322" w14:textId="77777777" w:rsidTr="00945BA4">
        <w:tc>
          <w:tcPr>
            <w:tcW w:w="9615" w:type="dxa"/>
            <w:shd w:val="clear" w:color="auto" w:fill="FFFFFF"/>
          </w:tcPr>
          <w:p w14:paraId="54FBF635" w14:textId="77777777" w:rsidR="00E706CA" w:rsidRDefault="00E706CA" w:rsidP="00945BA4">
            <w:pPr>
              <w:rPr>
                <w:b/>
                <w:bCs/>
              </w:rPr>
            </w:pPr>
            <w:r>
              <w:rPr>
                <w:b/>
                <w:bCs/>
              </w:rPr>
              <w:t>PRÉ–REQUISITOS PARA INSCRIÇÃO:</w:t>
            </w:r>
          </w:p>
        </w:tc>
      </w:tr>
      <w:tr w:rsidR="00E706CA" w14:paraId="2B203EE3" w14:textId="77777777" w:rsidTr="00945BA4">
        <w:tc>
          <w:tcPr>
            <w:tcW w:w="9615" w:type="dxa"/>
            <w:shd w:val="clear" w:color="auto" w:fill="FFFFFF"/>
          </w:tcPr>
          <w:p w14:paraId="51B37E0F" w14:textId="77777777" w:rsidR="00E706CA" w:rsidRDefault="00E706CA" w:rsidP="00945BA4">
            <w:pPr>
              <w:rPr>
                <w:b/>
                <w:bCs/>
              </w:rPr>
            </w:pPr>
          </w:p>
          <w:p w14:paraId="6DF7F610" w14:textId="77777777" w:rsidR="00E706CA" w:rsidRDefault="00E706CA" w:rsidP="00945BA4">
            <w:pPr>
              <w:rPr>
                <w:b/>
                <w:bCs/>
              </w:rPr>
            </w:pPr>
          </w:p>
          <w:p w14:paraId="5CA7C43D" w14:textId="77777777" w:rsidR="00E706CA" w:rsidRDefault="00E706CA" w:rsidP="00945BA4">
            <w:pPr>
              <w:rPr>
                <w:b/>
                <w:bCs/>
              </w:rPr>
            </w:pPr>
          </w:p>
        </w:tc>
      </w:tr>
      <w:tr w:rsidR="00E706CA" w14:paraId="5C54F411" w14:textId="77777777" w:rsidTr="00945BA4">
        <w:tc>
          <w:tcPr>
            <w:tcW w:w="9615" w:type="dxa"/>
            <w:shd w:val="clear" w:color="auto" w:fill="FFFFFF"/>
          </w:tcPr>
          <w:p w14:paraId="0F19656E" w14:textId="77777777" w:rsidR="00E706CA" w:rsidRDefault="00E706CA" w:rsidP="00945BA4">
            <w:pPr>
              <w:rPr>
                <w:b/>
                <w:bCs/>
              </w:rPr>
            </w:pPr>
            <w:r>
              <w:rPr>
                <w:b/>
                <w:bCs/>
              </w:rPr>
              <w:t>Nº DE TURMAS:</w:t>
            </w:r>
          </w:p>
        </w:tc>
      </w:tr>
      <w:tr w:rsidR="00E706CA" w14:paraId="7DCBD429" w14:textId="77777777" w:rsidTr="00945BA4">
        <w:tc>
          <w:tcPr>
            <w:tcW w:w="9615" w:type="dxa"/>
            <w:shd w:val="clear" w:color="auto" w:fill="FFFFFF"/>
          </w:tcPr>
          <w:p w14:paraId="4224187A" w14:textId="77777777" w:rsidR="00E706CA" w:rsidRDefault="00E706CA" w:rsidP="00945BA4">
            <w:pPr>
              <w:rPr>
                <w:b/>
                <w:bCs/>
              </w:rPr>
            </w:pPr>
            <w:r>
              <w:rPr>
                <w:b/>
                <w:bCs/>
              </w:rPr>
              <w:t>Nº DE PARTICIPANTES POR TURMA:</w:t>
            </w:r>
          </w:p>
        </w:tc>
      </w:tr>
      <w:tr w:rsidR="00E706CA" w14:paraId="368904F7" w14:textId="77777777" w:rsidTr="00945BA4">
        <w:tc>
          <w:tcPr>
            <w:tcW w:w="9615" w:type="dxa"/>
            <w:shd w:val="clear" w:color="auto" w:fill="FFFFFF"/>
          </w:tcPr>
          <w:p w14:paraId="0F9732EA" w14:textId="77777777" w:rsidR="00E706CA" w:rsidRDefault="00E706CA" w:rsidP="00945BA4">
            <w:pPr>
              <w:rPr>
                <w:b/>
                <w:bCs/>
              </w:rPr>
            </w:pPr>
            <w:r>
              <w:rPr>
                <w:b/>
                <w:bCs/>
              </w:rPr>
              <w:t xml:space="preserve">METODOLOGIA: </w:t>
            </w:r>
            <w:r>
              <w:rPr>
                <w:color w:val="FF0000"/>
              </w:rPr>
              <w:t>(indique os métodos e técnicas utilizados em seu curso/oficina para atingir seus objetivos).</w:t>
            </w:r>
          </w:p>
        </w:tc>
      </w:tr>
      <w:tr w:rsidR="00E706CA" w14:paraId="300F48A2" w14:textId="77777777" w:rsidTr="00945BA4">
        <w:tc>
          <w:tcPr>
            <w:tcW w:w="9615" w:type="dxa"/>
            <w:shd w:val="clear" w:color="auto" w:fill="FFFFFF"/>
          </w:tcPr>
          <w:p w14:paraId="419035EC" w14:textId="77777777" w:rsidR="00E706CA" w:rsidRDefault="00E706CA" w:rsidP="00945BA4">
            <w:pPr>
              <w:rPr>
                <w:color w:val="FF0000"/>
              </w:rPr>
            </w:pPr>
          </w:p>
          <w:p w14:paraId="54716F6E" w14:textId="77777777" w:rsidR="00E706CA" w:rsidRDefault="00E706CA" w:rsidP="00945BA4">
            <w:pPr>
              <w:rPr>
                <w:color w:val="FF0000"/>
              </w:rPr>
            </w:pPr>
          </w:p>
          <w:p w14:paraId="1ECCC0DB" w14:textId="77777777" w:rsidR="00E706CA" w:rsidRDefault="00E706CA" w:rsidP="00945BA4">
            <w:pPr>
              <w:rPr>
                <w:color w:val="FF0000"/>
              </w:rPr>
            </w:pPr>
          </w:p>
        </w:tc>
      </w:tr>
      <w:tr w:rsidR="00E706CA" w14:paraId="33B440B1" w14:textId="77777777" w:rsidTr="00945BA4">
        <w:tc>
          <w:tcPr>
            <w:tcW w:w="9615" w:type="dxa"/>
            <w:shd w:val="clear" w:color="auto" w:fill="FFFFFF"/>
          </w:tcPr>
          <w:p w14:paraId="556235BC" w14:textId="77777777" w:rsidR="00E706CA" w:rsidRDefault="00E706CA" w:rsidP="00945BA4">
            <w:pPr>
              <w:rPr>
                <w:b/>
                <w:bCs/>
                <w:color w:val="FF0000"/>
              </w:rPr>
            </w:pPr>
            <w:r>
              <w:rPr>
                <w:b/>
                <w:bCs/>
              </w:rPr>
              <w:lastRenderedPageBreak/>
              <w:t xml:space="preserve">RECURSOS DIDÁTICOS: </w:t>
            </w:r>
            <w:r>
              <w:rPr>
                <w:color w:val="FF0000"/>
              </w:rPr>
              <w:t>(indique</w:t>
            </w:r>
            <w:r>
              <w:rPr>
                <w:b/>
                <w:bCs/>
                <w:color w:val="FF0000"/>
              </w:rPr>
              <w:t xml:space="preserve"> </w:t>
            </w:r>
            <w:r>
              <w:rPr>
                <w:color w:val="FF0000"/>
              </w:rPr>
              <w:t>os equipamentos ou materiais que serão utilizados no curso/oficina).</w:t>
            </w:r>
          </w:p>
        </w:tc>
      </w:tr>
      <w:tr w:rsidR="00E706CA" w14:paraId="62F91D89" w14:textId="77777777" w:rsidTr="00945BA4">
        <w:tc>
          <w:tcPr>
            <w:tcW w:w="9615" w:type="dxa"/>
            <w:shd w:val="clear" w:color="auto" w:fill="FFFFFF"/>
          </w:tcPr>
          <w:p w14:paraId="2522A683" w14:textId="77777777" w:rsidR="00E706CA" w:rsidRDefault="00E706CA" w:rsidP="00945BA4">
            <w:pPr>
              <w:rPr>
                <w:color w:val="FF0000"/>
              </w:rPr>
            </w:pPr>
          </w:p>
          <w:p w14:paraId="3D5AABC2" w14:textId="77777777" w:rsidR="00E706CA" w:rsidRDefault="00E706CA" w:rsidP="00945BA4">
            <w:pPr>
              <w:rPr>
                <w:color w:val="FF0000"/>
              </w:rPr>
            </w:pPr>
          </w:p>
          <w:p w14:paraId="5A7C05D8" w14:textId="77777777" w:rsidR="00E706CA" w:rsidRDefault="00E706CA" w:rsidP="00945BA4">
            <w:pPr>
              <w:rPr>
                <w:color w:val="FF0000"/>
              </w:rPr>
            </w:pPr>
          </w:p>
        </w:tc>
      </w:tr>
      <w:tr w:rsidR="00E706CA" w14:paraId="3270DD62" w14:textId="77777777" w:rsidTr="00945BA4">
        <w:tc>
          <w:tcPr>
            <w:tcW w:w="9615" w:type="dxa"/>
            <w:shd w:val="clear" w:color="auto" w:fill="FFFFFF"/>
          </w:tcPr>
          <w:p w14:paraId="09EF0A75" w14:textId="77777777" w:rsidR="00E706CA" w:rsidRDefault="00E706CA" w:rsidP="00945BA4">
            <w:pPr>
              <w:rPr>
                <w:b/>
                <w:bCs/>
                <w:color w:val="FF0000"/>
              </w:rPr>
            </w:pPr>
            <w:r>
              <w:rPr>
                <w:b/>
                <w:bCs/>
              </w:rPr>
              <w:t>PERIODICIDADE</w:t>
            </w:r>
            <w:r>
              <w:t xml:space="preserve">: </w:t>
            </w:r>
            <w:r>
              <w:rPr>
                <w:color w:val="FF0000"/>
              </w:rPr>
              <w:t>(indique a duração do curso/oficina: dias, semanas ou meses).</w:t>
            </w:r>
          </w:p>
        </w:tc>
      </w:tr>
      <w:tr w:rsidR="00E706CA" w14:paraId="5766D6D2" w14:textId="77777777" w:rsidTr="00945BA4">
        <w:tc>
          <w:tcPr>
            <w:tcW w:w="9615" w:type="dxa"/>
            <w:shd w:val="clear" w:color="auto" w:fill="FFFFFF"/>
          </w:tcPr>
          <w:p w14:paraId="2EE9B8E4" w14:textId="77777777" w:rsidR="00E706CA" w:rsidRDefault="00E706CA" w:rsidP="00945BA4">
            <w:pPr>
              <w:rPr>
                <w:b/>
                <w:bCs/>
              </w:rPr>
            </w:pPr>
          </w:p>
        </w:tc>
      </w:tr>
      <w:tr w:rsidR="00E706CA" w14:paraId="47A2CAAA" w14:textId="77777777" w:rsidTr="00945BA4">
        <w:tc>
          <w:tcPr>
            <w:tcW w:w="9615" w:type="dxa"/>
            <w:shd w:val="clear" w:color="auto" w:fill="FFFFFF"/>
          </w:tcPr>
          <w:p w14:paraId="1F4C27E2" w14:textId="77777777" w:rsidR="00E706CA" w:rsidRDefault="00E706CA" w:rsidP="00945BA4">
            <w:pPr>
              <w:jc w:val="both"/>
              <w:rPr>
                <w:color w:val="FF0000"/>
              </w:rPr>
            </w:pPr>
            <w:r>
              <w:rPr>
                <w:b/>
                <w:bCs/>
              </w:rPr>
              <w:t xml:space="preserve">CARGA HORÁRIA: </w:t>
            </w:r>
            <w:r>
              <w:rPr>
                <w:color w:val="FF0000"/>
              </w:rPr>
              <w:t>(registre a forma como será a distribuição da carga horária do curso/oficina: dias, semanas ou meses)</w:t>
            </w:r>
          </w:p>
        </w:tc>
      </w:tr>
      <w:tr w:rsidR="00E706CA" w14:paraId="29B5709D" w14:textId="77777777" w:rsidTr="00945BA4">
        <w:tc>
          <w:tcPr>
            <w:tcW w:w="9615" w:type="dxa"/>
            <w:shd w:val="clear" w:color="auto" w:fill="FFFFFF"/>
          </w:tcPr>
          <w:p w14:paraId="4B45B320" w14:textId="77777777" w:rsidR="00E706CA" w:rsidRDefault="00E706CA" w:rsidP="00945BA4">
            <w:pPr>
              <w:rPr>
                <w:b/>
                <w:bCs/>
              </w:rPr>
            </w:pPr>
          </w:p>
          <w:p w14:paraId="4BF5A485" w14:textId="77777777" w:rsidR="00E706CA" w:rsidRDefault="00E706CA" w:rsidP="00945BA4">
            <w:pPr>
              <w:rPr>
                <w:b/>
                <w:bCs/>
              </w:rPr>
            </w:pPr>
          </w:p>
        </w:tc>
      </w:tr>
      <w:tr w:rsidR="00E706CA" w14:paraId="1D325C6F" w14:textId="77777777" w:rsidTr="00945BA4">
        <w:tc>
          <w:tcPr>
            <w:tcW w:w="9615" w:type="dxa"/>
            <w:shd w:val="clear" w:color="auto" w:fill="FFFFFF"/>
          </w:tcPr>
          <w:p w14:paraId="30ADF8E6" w14:textId="77777777" w:rsidR="00E706CA" w:rsidRDefault="00E706CA" w:rsidP="00945BA4">
            <w:r>
              <w:rPr>
                <w:b/>
                <w:bCs/>
              </w:rPr>
              <w:t xml:space="preserve">CONTEÚDO: </w:t>
            </w:r>
            <w:r>
              <w:rPr>
                <w:color w:val="FF0000"/>
              </w:rPr>
              <w:t>(indique os assuntos que serão trabalhados no curso/oficina).</w:t>
            </w:r>
          </w:p>
        </w:tc>
      </w:tr>
      <w:tr w:rsidR="00E706CA" w14:paraId="738121FE" w14:textId="77777777" w:rsidTr="00945BA4">
        <w:tc>
          <w:tcPr>
            <w:tcW w:w="9615" w:type="dxa"/>
            <w:shd w:val="clear" w:color="auto" w:fill="FFFFFF"/>
          </w:tcPr>
          <w:p w14:paraId="3010CFBD" w14:textId="77777777" w:rsidR="00E706CA" w:rsidRDefault="00E706CA" w:rsidP="00945BA4">
            <w:pPr>
              <w:rPr>
                <w:b/>
                <w:bCs/>
              </w:rPr>
            </w:pPr>
          </w:p>
          <w:p w14:paraId="0FFE4F18" w14:textId="77777777" w:rsidR="00E706CA" w:rsidRDefault="00E706CA" w:rsidP="00945BA4">
            <w:pPr>
              <w:rPr>
                <w:b/>
                <w:bCs/>
              </w:rPr>
            </w:pPr>
          </w:p>
          <w:p w14:paraId="2A2CFF7F" w14:textId="77777777" w:rsidR="00E706CA" w:rsidRDefault="00E706CA" w:rsidP="00945BA4">
            <w:pPr>
              <w:rPr>
                <w:b/>
                <w:bCs/>
              </w:rPr>
            </w:pPr>
          </w:p>
          <w:p w14:paraId="1B527252" w14:textId="77777777" w:rsidR="00E706CA" w:rsidRDefault="00E706CA" w:rsidP="00945BA4">
            <w:pPr>
              <w:rPr>
                <w:b/>
                <w:bCs/>
              </w:rPr>
            </w:pPr>
          </w:p>
          <w:p w14:paraId="44F87CB2" w14:textId="77777777" w:rsidR="00E706CA" w:rsidRDefault="00E706CA" w:rsidP="00945BA4">
            <w:pPr>
              <w:rPr>
                <w:b/>
                <w:bCs/>
              </w:rPr>
            </w:pPr>
          </w:p>
          <w:p w14:paraId="0BD48864" w14:textId="77777777" w:rsidR="00E706CA" w:rsidRDefault="00E706CA" w:rsidP="00945BA4">
            <w:pPr>
              <w:rPr>
                <w:b/>
                <w:bCs/>
              </w:rPr>
            </w:pPr>
          </w:p>
        </w:tc>
      </w:tr>
      <w:tr w:rsidR="00E706CA" w14:paraId="32DD94E6" w14:textId="77777777" w:rsidTr="00945BA4">
        <w:tc>
          <w:tcPr>
            <w:tcW w:w="9615" w:type="dxa"/>
            <w:shd w:val="clear" w:color="auto" w:fill="FFFFFF"/>
          </w:tcPr>
          <w:p w14:paraId="3C01F9EC" w14:textId="77777777" w:rsidR="00E706CA" w:rsidRDefault="00E706CA" w:rsidP="00945BA4">
            <w:pPr>
              <w:rPr>
                <w:b/>
                <w:bCs/>
              </w:rPr>
            </w:pPr>
            <w:r>
              <w:rPr>
                <w:b/>
                <w:bCs/>
              </w:rPr>
              <w:t xml:space="preserve">AVALIAÇÃO: </w:t>
            </w:r>
          </w:p>
        </w:tc>
      </w:tr>
      <w:tr w:rsidR="00E706CA" w14:paraId="700BDDD7" w14:textId="77777777" w:rsidTr="00945BA4">
        <w:tc>
          <w:tcPr>
            <w:tcW w:w="9615" w:type="dxa"/>
            <w:shd w:val="clear" w:color="auto" w:fill="FFFFFF"/>
          </w:tcPr>
          <w:p w14:paraId="79A5FDF0" w14:textId="77777777" w:rsidR="00E706CA" w:rsidRDefault="00E706CA" w:rsidP="00945BA4">
            <w:pPr>
              <w:jc w:val="both"/>
              <w:rPr>
                <w:b/>
                <w:bCs/>
              </w:rPr>
            </w:pPr>
            <w:r>
              <w:rPr>
                <w:b/>
                <w:bCs/>
              </w:rPr>
              <w:t xml:space="preserve">1. Instrumento de avaliação do curso/oficina: </w:t>
            </w:r>
            <w:r>
              <w:rPr>
                <w:color w:val="FF0000"/>
              </w:rPr>
              <w:t>(descreva a forma de avaliação do curso/oficina, indicando como os professores/oficineiros avaliarão os participantes).</w:t>
            </w:r>
          </w:p>
        </w:tc>
      </w:tr>
      <w:tr w:rsidR="00E706CA" w14:paraId="6E49606B" w14:textId="77777777" w:rsidTr="00945BA4">
        <w:tc>
          <w:tcPr>
            <w:tcW w:w="9615" w:type="dxa"/>
            <w:shd w:val="clear" w:color="auto" w:fill="FFFFFF"/>
          </w:tcPr>
          <w:p w14:paraId="124A727A" w14:textId="77777777" w:rsidR="00E706CA" w:rsidRDefault="00E706CA" w:rsidP="00945BA4">
            <w:pPr>
              <w:rPr>
                <w:b/>
                <w:bCs/>
              </w:rPr>
            </w:pPr>
          </w:p>
          <w:p w14:paraId="4D165F0D" w14:textId="77777777" w:rsidR="00E706CA" w:rsidRDefault="00E706CA" w:rsidP="00945BA4">
            <w:pPr>
              <w:rPr>
                <w:b/>
                <w:bCs/>
              </w:rPr>
            </w:pPr>
          </w:p>
        </w:tc>
      </w:tr>
      <w:tr w:rsidR="00E706CA" w14:paraId="2574666A" w14:textId="77777777" w:rsidTr="00945BA4">
        <w:tc>
          <w:tcPr>
            <w:tcW w:w="9615" w:type="dxa"/>
            <w:shd w:val="clear" w:color="auto" w:fill="FFFFFF"/>
          </w:tcPr>
          <w:p w14:paraId="1004DBE4" w14:textId="77777777" w:rsidR="00E706CA" w:rsidRDefault="00E706CA" w:rsidP="00945BA4">
            <w:pPr>
              <w:jc w:val="both"/>
              <w:rPr>
                <w:b/>
                <w:bCs/>
              </w:rPr>
            </w:pPr>
            <w:r>
              <w:rPr>
                <w:b/>
                <w:bCs/>
              </w:rPr>
              <w:t>2. Instrumento de avaliação dos participantes do curso/oficina</w:t>
            </w:r>
            <w:r>
              <w:t xml:space="preserve">: </w:t>
            </w:r>
            <w:r>
              <w:rPr>
                <w:color w:val="FF0000"/>
              </w:rPr>
              <w:t>(descreva a forma como os participantes avaliarão o curso/oficina, opinando sobre os instrutores, material didático, organização da ação formativa, instalações, dentre outros).</w:t>
            </w:r>
          </w:p>
        </w:tc>
      </w:tr>
      <w:tr w:rsidR="00E706CA" w14:paraId="16B57B8C" w14:textId="77777777" w:rsidTr="00945BA4">
        <w:tc>
          <w:tcPr>
            <w:tcW w:w="9615" w:type="dxa"/>
            <w:shd w:val="clear" w:color="auto" w:fill="FFFFFF"/>
          </w:tcPr>
          <w:p w14:paraId="7D89A6E7" w14:textId="77777777" w:rsidR="00E706CA" w:rsidRDefault="00E706CA" w:rsidP="00945BA4">
            <w:pPr>
              <w:rPr>
                <w:b/>
                <w:bCs/>
              </w:rPr>
            </w:pPr>
          </w:p>
          <w:p w14:paraId="24D4E72D" w14:textId="77777777" w:rsidR="00E706CA" w:rsidRDefault="00E706CA" w:rsidP="00945BA4">
            <w:pPr>
              <w:rPr>
                <w:b/>
                <w:bCs/>
              </w:rPr>
            </w:pPr>
          </w:p>
        </w:tc>
      </w:tr>
      <w:tr w:rsidR="00E706CA" w14:paraId="0CF4CCB8" w14:textId="77777777" w:rsidTr="00945BA4">
        <w:tc>
          <w:tcPr>
            <w:tcW w:w="9615" w:type="dxa"/>
            <w:shd w:val="clear" w:color="auto" w:fill="FFFFFF"/>
          </w:tcPr>
          <w:p w14:paraId="4B51674D" w14:textId="77777777" w:rsidR="00E706CA" w:rsidRDefault="00E706CA" w:rsidP="00945BA4">
            <w:pPr>
              <w:rPr>
                <w:b/>
                <w:bCs/>
              </w:rPr>
            </w:pPr>
            <w:r>
              <w:rPr>
                <w:b/>
                <w:bCs/>
              </w:rPr>
              <w:lastRenderedPageBreak/>
              <w:t xml:space="preserve">CERTIFICAÇÃO: </w:t>
            </w:r>
            <w:r>
              <w:rPr>
                <w:color w:val="FF0000"/>
              </w:rPr>
              <w:t>(indique quais os critérios para recebimento dos certificados).</w:t>
            </w:r>
          </w:p>
        </w:tc>
      </w:tr>
      <w:tr w:rsidR="00E706CA" w14:paraId="0C36E940" w14:textId="77777777" w:rsidTr="00945BA4">
        <w:tc>
          <w:tcPr>
            <w:tcW w:w="9615" w:type="dxa"/>
            <w:shd w:val="clear" w:color="auto" w:fill="FFFFFF"/>
          </w:tcPr>
          <w:p w14:paraId="265E56DB" w14:textId="77777777" w:rsidR="00E706CA" w:rsidRDefault="00E706CA" w:rsidP="00945BA4">
            <w:pPr>
              <w:rPr>
                <w:b/>
                <w:bCs/>
              </w:rPr>
            </w:pPr>
          </w:p>
        </w:tc>
      </w:tr>
      <w:tr w:rsidR="00E706CA" w14:paraId="3BCF482E" w14:textId="77777777" w:rsidTr="00945BA4">
        <w:tc>
          <w:tcPr>
            <w:tcW w:w="9615" w:type="dxa"/>
            <w:shd w:val="clear" w:color="auto" w:fill="FFFFFF"/>
          </w:tcPr>
          <w:p w14:paraId="319EFFFD" w14:textId="77777777" w:rsidR="00E706CA" w:rsidRDefault="00E706CA" w:rsidP="00945BA4">
            <w:pPr>
              <w:rPr>
                <w:b/>
                <w:bCs/>
              </w:rPr>
            </w:pPr>
            <w:r>
              <w:rPr>
                <w:b/>
                <w:bCs/>
              </w:rPr>
              <w:t xml:space="preserve">VALOR DE INSCRIÇÃO OU ADESÃO POR PARTICIPANTE: </w:t>
            </w:r>
            <w:r>
              <w:rPr>
                <w:color w:val="FF0000"/>
              </w:rPr>
              <w:t>(se for o caso).</w:t>
            </w:r>
          </w:p>
        </w:tc>
      </w:tr>
      <w:tr w:rsidR="00E706CA" w14:paraId="78206A9E" w14:textId="77777777" w:rsidTr="00945BA4">
        <w:tc>
          <w:tcPr>
            <w:tcW w:w="9615" w:type="dxa"/>
            <w:shd w:val="clear" w:color="auto" w:fill="FFFFFF"/>
          </w:tcPr>
          <w:p w14:paraId="1A10DA30" w14:textId="77777777" w:rsidR="00E706CA" w:rsidRDefault="00E706CA" w:rsidP="00945BA4">
            <w:pPr>
              <w:rPr>
                <w:b/>
                <w:bCs/>
              </w:rPr>
            </w:pPr>
          </w:p>
          <w:p w14:paraId="138F363C" w14:textId="77777777" w:rsidR="00E706CA" w:rsidRDefault="00E706CA" w:rsidP="00945BA4">
            <w:pPr>
              <w:rPr>
                <w:b/>
                <w:bCs/>
              </w:rPr>
            </w:pPr>
          </w:p>
        </w:tc>
      </w:tr>
      <w:tr w:rsidR="00E706CA" w14:paraId="3F587301" w14:textId="77777777" w:rsidTr="00945BA4">
        <w:tc>
          <w:tcPr>
            <w:tcW w:w="9615" w:type="dxa"/>
            <w:shd w:val="clear" w:color="auto" w:fill="FFFFFF"/>
          </w:tcPr>
          <w:p w14:paraId="0EA732E7" w14:textId="77777777" w:rsidR="00E706CA" w:rsidRDefault="00E706CA" w:rsidP="00945BA4">
            <w:pPr>
              <w:jc w:val="both"/>
              <w:rPr>
                <w:b/>
                <w:bCs/>
              </w:rPr>
            </w:pPr>
            <w:r>
              <w:rPr>
                <w:b/>
                <w:bCs/>
              </w:rPr>
              <w:t xml:space="preserve">REFERÊNCIAS: </w:t>
            </w:r>
            <w:r>
              <w:rPr>
                <w:color w:val="FF0000"/>
              </w:rPr>
              <w:t>(Indique a bibliografia – livros, artigos, periódicos, folhetos, monografias, dissertações, teses - ou outros itens, a exemplo de sites, blogs, vídeos, vivências, saberes, etc., que serão utilizados como referência na ação formativa).</w:t>
            </w:r>
          </w:p>
        </w:tc>
      </w:tr>
      <w:tr w:rsidR="00E706CA" w14:paraId="65460D96" w14:textId="77777777" w:rsidTr="00945BA4">
        <w:tc>
          <w:tcPr>
            <w:tcW w:w="9615" w:type="dxa"/>
            <w:shd w:val="clear" w:color="auto" w:fill="FFFFFF"/>
          </w:tcPr>
          <w:p w14:paraId="3F40B1D9" w14:textId="77777777" w:rsidR="00E706CA" w:rsidRDefault="00E706CA" w:rsidP="00945BA4"/>
          <w:p w14:paraId="2FF3AC6C" w14:textId="77777777" w:rsidR="00E706CA" w:rsidRDefault="00E706CA" w:rsidP="00945BA4"/>
          <w:p w14:paraId="322A75DD" w14:textId="77777777" w:rsidR="00E706CA" w:rsidRDefault="00E706CA" w:rsidP="00945BA4"/>
          <w:p w14:paraId="21F875D4" w14:textId="77777777" w:rsidR="00E706CA" w:rsidRDefault="00E706CA" w:rsidP="00945BA4"/>
          <w:p w14:paraId="53CD17FC" w14:textId="77777777" w:rsidR="00E706CA" w:rsidRDefault="00E706CA" w:rsidP="00945BA4"/>
          <w:p w14:paraId="7E1E13CE" w14:textId="77777777" w:rsidR="00E706CA" w:rsidRDefault="00E706CA" w:rsidP="00945BA4"/>
          <w:p w14:paraId="62EAD04D" w14:textId="77777777" w:rsidR="00E706CA" w:rsidRDefault="00E706CA" w:rsidP="00945BA4"/>
        </w:tc>
      </w:tr>
    </w:tbl>
    <w:p w14:paraId="4B8417BF" w14:textId="77777777" w:rsidR="00E706CA" w:rsidRDefault="00E706CA" w:rsidP="00E706CA">
      <w:pPr>
        <w:spacing w:after="0" w:line="240" w:lineRule="auto"/>
        <w:ind w:left="425" w:hanging="1134"/>
        <w:jc w:val="both"/>
      </w:pPr>
    </w:p>
    <w:p w14:paraId="258FD594" w14:textId="77777777" w:rsidR="00E706CA" w:rsidRDefault="00E706CA" w:rsidP="00E706CA">
      <w:pPr>
        <w:jc w:val="both"/>
      </w:pPr>
      <w:r>
        <w:t>Observação: Como modelo básico, todos os campos deste formulário deverão ser preenchidos, no entanto, o proponente poderá acrescentar outras informações que julgar necessárias.</w:t>
      </w:r>
    </w:p>
    <w:p w14:paraId="01BDF9BC" w14:textId="4EF55462" w:rsidR="00E706CA" w:rsidRDefault="00E706CA" w:rsidP="00E706CA">
      <w:pPr>
        <w:spacing w:line="360" w:lineRule="auto"/>
        <w:ind w:left="283" w:right="-40"/>
        <w:jc w:val="center"/>
        <w:rPr>
          <w:rFonts w:ascii="Calibri" w:eastAsia="Calibri" w:hAnsi="Calibri" w:cs="Calibri"/>
          <w:b/>
          <w:bCs/>
          <w:sz w:val="24"/>
          <w:szCs w:val="24"/>
        </w:rPr>
      </w:pPr>
    </w:p>
    <w:p w14:paraId="34B30CB1" w14:textId="53FABB04" w:rsidR="00E706CA" w:rsidRDefault="00E706CA" w:rsidP="00E706CA">
      <w:pPr>
        <w:spacing w:line="360" w:lineRule="auto"/>
        <w:ind w:left="283" w:right="-40"/>
        <w:jc w:val="center"/>
        <w:rPr>
          <w:rFonts w:ascii="Calibri" w:eastAsia="Calibri" w:hAnsi="Calibri" w:cs="Calibri"/>
          <w:b/>
          <w:bCs/>
          <w:sz w:val="24"/>
          <w:szCs w:val="24"/>
        </w:rPr>
      </w:pPr>
    </w:p>
    <w:p w14:paraId="54E564B0" w14:textId="7F54A4C7" w:rsidR="00E706CA" w:rsidRDefault="00E706CA" w:rsidP="00E706CA">
      <w:pPr>
        <w:spacing w:line="360" w:lineRule="auto"/>
        <w:ind w:left="283" w:right="-40"/>
        <w:jc w:val="center"/>
        <w:rPr>
          <w:rFonts w:ascii="Calibri" w:eastAsia="Calibri" w:hAnsi="Calibri" w:cs="Calibri"/>
          <w:b/>
          <w:bCs/>
          <w:sz w:val="24"/>
          <w:szCs w:val="24"/>
        </w:rPr>
      </w:pPr>
    </w:p>
    <w:p w14:paraId="6D425542" w14:textId="24CDC5A1" w:rsidR="00E706CA" w:rsidRDefault="00E706CA" w:rsidP="00E706CA">
      <w:pPr>
        <w:spacing w:line="360" w:lineRule="auto"/>
        <w:ind w:left="283" w:right="-40"/>
        <w:jc w:val="center"/>
        <w:rPr>
          <w:rFonts w:ascii="Calibri" w:eastAsia="Calibri" w:hAnsi="Calibri" w:cs="Calibri"/>
          <w:b/>
          <w:bCs/>
          <w:sz w:val="24"/>
          <w:szCs w:val="24"/>
        </w:rPr>
      </w:pPr>
    </w:p>
    <w:p w14:paraId="052386B0" w14:textId="3EF2AF35" w:rsidR="00E706CA" w:rsidRDefault="00E706CA" w:rsidP="00E706CA">
      <w:pPr>
        <w:spacing w:line="360" w:lineRule="auto"/>
        <w:ind w:left="283" w:right="-40"/>
        <w:jc w:val="center"/>
        <w:rPr>
          <w:rFonts w:ascii="Calibri" w:eastAsia="Calibri" w:hAnsi="Calibri" w:cs="Calibri"/>
          <w:b/>
          <w:bCs/>
          <w:sz w:val="24"/>
          <w:szCs w:val="24"/>
        </w:rPr>
      </w:pPr>
    </w:p>
    <w:p w14:paraId="6DAA2DCD" w14:textId="77777777" w:rsidR="00E706CA" w:rsidRDefault="00E706CA" w:rsidP="00E706CA">
      <w:pPr>
        <w:spacing w:line="360" w:lineRule="auto"/>
        <w:ind w:left="283" w:right="-40"/>
        <w:jc w:val="center"/>
        <w:rPr>
          <w:rFonts w:ascii="Calibri" w:eastAsia="Calibri" w:hAnsi="Calibri" w:cs="Calibri"/>
          <w:b/>
          <w:bCs/>
          <w:sz w:val="24"/>
          <w:szCs w:val="24"/>
        </w:rPr>
      </w:pPr>
    </w:p>
    <w:p w14:paraId="5947B7DC" w14:textId="77777777" w:rsidR="00E706CA" w:rsidRDefault="00E706CA">
      <w:pPr>
        <w:spacing w:after="160" w:line="300" w:lineRule="auto"/>
        <w:jc w:val="both"/>
      </w:pPr>
    </w:p>
    <w:sectPr w:rsidR="00E706CA" w:rsidSect="00332523">
      <w:headerReference w:type="default" r:id="rId14"/>
      <w:footerReference w:type="default" r:id="rId15"/>
      <w:pgSz w:w="12240" w:h="15840"/>
      <w:pgMar w:top="1985"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80AD" w14:textId="77777777" w:rsidR="00D86DD8" w:rsidRPr="00332523" w:rsidRDefault="00D86DD8" w:rsidP="00332523">
      <w:pPr>
        <w:spacing w:after="0" w:line="240" w:lineRule="auto"/>
      </w:pPr>
      <w:r w:rsidRPr="00332523">
        <w:separator/>
      </w:r>
    </w:p>
  </w:endnote>
  <w:endnote w:type="continuationSeparator" w:id="0">
    <w:p w14:paraId="3B2130A0" w14:textId="77777777" w:rsidR="00D86DD8" w:rsidRPr="00332523" w:rsidRDefault="00D86DD8" w:rsidP="00332523">
      <w:pPr>
        <w:spacing w:after="0" w:line="240" w:lineRule="auto"/>
      </w:pPr>
      <w:r w:rsidRPr="003325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D0BC" w14:textId="77777777" w:rsidR="00E706CA" w:rsidRDefault="00E706CA">
    <w:pPr>
      <w:pBdr>
        <w:top w:val="nil"/>
        <w:left w:val="nil"/>
        <w:bottom w:val="nil"/>
        <w:right w:val="nil"/>
        <w:between w:val="nil"/>
      </w:pBdr>
      <w:tabs>
        <w:tab w:val="center" w:pos="4252"/>
        <w:tab w:val="right" w:pos="8504"/>
      </w:tabs>
      <w:spacing w:after="0" w:line="240" w:lineRule="auto"/>
      <w:rPr>
        <w:color w:val="FF0000"/>
      </w:rPr>
    </w:pPr>
    <w:r>
      <w:rPr>
        <w:noProof/>
      </w:rPr>
      <w:drawing>
        <wp:anchor distT="114300" distB="114300" distL="114300" distR="114300" simplePos="0" relativeHeight="251664384" behindDoc="1" locked="0" layoutInCell="1" hidden="0" allowOverlap="1" wp14:anchorId="18CB9DB1" wp14:editId="566D4ACB">
          <wp:simplePos x="0" y="0"/>
          <wp:positionH relativeFrom="column">
            <wp:posOffset>1200150</wp:posOffset>
          </wp:positionH>
          <wp:positionV relativeFrom="paragraph">
            <wp:posOffset>114300</wp:posOffset>
          </wp:positionV>
          <wp:extent cx="4126375" cy="5905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26375" cy="59055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E281" w14:textId="6721D5AD" w:rsidR="00332523" w:rsidRPr="00332523" w:rsidRDefault="00332523">
    <w:pPr>
      <w:pStyle w:val="Rodap"/>
    </w:pPr>
    <w:r w:rsidRPr="00332523">
      <w:rPr>
        <w:noProof/>
      </w:rPr>
      <w:drawing>
        <wp:anchor distT="114300" distB="114300" distL="114300" distR="114300" simplePos="0" relativeHeight="251656192" behindDoc="0" locked="0" layoutInCell="1" hidden="0" allowOverlap="1" wp14:anchorId="180F3DA5" wp14:editId="106091B0">
          <wp:simplePos x="0" y="0"/>
          <wp:positionH relativeFrom="column">
            <wp:posOffset>904875</wp:posOffset>
          </wp:positionH>
          <wp:positionV relativeFrom="paragraph">
            <wp:posOffset>-190500</wp:posOffset>
          </wp:positionV>
          <wp:extent cx="4126375" cy="5905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26375" cy="5905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4834" w14:textId="77777777" w:rsidR="00D86DD8" w:rsidRPr="00332523" w:rsidRDefault="00D86DD8" w:rsidP="00332523">
      <w:pPr>
        <w:spacing w:after="0" w:line="240" w:lineRule="auto"/>
      </w:pPr>
      <w:r w:rsidRPr="00332523">
        <w:separator/>
      </w:r>
    </w:p>
  </w:footnote>
  <w:footnote w:type="continuationSeparator" w:id="0">
    <w:p w14:paraId="74607F80" w14:textId="77777777" w:rsidR="00D86DD8" w:rsidRPr="00332523" w:rsidRDefault="00D86DD8" w:rsidP="00332523">
      <w:pPr>
        <w:spacing w:after="0" w:line="240" w:lineRule="auto"/>
      </w:pPr>
      <w:r w:rsidRPr="003325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05F0" w14:textId="77777777" w:rsidR="00E706CA" w:rsidRDefault="00E706CA">
    <w:pPr>
      <w:tabs>
        <w:tab w:val="center" w:pos="4252"/>
        <w:tab w:val="right" w:pos="8504"/>
      </w:tabs>
      <w:spacing w:before="120" w:after="120" w:line="240" w:lineRule="auto"/>
      <w:jc w:val="both"/>
      <w:rPr>
        <w:b/>
        <w:bCs/>
      </w:rPr>
    </w:pPr>
    <w:bookmarkStart w:id="6" w:name="_heading=h.w4yxvuh9mfcy" w:colFirst="0" w:colLast="0"/>
    <w:bookmarkEnd w:id="6"/>
    <w:r>
      <w:rPr>
        <w:noProof/>
      </w:rPr>
      <w:drawing>
        <wp:anchor distT="114300" distB="114300" distL="114300" distR="114300" simplePos="0" relativeHeight="251662336" behindDoc="0" locked="0" layoutInCell="1" hidden="0" allowOverlap="1" wp14:anchorId="000D01A5" wp14:editId="0E04D848">
          <wp:simplePos x="0" y="0"/>
          <wp:positionH relativeFrom="column">
            <wp:posOffset>3562350</wp:posOffset>
          </wp:positionH>
          <wp:positionV relativeFrom="paragraph">
            <wp:posOffset>-281699</wp:posOffset>
          </wp:positionV>
          <wp:extent cx="1271588" cy="83478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186" t="25972" r="27245" b="24341"/>
                  <a:stretch>
                    <a:fillRect/>
                  </a:stretch>
                </pic:blipFill>
                <pic:spPr>
                  <a:xfrm>
                    <a:off x="0" y="0"/>
                    <a:ext cx="1271588" cy="834783"/>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6AEA049E" wp14:editId="2EC00D51">
          <wp:simplePos x="0" y="0"/>
          <wp:positionH relativeFrom="column">
            <wp:posOffset>1562100</wp:posOffset>
          </wp:positionH>
          <wp:positionV relativeFrom="paragraph">
            <wp:posOffset>-38099</wp:posOffset>
          </wp:positionV>
          <wp:extent cx="1538817" cy="550826"/>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538817" cy="550826"/>
                  </a:xfrm>
                  <a:prstGeom prst="rect">
                    <a:avLst/>
                  </a:prstGeom>
                  <a:ln/>
                </pic:spPr>
              </pic:pic>
            </a:graphicData>
          </a:graphic>
        </wp:anchor>
      </w:drawing>
    </w:r>
  </w:p>
  <w:p w14:paraId="2098C5EB" w14:textId="77777777" w:rsidR="00E706CA" w:rsidRDefault="00E706CA">
    <w:pPr>
      <w:pBdr>
        <w:top w:val="nil"/>
        <w:left w:val="nil"/>
        <w:bottom w:val="nil"/>
        <w:right w:val="nil"/>
        <w:between w:val="nil"/>
      </w:pBdr>
      <w:tabs>
        <w:tab w:val="center" w:pos="4252"/>
        <w:tab w:val="right" w:pos="8504"/>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F946" w14:textId="1AA2A345" w:rsidR="00332523" w:rsidRPr="00332523" w:rsidRDefault="00332523">
    <w:pPr>
      <w:pStyle w:val="Cabealho"/>
    </w:pPr>
    <w:r w:rsidRPr="00332523">
      <w:rPr>
        <w:noProof/>
      </w:rPr>
      <w:drawing>
        <wp:anchor distT="114300" distB="114300" distL="114300" distR="114300" simplePos="0" relativeHeight="251660288" behindDoc="0" locked="0" layoutInCell="1" hidden="0" allowOverlap="1" wp14:anchorId="251AB773" wp14:editId="792BE402">
          <wp:simplePos x="0" y="0"/>
          <wp:positionH relativeFrom="column">
            <wp:posOffset>1409700</wp:posOffset>
          </wp:positionH>
          <wp:positionV relativeFrom="paragraph">
            <wp:posOffset>-38735</wp:posOffset>
          </wp:positionV>
          <wp:extent cx="1538817" cy="550826"/>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38817" cy="550826"/>
                  </a:xfrm>
                  <a:prstGeom prst="rect">
                    <a:avLst/>
                  </a:prstGeom>
                  <a:ln/>
                </pic:spPr>
              </pic:pic>
            </a:graphicData>
          </a:graphic>
        </wp:anchor>
      </w:drawing>
    </w:r>
    <w:r w:rsidRPr="00332523">
      <w:rPr>
        <w:noProof/>
      </w:rPr>
      <w:drawing>
        <wp:anchor distT="114300" distB="114300" distL="114300" distR="114300" simplePos="0" relativeHeight="251657216" behindDoc="0" locked="0" layoutInCell="1" hidden="0" allowOverlap="1" wp14:anchorId="3A4906FC" wp14:editId="50CEC099">
          <wp:simplePos x="0" y="0"/>
          <wp:positionH relativeFrom="column">
            <wp:posOffset>3257550</wp:posOffset>
          </wp:positionH>
          <wp:positionV relativeFrom="paragraph">
            <wp:posOffset>-161925</wp:posOffset>
          </wp:positionV>
          <wp:extent cx="1271270" cy="83439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0186" t="25972" r="27245" b="24341"/>
                  <a:stretch>
                    <a:fillRect/>
                  </a:stretch>
                </pic:blipFill>
                <pic:spPr>
                  <a:xfrm>
                    <a:off x="0" y="0"/>
                    <a:ext cx="1271270" cy="834390"/>
                  </a:xfrm>
                  <a:prstGeom prst="rect">
                    <a:avLst/>
                  </a:prstGeom>
                  <a:ln/>
                </pic:spPr>
              </pic:pic>
            </a:graphicData>
          </a:graphic>
        </wp:anchor>
      </w:drawing>
    </w:r>
    <w:bookmarkStart w:id="7" w:name="_heading=h.vxkcbj9mkn9" w:colFirst="0" w:colLast="0"/>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22448B6"/>
    <w:multiLevelType w:val="hybridMultilevel"/>
    <w:tmpl w:val="5FAE34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98D2570"/>
    <w:multiLevelType w:val="multilevel"/>
    <w:tmpl w:val="7E98F6D6"/>
    <w:lvl w:ilvl="0">
      <w:start w:val="1"/>
      <w:numFmt w:val="decimal"/>
      <w:lvlText w:val="%1."/>
      <w:lvlJc w:val="left"/>
      <w:pPr>
        <w:ind w:left="480" w:hanging="360"/>
      </w:pPr>
      <w:rPr>
        <w:rFonts w:ascii="Calibri" w:eastAsia="Calibri" w:hAnsi="Calibri" w:cs="Calibri"/>
        <w:b/>
        <w:bCs/>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1" w15:restartNumberingAfterBreak="0">
    <w:nsid w:val="145234A5"/>
    <w:multiLevelType w:val="hybridMultilevel"/>
    <w:tmpl w:val="95844D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F83E99"/>
    <w:multiLevelType w:val="multilevel"/>
    <w:tmpl w:val="84E0ED3A"/>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6A2611"/>
    <w:multiLevelType w:val="multilevel"/>
    <w:tmpl w:val="9168D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7667645">
    <w:abstractNumId w:val="8"/>
  </w:num>
  <w:num w:numId="2" w16cid:durableId="969440454">
    <w:abstractNumId w:val="6"/>
  </w:num>
  <w:num w:numId="3" w16cid:durableId="661474507">
    <w:abstractNumId w:val="5"/>
  </w:num>
  <w:num w:numId="4" w16cid:durableId="1542786449">
    <w:abstractNumId w:val="4"/>
  </w:num>
  <w:num w:numId="5" w16cid:durableId="650644606">
    <w:abstractNumId w:val="7"/>
  </w:num>
  <w:num w:numId="6" w16cid:durableId="1139297542">
    <w:abstractNumId w:val="3"/>
  </w:num>
  <w:num w:numId="7" w16cid:durableId="2129690539">
    <w:abstractNumId w:val="2"/>
  </w:num>
  <w:num w:numId="8" w16cid:durableId="1475373781">
    <w:abstractNumId w:val="1"/>
  </w:num>
  <w:num w:numId="9" w16cid:durableId="769397279">
    <w:abstractNumId w:val="0"/>
  </w:num>
  <w:num w:numId="10" w16cid:durableId="259990244">
    <w:abstractNumId w:val="9"/>
  </w:num>
  <w:num w:numId="11" w16cid:durableId="124083705">
    <w:abstractNumId w:val="11"/>
  </w:num>
  <w:num w:numId="12" w16cid:durableId="1578247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53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6058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5B2"/>
    <w:rsid w:val="00111404"/>
    <w:rsid w:val="0015074B"/>
    <w:rsid w:val="00154268"/>
    <w:rsid w:val="0029639D"/>
    <w:rsid w:val="002B1B96"/>
    <w:rsid w:val="00326F90"/>
    <w:rsid w:val="00330E1F"/>
    <w:rsid w:val="00332523"/>
    <w:rsid w:val="003E511A"/>
    <w:rsid w:val="003F2F56"/>
    <w:rsid w:val="004C6D44"/>
    <w:rsid w:val="00532F52"/>
    <w:rsid w:val="007376A3"/>
    <w:rsid w:val="00853067"/>
    <w:rsid w:val="00A54E76"/>
    <w:rsid w:val="00AA1D8D"/>
    <w:rsid w:val="00B47730"/>
    <w:rsid w:val="00BF1C0B"/>
    <w:rsid w:val="00C35C6E"/>
    <w:rsid w:val="00CB0664"/>
    <w:rsid w:val="00CD265B"/>
    <w:rsid w:val="00D86DD8"/>
    <w:rsid w:val="00E706CA"/>
    <w:rsid w:val="00EC0096"/>
    <w:rsid w:val="00F032A5"/>
    <w:rsid w:val="00F842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D7910"/>
  <w14:defaultImageDpi w14:val="300"/>
  <w15:docId w15:val="{33492F3C-CB83-496C-82B7-58A2B127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3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42591db2-5171-4bc2-9173-225378cc4c25.filesusr.com/ugd/dcb2da_73103282330d4afe9578b69c5e6a764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42591db2-5171-4bc2-9173-225378cc4c25.filesusr.com/ugd/dcb2da_645cde72c7c44c249fdb10cd88a38756.pdf" TargetMode="External"/><Relationship Id="rId4" Type="http://schemas.openxmlformats.org/officeDocument/2006/relationships/settings" Target="settings.xml"/><Relationship Id="rId9" Type="http://schemas.openxmlformats.org/officeDocument/2006/relationships/hyperlink" Target="https://www.grupodignidade.org.br/wp-content/uploads/2018/05/manual-comunicacao-LGBTI.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11170</Words>
  <Characters>60322</Characters>
  <Application>Microsoft Office Word</Application>
  <DocSecurity>0</DocSecurity>
  <Lines>502</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Turismo</cp:lastModifiedBy>
  <cp:revision>2</cp:revision>
  <dcterms:created xsi:type="dcterms:W3CDTF">2026-07-14T15:15:00Z</dcterms:created>
  <dcterms:modified xsi:type="dcterms:W3CDTF">2026-07-14T15:15:00Z</dcterms:modified>
  <cp:category/>
</cp:coreProperties>
</file>